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9407" w14:textId="4DF4CB48" w:rsidR="00314D0F" w:rsidRPr="00AB47BD" w:rsidRDefault="00AB47BD" w:rsidP="00AB47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Статіва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Початковий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етап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провадження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12.00.09 - 2011</w:t>
      </w:r>
    </w:p>
    <w:sectPr w:rsidR="00314D0F" w:rsidRPr="00AB47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C2DC" w14:textId="77777777" w:rsidR="001066B5" w:rsidRDefault="001066B5">
      <w:pPr>
        <w:spacing w:after="0" w:line="240" w:lineRule="auto"/>
      </w:pPr>
      <w:r>
        <w:separator/>
      </w:r>
    </w:p>
  </w:endnote>
  <w:endnote w:type="continuationSeparator" w:id="0">
    <w:p w14:paraId="7DCC7738" w14:textId="77777777" w:rsidR="001066B5" w:rsidRDefault="00106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45BD" w14:textId="77777777" w:rsidR="001066B5" w:rsidRDefault="001066B5">
      <w:pPr>
        <w:spacing w:after="0" w:line="240" w:lineRule="auto"/>
      </w:pPr>
      <w:r>
        <w:separator/>
      </w:r>
    </w:p>
  </w:footnote>
  <w:footnote w:type="continuationSeparator" w:id="0">
    <w:p w14:paraId="19BDF249" w14:textId="77777777" w:rsidR="001066B5" w:rsidRDefault="00106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66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9" w15:restartNumberingAfterBreak="0">
    <w:nsid w:val="00000073"/>
    <w:multiLevelType w:val="multilevel"/>
    <w:tmpl w:val="00000072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0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2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3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44"/>
  </w:num>
  <w:num w:numId="20">
    <w:abstractNumId w:val="46"/>
  </w:num>
  <w:num w:numId="21">
    <w:abstractNumId w:val="45"/>
  </w:num>
  <w:num w:numId="22">
    <w:abstractNumId w:val="23"/>
  </w:num>
  <w:num w:numId="23">
    <w:abstractNumId w:val="24"/>
  </w:num>
  <w:num w:numId="24">
    <w:abstractNumId w:val="25"/>
  </w:num>
  <w:num w:numId="25">
    <w:abstractNumId w:val="40"/>
  </w:num>
  <w:num w:numId="26">
    <w:abstractNumId w:val="41"/>
  </w:num>
  <w:num w:numId="27">
    <w:abstractNumId w:val="42"/>
  </w:num>
  <w:num w:numId="28">
    <w:abstractNumId w:val="26"/>
  </w:num>
  <w:num w:numId="29">
    <w:abstractNumId w:val="43"/>
  </w:num>
  <w:num w:numId="30">
    <w:abstractNumId w:val="21"/>
  </w:num>
  <w:num w:numId="31">
    <w:abstractNumId w:val="22"/>
  </w:num>
  <w:num w:numId="32">
    <w:abstractNumId w:val="31"/>
  </w:num>
  <w:num w:numId="33">
    <w:abstractNumId w:val="19"/>
  </w:num>
  <w:num w:numId="34">
    <w:abstractNumId w:val="17"/>
  </w:num>
  <w:num w:numId="35">
    <w:abstractNumId w:val="18"/>
  </w:num>
  <w:num w:numId="36">
    <w:abstractNumId w:val="30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27"/>
  </w:num>
  <w:num w:numId="42">
    <w:abstractNumId w:val="28"/>
  </w:num>
  <w:num w:numId="43">
    <w:abstractNumId w:val="35"/>
  </w:num>
  <w:num w:numId="44">
    <w:abstractNumId w:val="20"/>
  </w:num>
  <w:num w:numId="45">
    <w:abstractNumId w:val="32"/>
  </w:num>
  <w:num w:numId="46">
    <w:abstractNumId w:val="33"/>
  </w:num>
  <w:num w:numId="47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B5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41743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8331</cp:revision>
  <dcterms:created xsi:type="dcterms:W3CDTF">2024-06-20T08:51:00Z</dcterms:created>
  <dcterms:modified xsi:type="dcterms:W3CDTF">2024-08-01T10:08:00Z</dcterms:modified>
  <cp:category/>
</cp:coreProperties>
</file>