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830" w:rsidRPr="007B0830" w:rsidRDefault="007B0830" w:rsidP="007B0830">
      <w:pPr>
        <w:rPr>
          <w:rFonts w:ascii="Times New Roman" w:eastAsia="Times New Roman" w:hAnsi="Times New Roman" w:cs="Times New Roman"/>
          <w:kern w:val="0"/>
          <w:sz w:val="28"/>
          <w:szCs w:val="28"/>
          <w:lang w:eastAsia="ru-RU"/>
        </w:rPr>
      </w:pPr>
      <w:r w:rsidRPr="007B0830">
        <w:rPr>
          <w:rFonts w:ascii="Times New Roman" w:eastAsia="Times New Roman" w:hAnsi="Times New Roman" w:cs="Times New Roman" w:hint="eastAsia"/>
          <w:kern w:val="0"/>
          <w:sz w:val="28"/>
          <w:szCs w:val="28"/>
          <w:lang w:eastAsia="ru-RU"/>
        </w:rPr>
        <w:t>ЦЕНТРАЛЬНА</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СПІЛКА</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СПОЖИВЧИХ</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ТОВАРИСТВ</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УКРАЇНИ</w:t>
      </w:r>
    </w:p>
    <w:p w:rsidR="007B0830" w:rsidRPr="007B0830" w:rsidRDefault="007B0830" w:rsidP="007B0830">
      <w:pPr>
        <w:rPr>
          <w:rFonts w:ascii="Times New Roman" w:eastAsia="Times New Roman" w:hAnsi="Times New Roman" w:cs="Times New Roman"/>
          <w:kern w:val="0"/>
          <w:sz w:val="28"/>
          <w:szCs w:val="28"/>
          <w:lang w:eastAsia="ru-RU"/>
        </w:rPr>
      </w:pPr>
      <w:r w:rsidRPr="007B0830">
        <w:rPr>
          <w:rFonts w:ascii="Times New Roman" w:eastAsia="Times New Roman" w:hAnsi="Times New Roman" w:cs="Times New Roman" w:hint="eastAsia"/>
          <w:kern w:val="0"/>
          <w:sz w:val="28"/>
          <w:szCs w:val="28"/>
          <w:lang w:eastAsia="ru-RU"/>
        </w:rPr>
        <w:t>ЛЬВІВСЬКА</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КОМЕРЦІЙНА</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АКАДЕМІЯ</w:t>
      </w:r>
    </w:p>
    <w:p w:rsidR="007B0830" w:rsidRPr="007B0830" w:rsidRDefault="007B0830" w:rsidP="007B0830">
      <w:pPr>
        <w:rPr>
          <w:rFonts w:ascii="Times New Roman" w:eastAsia="Times New Roman" w:hAnsi="Times New Roman" w:cs="Times New Roman"/>
          <w:kern w:val="0"/>
          <w:sz w:val="28"/>
          <w:szCs w:val="28"/>
          <w:lang w:eastAsia="ru-RU"/>
        </w:rPr>
      </w:pPr>
    </w:p>
    <w:p w:rsidR="007B0830" w:rsidRPr="007B0830" w:rsidRDefault="007B0830" w:rsidP="007B0830">
      <w:pPr>
        <w:rPr>
          <w:rFonts w:ascii="Times New Roman" w:eastAsia="Times New Roman" w:hAnsi="Times New Roman" w:cs="Times New Roman"/>
          <w:kern w:val="0"/>
          <w:sz w:val="28"/>
          <w:szCs w:val="28"/>
          <w:lang w:eastAsia="ru-RU"/>
        </w:rPr>
      </w:pPr>
      <w:r w:rsidRPr="007B0830">
        <w:rPr>
          <w:rFonts w:ascii="Times New Roman" w:eastAsia="Times New Roman" w:hAnsi="Times New Roman" w:cs="Times New Roman" w:hint="eastAsia"/>
          <w:kern w:val="0"/>
          <w:sz w:val="28"/>
          <w:szCs w:val="28"/>
          <w:lang w:eastAsia="ru-RU"/>
        </w:rPr>
        <w:t>на</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правах</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рукопису</w:t>
      </w:r>
    </w:p>
    <w:p w:rsidR="007B0830" w:rsidRPr="007B0830" w:rsidRDefault="007B0830" w:rsidP="007B0830">
      <w:pPr>
        <w:rPr>
          <w:rFonts w:ascii="Times New Roman" w:eastAsia="Times New Roman" w:hAnsi="Times New Roman" w:cs="Times New Roman"/>
          <w:kern w:val="0"/>
          <w:sz w:val="28"/>
          <w:szCs w:val="28"/>
          <w:lang w:eastAsia="ru-RU"/>
        </w:rPr>
      </w:pPr>
    </w:p>
    <w:p w:rsidR="007B0830" w:rsidRPr="007B0830" w:rsidRDefault="007B0830" w:rsidP="007B0830">
      <w:pPr>
        <w:rPr>
          <w:rFonts w:ascii="Times New Roman" w:eastAsia="Times New Roman" w:hAnsi="Times New Roman" w:cs="Times New Roman"/>
          <w:kern w:val="0"/>
          <w:sz w:val="28"/>
          <w:szCs w:val="28"/>
          <w:lang w:eastAsia="ru-RU"/>
        </w:rPr>
      </w:pPr>
    </w:p>
    <w:p w:rsidR="007B0830" w:rsidRPr="007B0830" w:rsidRDefault="007B0830" w:rsidP="007B0830">
      <w:pPr>
        <w:rPr>
          <w:rFonts w:ascii="Times New Roman" w:eastAsia="Times New Roman" w:hAnsi="Times New Roman" w:cs="Times New Roman"/>
          <w:kern w:val="0"/>
          <w:sz w:val="28"/>
          <w:szCs w:val="28"/>
          <w:lang w:eastAsia="ru-RU"/>
        </w:rPr>
      </w:pPr>
      <w:r w:rsidRPr="007B0830">
        <w:rPr>
          <w:rFonts w:ascii="Times New Roman" w:eastAsia="Times New Roman" w:hAnsi="Times New Roman" w:cs="Times New Roman" w:hint="eastAsia"/>
          <w:kern w:val="0"/>
          <w:sz w:val="28"/>
          <w:szCs w:val="28"/>
          <w:lang w:eastAsia="ru-RU"/>
        </w:rPr>
        <w:t>ДЕМ’ЯНЧУК</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ЮЛІЯ</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ІГОРІВНА</w:t>
      </w:r>
      <w:r w:rsidRPr="007B0830">
        <w:rPr>
          <w:rFonts w:ascii="Times New Roman" w:eastAsia="Times New Roman" w:hAnsi="Times New Roman" w:cs="Times New Roman"/>
          <w:kern w:val="0"/>
          <w:sz w:val="28"/>
          <w:szCs w:val="28"/>
          <w:lang w:eastAsia="ru-RU"/>
        </w:rPr>
        <w:t xml:space="preserve"> </w:t>
      </w:r>
    </w:p>
    <w:p w:rsidR="007B0830" w:rsidRPr="007B0830" w:rsidRDefault="007B0830" w:rsidP="007B0830">
      <w:pPr>
        <w:rPr>
          <w:rFonts w:ascii="Times New Roman" w:eastAsia="Times New Roman" w:hAnsi="Times New Roman" w:cs="Times New Roman"/>
          <w:kern w:val="0"/>
          <w:sz w:val="28"/>
          <w:szCs w:val="28"/>
          <w:lang w:eastAsia="ru-RU"/>
        </w:rPr>
      </w:pPr>
    </w:p>
    <w:p w:rsidR="007B0830" w:rsidRPr="007B0830" w:rsidRDefault="007B0830" w:rsidP="007B0830">
      <w:pPr>
        <w:rPr>
          <w:rFonts w:ascii="Times New Roman" w:eastAsia="Times New Roman" w:hAnsi="Times New Roman" w:cs="Times New Roman"/>
          <w:kern w:val="0"/>
          <w:sz w:val="28"/>
          <w:szCs w:val="28"/>
          <w:lang w:eastAsia="ru-RU"/>
        </w:rPr>
      </w:pPr>
      <w:r w:rsidRPr="007B0830">
        <w:rPr>
          <w:rFonts w:ascii="Times New Roman" w:eastAsia="Times New Roman" w:hAnsi="Times New Roman" w:cs="Times New Roman" w:hint="eastAsia"/>
          <w:kern w:val="0"/>
          <w:sz w:val="28"/>
          <w:szCs w:val="28"/>
          <w:lang w:eastAsia="ru-RU"/>
        </w:rPr>
        <w:t>УДК</w:t>
      </w:r>
      <w:r w:rsidRPr="007B0830">
        <w:rPr>
          <w:rFonts w:ascii="Times New Roman" w:eastAsia="Times New Roman" w:hAnsi="Times New Roman" w:cs="Times New Roman"/>
          <w:kern w:val="0"/>
          <w:sz w:val="28"/>
          <w:szCs w:val="28"/>
          <w:lang w:eastAsia="ru-RU"/>
        </w:rPr>
        <w:t xml:space="preserve"> 658.149.3:330.342</w:t>
      </w:r>
    </w:p>
    <w:p w:rsidR="007B0830" w:rsidRPr="007B0830" w:rsidRDefault="007B0830" w:rsidP="007B0830">
      <w:pPr>
        <w:rPr>
          <w:rFonts w:ascii="Times New Roman" w:eastAsia="Times New Roman" w:hAnsi="Times New Roman" w:cs="Times New Roman"/>
          <w:kern w:val="0"/>
          <w:sz w:val="28"/>
          <w:szCs w:val="28"/>
          <w:lang w:eastAsia="ru-RU"/>
        </w:rPr>
      </w:pPr>
      <w:r w:rsidRPr="007B0830">
        <w:rPr>
          <w:rFonts w:ascii="Times New Roman" w:eastAsia="Times New Roman" w:hAnsi="Times New Roman" w:cs="Times New Roman" w:hint="eastAsia"/>
          <w:kern w:val="0"/>
          <w:sz w:val="28"/>
          <w:szCs w:val="28"/>
          <w:lang w:eastAsia="ru-RU"/>
        </w:rPr>
        <w:t>СТАБІЛІЗАЦІЙНИЙ</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ВПЛИВ</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ПРИВАТНИХ</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ТРАНСФЕРТІВ</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У</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ТРАНСФОРМАЦІЙНИХ</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ЕКОНОМІКАХ</w:t>
      </w:r>
    </w:p>
    <w:p w:rsidR="007B0830" w:rsidRPr="007B0830" w:rsidRDefault="007B0830" w:rsidP="007B0830">
      <w:pPr>
        <w:rPr>
          <w:rFonts w:ascii="Times New Roman" w:eastAsia="Times New Roman" w:hAnsi="Times New Roman" w:cs="Times New Roman"/>
          <w:kern w:val="0"/>
          <w:sz w:val="28"/>
          <w:szCs w:val="28"/>
          <w:lang w:eastAsia="ru-RU"/>
        </w:rPr>
      </w:pPr>
    </w:p>
    <w:p w:rsidR="007B0830" w:rsidRPr="007B0830" w:rsidRDefault="007B0830" w:rsidP="007B0830">
      <w:pPr>
        <w:rPr>
          <w:rFonts w:ascii="Times New Roman" w:eastAsia="Times New Roman" w:hAnsi="Times New Roman" w:cs="Times New Roman"/>
          <w:kern w:val="0"/>
          <w:sz w:val="28"/>
          <w:szCs w:val="28"/>
          <w:lang w:eastAsia="ru-RU"/>
        </w:rPr>
      </w:pPr>
      <w:r w:rsidRPr="007B0830">
        <w:rPr>
          <w:rFonts w:ascii="Times New Roman" w:eastAsia="Times New Roman" w:hAnsi="Times New Roman" w:cs="Times New Roman" w:hint="eastAsia"/>
          <w:kern w:val="0"/>
          <w:sz w:val="28"/>
          <w:szCs w:val="28"/>
          <w:lang w:eastAsia="ru-RU"/>
        </w:rPr>
        <w:t>Спеціальність</w:t>
      </w:r>
      <w:r w:rsidRPr="007B0830">
        <w:rPr>
          <w:rFonts w:ascii="Times New Roman" w:eastAsia="Times New Roman" w:hAnsi="Times New Roman" w:cs="Times New Roman"/>
          <w:kern w:val="0"/>
          <w:sz w:val="28"/>
          <w:szCs w:val="28"/>
          <w:lang w:eastAsia="ru-RU"/>
        </w:rPr>
        <w:t xml:space="preserve"> 08.00.02 </w:t>
      </w:r>
      <w:r w:rsidRPr="007B0830">
        <w:rPr>
          <w:rFonts w:ascii="Times New Roman" w:eastAsia="Times New Roman" w:hAnsi="Times New Roman" w:cs="Times New Roman" w:hint="eastAsia"/>
          <w:kern w:val="0"/>
          <w:sz w:val="28"/>
          <w:szCs w:val="28"/>
          <w:lang w:eastAsia="ru-RU"/>
        </w:rPr>
        <w:t>–</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світове</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господарство</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та</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міжнародні</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економічні</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відносини</w:t>
      </w:r>
    </w:p>
    <w:p w:rsidR="007B0830" w:rsidRPr="007B0830" w:rsidRDefault="007B0830" w:rsidP="007B0830">
      <w:pPr>
        <w:rPr>
          <w:rFonts w:ascii="Times New Roman" w:eastAsia="Times New Roman" w:hAnsi="Times New Roman" w:cs="Times New Roman"/>
          <w:kern w:val="0"/>
          <w:sz w:val="28"/>
          <w:szCs w:val="28"/>
          <w:lang w:eastAsia="ru-RU"/>
        </w:rPr>
      </w:pPr>
    </w:p>
    <w:p w:rsidR="007B0830" w:rsidRPr="007B0830" w:rsidRDefault="007B0830" w:rsidP="007B0830">
      <w:pPr>
        <w:rPr>
          <w:rFonts w:ascii="Times New Roman" w:eastAsia="Times New Roman" w:hAnsi="Times New Roman" w:cs="Times New Roman"/>
          <w:kern w:val="0"/>
          <w:sz w:val="28"/>
          <w:szCs w:val="28"/>
          <w:lang w:eastAsia="ru-RU"/>
        </w:rPr>
      </w:pPr>
    </w:p>
    <w:p w:rsidR="007B0830" w:rsidRPr="007B0830" w:rsidRDefault="007B0830" w:rsidP="007B0830">
      <w:pPr>
        <w:rPr>
          <w:rFonts w:ascii="Times New Roman" w:eastAsia="Times New Roman" w:hAnsi="Times New Roman" w:cs="Times New Roman"/>
          <w:kern w:val="0"/>
          <w:sz w:val="28"/>
          <w:szCs w:val="28"/>
          <w:lang w:eastAsia="ru-RU"/>
        </w:rPr>
      </w:pPr>
      <w:r w:rsidRPr="007B0830">
        <w:rPr>
          <w:rFonts w:ascii="Times New Roman" w:eastAsia="Times New Roman" w:hAnsi="Times New Roman" w:cs="Times New Roman" w:hint="eastAsia"/>
          <w:kern w:val="0"/>
          <w:sz w:val="28"/>
          <w:szCs w:val="28"/>
          <w:lang w:eastAsia="ru-RU"/>
        </w:rPr>
        <w:t>Дисертація</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на</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здобуття</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наукового</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ступеня</w:t>
      </w:r>
    </w:p>
    <w:p w:rsidR="007B0830" w:rsidRPr="007B0830" w:rsidRDefault="007B0830" w:rsidP="007B0830">
      <w:pPr>
        <w:rPr>
          <w:rFonts w:ascii="Times New Roman" w:eastAsia="Times New Roman" w:hAnsi="Times New Roman" w:cs="Times New Roman"/>
          <w:kern w:val="0"/>
          <w:sz w:val="28"/>
          <w:szCs w:val="28"/>
          <w:lang w:eastAsia="ru-RU"/>
        </w:rPr>
      </w:pPr>
      <w:r w:rsidRPr="007B0830">
        <w:rPr>
          <w:rFonts w:ascii="Times New Roman" w:eastAsia="Times New Roman" w:hAnsi="Times New Roman" w:cs="Times New Roman" w:hint="eastAsia"/>
          <w:kern w:val="0"/>
          <w:sz w:val="28"/>
          <w:szCs w:val="28"/>
          <w:lang w:eastAsia="ru-RU"/>
        </w:rPr>
        <w:t>кандидата</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економічних</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наук</w:t>
      </w:r>
    </w:p>
    <w:p w:rsidR="007B0830" w:rsidRPr="007B0830" w:rsidRDefault="007B0830" w:rsidP="007B0830">
      <w:pPr>
        <w:rPr>
          <w:rFonts w:ascii="Times New Roman" w:eastAsia="Times New Roman" w:hAnsi="Times New Roman" w:cs="Times New Roman"/>
          <w:kern w:val="0"/>
          <w:sz w:val="28"/>
          <w:szCs w:val="28"/>
          <w:lang w:eastAsia="ru-RU"/>
        </w:rPr>
      </w:pPr>
    </w:p>
    <w:p w:rsidR="007B0830" w:rsidRPr="007B0830" w:rsidRDefault="007B0830" w:rsidP="007B0830">
      <w:pPr>
        <w:rPr>
          <w:rFonts w:ascii="Times New Roman" w:eastAsia="Times New Roman" w:hAnsi="Times New Roman" w:cs="Times New Roman"/>
          <w:kern w:val="0"/>
          <w:sz w:val="28"/>
          <w:szCs w:val="28"/>
          <w:lang w:eastAsia="ru-RU"/>
        </w:rPr>
      </w:pPr>
    </w:p>
    <w:p w:rsidR="007B0830" w:rsidRPr="007B0830" w:rsidRDefault="007B0830" w:rsidP="007B0830">
      <w:pPr>
        <w:rPr>
          <w:rFonts w:ascii="Times New Roman" w:eastAsia="Times New Roman" w:hAnsi="Times New Roman" w:cs="Times New Roman"/>
          <w:kern w:val="0"/>
          <w:sz w:val="28"/>
          <w:szCs w:val="28"/>
          <w:lang w:eastAsia="ru-RU"/>
        </w:rPr>
      </w:pPr>
      <w:r w:rsidRPr="007B0830">
        <w:rPr>
          <w:rFonts w:ascii="Times New Roman" w:eastAsia="Times New Roman" w:hAnsi="Times New Roman" w:cs="Times New Roman" w:hint="eastAsia"/>
          <w:kern w:val="0"/>
          <w:sz w:val="28"/>
          <w:szCs w:val="28"/>
          <w:lang w:eastAsia="ru-RU"/>
        </w:rPr>
        <w:t>Науковий</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керівник</w:t>
      </w:r>
      <w:r w:rsidRPr="007B0830">
        <w:rPr>
          <w:rFonts w:ascii="Times New Roman" w:eastAsia="Times New Roman" w:hAnsi="Times New Roman" w:cs="Times New Roman"/>
          <w:kern w:val="0"/>
          <w:sz w:val="28"/>
          <w:szCs w:val="28"/>
          <w:lang w:eastAsia="ru-RU"/>
        </w:rPr>
        <w:t>:</w:t>
      </w:r>
    </w:p>
    <w:p w:rsidR="007B0830" w:rsidRPr="007B0830" w:rsidRDefault="007B0830" w:rsidP="007B0830">
      <w:pPr>
        <w:rPr>
          <w:rFonts w:ascii="Times New Roman" w:eastAsia="Times New Roman" w:hAnsi="Times New Roman" w:cs="Times New Roman"/>
          <w:kern w:val="0"/>
          <w:sz w:val="28"/>
          <w:szCs w:val="28"/>
          <w:lang w:eastAsia="ru-RU"/>
        </w:rPr>
      </w:pPr>
      <w:r w:rsidRPr="007B0830">
        <w:rPr>
          <w:rFonts w:ascii="Times New Roman" w:eastAsia="Times New Roman" w:hAnsi="Times New Roman" w:cs="Times New Roman" w:hint="eastAsia"/>
          <w:kern w:val="0"/>
          <w:sz w:val="28"/>
          <w:szCs w:val="28"/>
          <w:lang w:eastAsia="ru-RU"/>
        </w:rPr>
        <w:t>доктор</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економічних</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наук</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професор</w:t>
      </w:r>
      <w:r w:rsidRPr="007B0830">
        <w:rPr>
          <w:rFonts w:ascii="Times New Roman" w:eastAsia="Times New Roman" w:hAnsi="Times New Roman" w:cs="Times New Roman"/>
          <w:kern w:val="0"/>
          <w:sz w:val="28"/>
          <w:szCs w:val="28"/>
          <w:lang w:eastAsia="ru-RU"/>
        </w:rPr>
        <w:t xml:space="preserve"> </w:t>
      </w:r>
    </w:p>
    <w:p w:rsidR="007B0830" w:rsidRPr="007B0830" w:rsidRDefault="007B0830" w:rsidP="007B0830">
      <w:pPr>
        <w:rPr>
          <w:rFonts w:ascii="Times New Roman" w:eastAsia="Times New Roman" w:hAnsi="Times New Roman" w:cs="Times New Roman"/>
          <w:kern w:val="0"/>
          <w:sz w:val="28"/>
          <w:szCs w:val="28"/>
          <w:lang w:eastAsia="ru-RU"/>
        </w:rPr>
      </w:pPr>
      <w:r w:rsidRPr="007B0830">
        <w:rPr>
          <w:rFonts w:ascii="Times New Roman" w:eastAsia="Times New Roman" w:hAnsi="Times New Roman" w:cs="Times New Roman" w:hint="eastAsia"/>
          <w:kern w:val="0"/>
          <w:sz w:val="28"/>
          <w:szCs w:val="28"/>
          <w:lang w:eastAsia="ru-RU"/>
        </w:rPr>
        <w:t>Шевчук</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Віктор</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Олексійович</w:t>
      </w:r>
    </w:p>
    <w:p w:rsidR="007B0830" w:rsidRPr="007B0830" w:rsidRDefault="007B0830" w:rsidP="007B0830">
      <w:pPr>
        <w:rPr>
          <w:rFonts w:ascii="Times New Roman" w:eastAsia="Times New Roman" w:hAnsi="Times New Roman" w:cs="Times New Roman"/>
          <w:kern w:val="0"/>
          <w:sz w:val="28"/>
          <w:szCs w:val="28"/>
          <w:lang w:eastAsia="ru-RU"/>
        </w:rPr>
      </w:pPr>
    </w:p>
    <w:p w:rsidR="007B0830" w:rsidRPr="007B0830" w:rsidRDefault="007B0830" w:rsidP="007B0830">
      <w:pPr>
        <w:rPr>
          <w:rFonts w:ascii="Times New Roman" w:eastAsia="Times New Roman" w:hAnsi="Times New Roman" w:cs="Times New Roman"/>
          <w:kern w:val="0"/>
          <w:sz w:val="28"/>
          <w:szCs w:val="28"/>
          <w:lang w:eastAsia="ru-RU"/>
        </w:rPr>
      </w:pPr>
    </w:p>
    <w:p w:rsidR="007B0830" w:rsidRPr="007B0830" w:rsidRDefault="007B0830" w:rsidP="007B0830">
      <w:pPr>
        <w:rPr>
          <w:rFonts w:ascii="Times New Roman" w:eastAsia="Times New Roman" w:hAnsi="Times New Roman" w:cs="Times New Roman"/>
          <w:kern w:val="0"/>
          <w:sz w:val="28"/>
          <w:szCs w:val="28"/>
          <w:lang w:eastAsia="ru-RU"/>
        </w:rPr>
      </w:pPr>
    </w:p>
    <w:p w:rsidR="007B0830" w:rsidRPr="007B0830" w:rsidRDefault="007B0830" w:rsidP="007B0830">
      <w:pPr>
        <w:rPr>
          <w:rFonts w:ascii="Times New Roman" w:eastAsia="Times New Roman" w:hAnsi="Times New Roman" w:cs="Times New Roman"/>
          <w:kern w:val="0"/>
          <w:sz w:val="28"/>
          <w:szCs w:val="28"/>
          <w:lang w:eastAsia="ru-RU"/>
        </w:rPr>
      </w:pPr>
      <w:r w:rsidRPr="007B0830">
        <w:rPr>
          <w:rFonts w:ascii="Times New Roman" w:eastAsia="Times New Roman" w:hAnsi="Times New Roman" w:cs="Times New Roman" w:hint="eastAsia"/>
          <w:kern w:val="0"/>
          <w:sz w:val="28"/>
          <w:szCs w:val="28"/>
          <w:lang w:eastAsia="ru-RU"/>
        </w:rPr>
        <w:t>Львів–</w:t>
      </w:r>
      <w:r w:rsidRPr="007B0830">
        <w:rPr>
          <w:rFonts w:ascii="Times New Roman" w:eastAsia="Times New Roman" w:hAnsi="Times New Roman" w:cs="Times New Roman"/>
          <w:kern w:val="0"/>
          <w:sz w:val="28"/>
          <w:szCs w:val="28"/>
          <w:lang w:eastAsia="ru-RU"/>
        </w:rPr>
        <w:t>2014</w:t>
      </w:r>
    </w:p>
    <w:p w:rsidR="007B0830" w:rsidRPr="007B0830" w:rsidRDefault="007B0830" w:rsidP="007B0830">
      <w:pPr>
        <w:rPr>
          <w:rFonts w:ascii="Times New Roman" w:eastAsia="Times New Roman" w:hAnsi="Times New Roman" w:cs="Times New Roman"/>
          <w:kern w:val="0"/>
          <w:sz w:val="28"/>
          <w:szCs w:val="28"/>
          <w:lang w:eastAsia="ru-RU"/>
        </w:rPr>
      </w:pPr>
      <w:r w:rsidRPr="007B0830">
        <w:rPr>
          <w:rFonts w:ascii="Times New Roman" w:eastAsia="Times New Roman" w:hAnsi="Times New Roman" w:cs="Times New Roman" w:hint="eastAsia"/>
          <w:kern w:val="0"/>
          <w:sz w:val="28"/>
          <w:szCs w:val="28"/>
          <w:lang w:eastAsia="ru-RU"/>
        </w:rPr>
        <w:t>ЗМІСТ</w:t>
      </w:r>
    </w:p>
    <w:p w:rsidR="007B0830" w:rsidRPr="007B0830" w:rsidRDefault="007B0830" w:rsidP="007B0830">
      <w:pPr>
        <w:rPr>
          <w:rFonts w:ascii="Times New Roman" w:eastAsia="Times New Roman" w:hAnsi="Times New Roman" w:cs="Times New Roman"/>
          <w:kern w:val="0"/>
          <w:sz w:val="28"/>
          <w:szCs w:val="28"/>
          <w:lang w:eastAsia="ru-RU"/>
        </w:rPr>
      </w:pPr>
      <w:r w:rsidRPr="007B0830">
        <w:rPr>
          <w:rFonts w:ascii="Times New Roman" w:eastAsia="Times New Roman" w:hAnsi="Times New Roman" w:cs="Times New Roman" w:hint="eastAsia"/>
          <w:kern w:val="0"/>
          <w:sz w:val="28"/>
          <w:szCs w:val="28"/>
          <w:lang w:eastAsia="ru-RU"/>
        </w:rPr>
        <w:t>ВСТУП</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w:t>
      </w:r>
      <w:proofErr w:type="gramStart"/>
      <w:r w:rsidRPr="007B0830">
        <w:rPr>
          <w:rFonts w:ascii="Times New Roman" w:eastAsia="Times New Roman" w:hAnsi="Times New Roman" w:cs="Times New Roman" w:hint="eastAsia"/>
          <w:kern w:val="0"/>
          <w:sz w:val="28"/>
          <w:szCs w:val="28"/>
          <w:lang w:eastAsia="ru-RU"/>
        </w:rPr>
        <w:t>……</w:t>
      </w:r>
      <w:r w:rsidRPr="007B0830">
        <w:rPr>
          <w:rFonts w:ascii="Times New Roman" w:eastAsia="Times New Roman" w:hAnsi="Times New Roman" w:cs="Times New Roman"/>
          <w:kern w:val="0"/>
          <w:sz w:val="28"/>
          <w:szCs w:val="28"/>
          <w:lang w:eastAsia="ru-RU"/>
        </w:rPr>
        <w:t>.</w:t>
      </w:r>
      <w:proofErr w:type="gramEnd"/>
      <w:r w:rsidRPr="007B0830">
        <w:rPr>
          <w:rFonts w:ascii="Times New Roman" w:eastAsia="Times New Roman" w:hAnsi="Times New Roman" w:cs="Times New Roman"/>
          <w:kern w:val="0"/>
          <w:sz w:val="28"/>
          <w:szCs w:val="28"/>
          <w:lang w:eastAsia="ru-RU"/>
        </w:rPr>
        <w:t>.</w:t>
      </w:r>
      <w:r w:rsidRPr="007B0830">
        <w:rPr>
          <w:rFonts w:ascii="Times New Roman" w:eastAsia="Times New Roman" w:hAnsi="Times New Roman" w:cs="Times New Roman"/>
          <w:kern w:val="0"/>
          <w:sz w:val="28"/>
          <w:szCs w:val="28"/>
          <w:lang w:eastAsia="ru-RU"/>
        </w:rPr>
        <w:tab/>
        <w:t>3</w:t>
      </w:r>
    </w:p>
    <w:p w:rsidR="007B0830" w:rsidRPr="007B0830" w:rsidRDefault="007B0830" w:rsidP="007B0830">
      <w:pPr>
        <w:rPr>
          <w:rFonts w:ascii="Times New Roman" w:eastAsia="Times New Roman" w:hAnsi="Times New Roman" w:cs="Times New Roman"/>
          <w:kern w:val="0"/>
          <w:sz w:val="28"/>
          <w:szCs w:val="28"/>
          <w:lang w:eastAsia="ru-RU"/>
        </w:rPr>
      </w:pPr>
      <w:r w:rsidRPr="007B0830">
        <w:rPr>
          <w:rFonts w:ascii="Times New Roman" w:eastAsia="Times New Roman" w:hAnsi="Times New Roman" w:cs="Times New Roman" w:hint="eastAsia"/>
          <w:kern w:val="0"/>
          <w:sz w:val="28"/>
          <w:szCs w:val="28"/>
          <w:lang w:eastAsia="ru-RU"/>
        </w:rPr>
        <w:lastRenderedPageBreak/>
        <w:t>РОЗДІЛ</w:t>
      </w:r>
      <w:r w:rsidRPr="007B0830">
        <w:rPr>
          <w:rFonts w:ascii="Times New Roman" w:eastAsia="Times New Roman" w:hAnsi="Times New Roman" w:cs="Times New Roman"/>
          <w:kern w:val="0"/>
          <w:sz w:val="28"/>
          <w:szCs w:val="28"/>
          <w:lang w:eastAsia="ru-RU"/>
        </w:rPr>
        <w:t xml:space="preserve"> 1. </w:t>
      </w:r>
      <w:r w:rsidRPr="007B0830">
        <w:rPr>
          <w:rFonts w:ascii="Times New Roman" w:eastAsia="Times New Roman" w:hAnsi="Times New Roman" w:cs="Times New Roman" w:hint="eastAsia"/>
          <w:kern w:val="0"/>
          <w:sz w:val="28"/>
          <w:szCs w:val="28"/>
          <w:lang w:eastAsia="ru-RU"/>
        </w:rPr>
        <w:t>ВПЛИВ</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ПРИВАТНИХ</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ТРАНСФЕРТІВ</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НА</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ТРАНСФОРМАЦІЙНІ</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ЕКОНОМІКИ</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w:t>
      </w:r>
      <w:r w:rsidRPr="007B0830">
        <w:rPr>
          <w:rFonts w:ascii="Times New Roman" w:eastAsia="Times New Roman" w:hAnsi="Times New Roman" w:cs="Times New Roman"/>
          <w:kern w:val="0"/>
          <w:sz w:val="28"/>
          <w:szCs w:val="28"/>
          <w:lang w:eastAsia="ru-RU"/>
        </w:rPr>
        <w:tab/>
        <w:t>10</w:t>
      </w:r>
    </w:p>
    <w:p w:rsidR="007B0830" w:rsidRPr="007B0830" w:rsidRDefault="007B0830" w:rsidP="007B0830">
      <w:pPr>
        <w:rPr>
          <w:rFonts w:ascii="Times New Roman" w:eastAsia="Times New Roman" w:hAnsi="Times New Roman" w:cs="Times New Roman"/>
          <w:kern w:val="0"/>
          <w:sz w:val="28"/>
          <w:szCs w:val="28"/>
          <w:lang w:eastAsia="ru-RU"/>
        </w:rPr>
      </w:pPr>
      <w:r w:rsidRPr="007B0830">
        <w:rPr>
          <w:rFonts w:ascii="Times New Roman" w:eastAsia="Times New Roman" w:hAnsi="Times New Roman" w:cs="Times New Roman"/>
          <w:kern w:val="0"/>
          <w:sz w:val="28"/>
          <w:szCs w:val="28"/>
          <w:lang w:eastAsia="ru-RU"/>
        </w:rPr>
        <w:t xml:space="preserve">1.1. </w:t>
      </w:r>
      <w:r w:rsidRPr="007B0830">
        <w:rPr>
          <w:rFonts w:ascii="Times New Roman" w:eastAsia="Times New Roman" w:hAnsi="Times New Roman" w:cs="Times New Roman" w:hint="eastAsia"/>
          <w:kern w:val="0"/>
          <w:sz w:val="28"/>
          <w:szCs w:val="28"/>
          <w:lang w:eastAsia="ru-RU"/>
        </w:rPr>
        <w:t>Приватні</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трансферти</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як</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системний</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компонент</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трудової</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міграції</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kern w:val="0"/>
          <w:sz w:val="28"/>
          <w:szCs w:val="28"/>
          <w:lang w:eastAsia="ru-RU"/>
        </w:rPr>
        <w:tab/>
        <w:t>10</w:t>
      </w:r>
    </w:p>
    <w:p w:rsidR="007B0830" w:rsidRPr="007B0830" w:rsidRDefault="007B0830" w:rsidP="007B0830">
      <w:pPr>
        <w:rPr>
          <w:rFonts w:ascii="Times New Roman" w:eastAsia="Times New Roman" w:hAnsi="Times New Roman" w:cs="Times New Roman"/>
          <w:kern w:val="0"/>
          <w:sz w:val="28"/>
          <w:szCs w:val="28"/>
          <w:lang w:eastAsia="ru-RU"/>
        </w:rPr>
      </w:pPr>
      <w:r w:rsidRPr="007B0830">
        <w:rPr>
          <w:rFonts w:ascii="Times New Roman" w:eastAsia="Times New Roman" w:hAnsi="Times New Roman" w:cs="Times New Roman"/>
          <w:kern w:val="0"/>
          <w:sz w:val="28"/>
          <w:szCs w:val="28"/>
          <w:lang w:eastAsia="ru-RU"/>
        </w:rPr>
        <w:t xml:space="preserve">1.2. </w:t>
      </w:r>
      <w:r w:rsidRPr="007B0830">
        <w:rPr>
          <w:rFonts w:ascii="Times New Roman" w:eastAsia="Times New Roman" w:hAnsi="Times New Roman" w:cs="Times New Roman" w:hint="eastAsia"/>
          <w:kern w:val="0"/>
          <w:sz w:val="28"/>
          <w:szCs w:val="28"/>
          <w:lang w:eastAsia="ru-RU"/>
        </w:rPr>
        <w:t>Механізми</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макроекономічного</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впливу</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приватних</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трансфертів</w:t>
      </w:r>
      <w:proofErr w:type="gramStart"/>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w:t>
      </w:r>
      <w:r w:rsidRPr="007B0830">
        <w:rPr>
          <w:rFonts w:ascii="Times New Roman" w:eastAsia="Times New Roman" w:hAnsi="Times New Roman" w:cs="Times New Roman"/>
          <w:kern w:val="0"/>
          <w:sz w:val="28"/>
          <w:szCs w:val="28"/>
          <w:lang w:eastAsia="ru-RU"/>
        </w:rPr>
        <w:t>.</w:t>
      </w:r>
      <w:proofErr w:type="gramEnd"/>
      <w:r w:rsidRPr="007B0830">
        <w:rPr>
          <w:rFonts w:ascii="Times New Roman" w:eastAsia="Times New Roman" w:hAnsi="Times New Roman" w:cs="Times New Roman"/>
          <w:kern w:val="0"/>
          <w:sz w:val="28"/>
          <w:szCs w:val="28"/>
          <w:lang w:eastAsia="ru-RU"/>
        </w:rPr>
        <w:t>.</w:t>
      </w:r>
      <w:r w:rsidRPr="007B0830">
        <w:rPr>
          <w:rFonts w:ascii="Times New Roman" w:eastAsia="Times New Roman" w:hAnsi="Times New Roman" w:cs="Times New Roman"/>
          <w:kern w:val="0"/>
          <w:sz w:val="28"/>
          <w:szCs w:val="28"/>
          <w:lang w:eastAsia="ru-RU"/>
        </w:rPr>
        <w:tab/>
        <w:t>29</w:t>
      </w:r>
    </w:p>
    <w:p w:rsidR="007B0830" w:rsidRPr="007B0830" w:rsidRDefault="007B0830" w:rsidP="007B0830">
      <w:pPr>
        <w:rPr>
          <w:rFonts w:ascii="Times New Roman" w:eastAsia="Times New Roman" w:hAnsi="Times New Roman" w:cs="Times New Roman"/>
          <w:kern w:val="0"/>
          <w:sz w:val="28"/>
          <w:szCs w:val="28"/>
          <w:lang w:eastAsia="ru-RU"/>
        </w:rPr>
      </w:pPr>
      <w:r w:rsidRPr="007B0830">
        <w:rPr>
          <w:rFonts w:ascii="Times New Roman" w:eastAsia="Times New Roman" w:hAnsi="Times New Roman" w:cs="Times New Roman"/>
          <w:kern w:val="0"/>
          <w:sz w:val="28"/>
          <w:szCs w:val="28"/>
          <w:lang w:eastAsia="ru-RU"/>
        </w:rPr>
        <w:t xml:space="preserve">1.3. </w:t>
      </w:r>
      <w:r w:rsidRPr="007B0830">
        <w:rPr>
          <w:rFonts w:ascii="Times New Roman" w:eastAsia="Times New Roman" w:hAnsi="Times New Roman" w:cs="Times New Roman" w:hint="eastAsia"/>
          <w:kern w:val="0"/>
          <w:sz w:val="28"/>
          <w:szCs w:val="28"/>
          <w:lang w:eastAsia="ru-RU"/>
        </w:rPr>
        <w:t>Існуючі</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підходи</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до</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оптимізації</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макроекономічного</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впливу</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приватних</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трансфертів</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w:t>
      </w:r>
      <w:r w:rsidRPr="007B0830">
        <w:rPr>
          <w:rFonts w:ascii="Times New Roman" w:eastAsia="Times New Roman" w:hAnsi="Times New Roman" w:cs="Times New Roman"/>
          <w:kern w:val="0"/>
          <w:sz w:val="28"/>
          <w:szCs w:val="28"/>
          <w:lang w:eastAsia="ru-RU"/>
        </w:rPr>
        <w:t>.</w:t>
      </w:r>
      <w:r w:rsidRPr="007B0830">
        <w:rPr>
          <w:rFonts w:ascii="Times New Roman" w:eastAsia="Times New Roman" w:hAnsi="Times New Roman" w:cs="Times New Roman"/>
          <w:kern w:val="0"/>
          <w:sz w:val="28"/>
          <w:szCs w:val="28"/>
          <w:lang w:eastAsia="ru-RU"/>
        </w:rPr>
        <w:tab/>
        <w:t>52</w:t>
      </w:r>
    </w:p>
    <w:p w:rsidR="007B0830" w:rsidRPr="007B0830" w:rsidRDefault="007B0830" w:rsidP="007B0830">
      <w:pPr>
        <w:rPr>
          <w:rFonts w:ascii="Times New Roman" w:eastAsia="Times New Roman" w:hAnsi="Times New Roman" w:cs="Times New Roman"/>
          <w:kern w:val="0"/>
          <w:sz w:val="28"/>
          <w:szCs w:val="28"/>
          <w:lang w:eastAsia="ru-RU"/>
        </w:rPr>
      </w:pPr>
      <w:r w:rsidRPr="007B0830">
        <w:rPr>
          <w:rFonts w:ascii="Times New Roman" w:eastAsia="Times New Roman" w:hAnsi="Times New Roman" w:cs="Times New Roman" w:hint="eastAsia"/>
          <w:kern w:val="0"/>
          <w:sz w:val="28"/>
          <w:szCs w:val="28"/>
          <w:lang w:eastAsia="ru-RU"/>
        </w:rPr>
        <w:t>Висновки</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до</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розділу</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w:t>
      </w:r>
      <w:r w:rsidRPr="007B0830">
        <w:rPr>
          <w:rFonts w:ascii="Times New Roman" w:eastAsia="Times New Roman" w:hAnsi="Times New Roman" w:cs="Times New Roman"/>
          <w:kern w:val="0"/>
          <w:sz w:val="28"/>
          <w:szCs w:val="28"/>
          <w:lang w:eastAsia="ru-RU"/>
        </w:rPr>
        <w:t>.</w:t>
      </w:r>
      <w:r w:rsidRPr="007B0830">
        <w:rPr>
          <w:rFonts w:ascii="Times New Roman" w:eastAsia="Times New Roman" w:hAnsi="Times New Roman" w:cs="Times New Roman"/>
          <w:kern w:val="0"/>
          <w:sz w:val="28"/>
          <w:szCs w:val="28"/>
          <w:lang w:eastAsia="ru-RU"/>
        </w:rPr>
        <w:tab/>
        <w:t>63</w:t>
      </w:r>
    </w:p>
    <w:p w:rsidR="007B0830" w:rsidRPr="007B0830" w:rsidRDefault="007B0830" w:rsidP="007B0830">
      <w:pPr>
        <w:rPr>
          <w:rFonts w:ascii="Times New Roman" w:eastAsia="Times New Roman" w:hAnsi="Times New Roman" w:cs="Times New Roman"/>
          <w:kern w:val="0"/>
          <w:sz w:val="28"/>
          <w:szCs w:val="28"/>
          <w:lang w:eastAsia="ru-RU"/>
        </w:rPr>
      </w:pPr>
      <w:r w:rsidRPr="007B0830">
        <w:rPr>
          <w:rFonts w:ascii="Times New Roman" w:eastAsia="Times New Roman" w:hAnsi="Times New Roman" w:cs="Times New Roman" w:hint="eastAsia"/>
          <w:kern w:val="0"/>
          <w:sz w:val="28"/>
          <w:szCs w:val="28"/>
          <w:lang w:eastAsia="ru-RU"/>
        </w:rPr>
        <w:t>РОЗДІЛ</w:t>
      </w:r>
      <w:r w:rsidRPr="007B0830">
        <w:rPr>
          <w:rFonts w:ascii="Times New Roman" w:eastAsia="Times New Roman" w:hAnsi="Times New Roman" w:cs="Times New Roman"/>
          <w:kern w:val="0"/>
          <w:sz w:val="28"/>
          <w:szCs w:val="28"/>
          <w:lang w:eastAsia="ru-RU"/>
        </w:rPr>
        <w:t xml:space="preserve"> 2. </w:t>
      </w:r>
      <w:r w:rsidRPr="007B0830">
        <w:rPr>
          <w:rFonts w:ascii="Times New Roman" w:eastAsia="Times New Roman" w:hAnsi="Times New Roman" w:cs="Times New Roman" w:hint="eastAsia"/>
          <w:kern w:val="0"/>
          <w:sz w:val="28"/>
          <w:szCs w:val="28"/>
          <w:lang w:eastAsia="ru-RU"/>
        </w:rPr>
        <w:t>ВИКОРИСТАННЯ</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ПРИВАТНИХ</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ТРАНСФЕРТІВ</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ДЛЯ</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ПРОВЕДЕННЯ</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СТАБІЛІЗАЦІЙНОЇ</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ПОЛІТИКИ</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w:t>
      </w:r>
      <w:r w:rsidRPr="007B0830">
        <w:rPr>
          <w:rFonts w:ascii="Times New Roman" w:eastAsia="Times New Roman" w:hAnsi="Times New Roman" w:cs="Times New Roman"/>
          <w:kern w:val="0"/>
          <w:sz w:val="28"/>
          <w:szCs w:val="28"/>
          <w:lang w:eastAsia="ru-RU"/>
        </w:rPr>
        <w:tab/>
        <w:t>67</w:t>
      </w:r>
    </w:p>
    <w:p w:rsidR="007B0830" w:rsidRPr="007B0830" w:rsidRDefault="007B0830" w:rsidP="007B0830">
      <w:pPr>
        <w:rPr>
          <w:rFonts w:ascii="Times New Roman" w:eastAsia="Times New Roman" w:hAnsi="Times New Roman" w:cs="Times New Roman"/>
          <w:kern w:val="0"/>
          <w:sz w:val="28"/>
          <w:szCs w:val="28"/>
          <w:lang w:eastAsia="ru-RU"/>
        </w:rPr>
      </w:pPr>
      <w:r w:rsidRPr="007B0830">
        <w:rPr>
          <w:rFonts w:ascii="Times New Roman" w:eastAsia="Times New Roman" w:hAnsi="Times New Roman" w:cs="Times New Roman"/>
          <w:kern w:val="0"/>
          <w:sz w:val="28"/>
          <w:szCs w:val="28"/>
          <w:lang w:eastAsia="ru-RU"/>
        </w:rPr>
        <w:t xml:space="preserve">2.1. </w:t>
      </w:r>
      <w:r w:rsidRPr="007B0830">
        <w:rPr>
          <w:rFonts w:ascii="Times New Roman" w:eastAsia="Times New Roman" w:hAnsi="Times New Roman" w:cs="Times New Roman" w:hint="eastAsia"/>
          <w:kern w:val="0"/>
          <w:sz w:val="28"/>
          <w:szCs w:val="28"/>
          <w:lang w:eastAsia="ru-RU"/>
        </w:rPr>
        <w:t>Макроекономічний</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вплив</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приватних</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трансфертів</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w:t>
      </w:r>
      <w:r w:rsidRPr="007B0830">
        <w:rPr>
          <w:rFonts w:ascii="Times New Roman" w:eastAsia="Times New Roman" w:hAnsi="Times New Roman" w:cs="Times New Roman"/>
          <w:kern w:val="0"/>
          <w:sz w:val="28"/>
          <w:szCs w:val="28"/>
          <w:lang w:eastAsia="ru-RU"/>
        </w:rPr>
        <w:tab/>
        <w:t>67</w:t>
      </w:r>
    </w:p>
    <w:p w:rsidR="007B0830" w:rsidRPr="007B0830" w:rsidRDefault="007B0830" w:rsidP="007B0830">
      <w:pPr>
        <w:rPr>
          <w:rFonts w:ascii="Times New Roman" w:eastAsia="Times New Roman" w:hAnsi="Times New Roman" w:cs="Times New Roman"/>
          <w:kern w:val="0"/>
          <w:sz w:val="28"/>
          <w:szCs w:val="28"/>
          <w:lang w:eastAsia="ru-RU"/>
        </w:rPr>
      </w:pPr>
      <w:r w:rsidRPr="007B0830">
        <w:rPr>
          <w:rFonts w:ascii="Times New Roman" w:eastAsia="Times New Roman" w:hAnsi="Times New Roman" w:cs="Times New Roman"/>
          <w:kern w:val="0"/>
          <w:sz w:val="28"/>
          <w:szCs w:val="28"/>
          <w:lang w:eastAsia="ru-RU"/>
        </w:rPr>
        <w:t xml:space="preserve">2.2. </w:t>
      </w:r>
      <w:r w:rsidRPr="007B0830">
        <w:rPr>
          <w:rFonts w:ascii="Times New Roman" w:eastAsia="Times New Roman" w:hAnsi="Times New Roman" w:cs="Times New Roman" w:hint="eastAsia"/>
          <w:kern w:val="0"/>
          <w:sz w:val="28"/>
          <w:szCs w:val="28"/>
          <w:lang w:eastAsia="ru-RU"/>
        </w:rPr>
        <w:t>Врахування</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чинника</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приватних</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трансфертів</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при</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формуванні</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стабілізаційної</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політики</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w:t>
      </w:r>
      <w:proofErr w:type="gramStart"/>
      <w:r w:rsidRPr="007B0830">
        <w:rPr>
          <w:rFonts w:ascii="Times New Roman" w:eastAsia="Times New Roman" w:hAnsi="Times New Roman" w:cs="Times New Roman" w:hint="eastAsia"/>
          <w:kern w:val="0"/>
          <w:sz w:val="28"/>
          <w:szCs w:val="28"/>
          <w:lang w:eastAsia="ru-RU"/>
        </w:rPr>
        <w:t>……</w:t>
      </w:r>
      <w:r w:rsidRPr="007B0830">
        <w:rPr>
          <w:rFonts w:ascii="Times New Roman" w:eastAsia="Times New Roman" w:hAnsi="Times New Roman" w:cs="Times New Roman"/>
          <w:kern w:val="0"/>
          <w:sz w:val="28"/>
          <w:szCs w:val="28"/>
          <w:lang w:eastAsia="ru-RU"/>
        </w:rPr>
        <w:t>.</w:t>
      </w:r>
      <w:proofErr w:type="gramEnd"/>
      <w:r w:rsidRPr="007B0830">
        <w:rPr>
          <w:rFonts w:ascii="Times New Roman" w:eastAsia="Times New Roman" w:hAnsi="Times New Roman" w:cs="Times New Roman"/>
          <w:kern w:val="0"/>
          <w:sz w:val="28"/>
          <w:szCs w:val="28"/>
          <w:lang w:eastAsia="ru-RU"/>
        </w:rPr>
        <w:t>.</w:t>
      </w:r>
      <w:r w:rsidRPr="007B0830">
        <w:rPr>
          <w:rFonts w:ascii="Times New Roman" w:eastAsia="Times New Roman" w:hAnsi="Times New Roman" w:cs="Times New Roman"/>
          <w:kern w:val="0"/>
          <w:sz w:val="28"/>
          <w:szCs w:val="28"/>
          <w:lang w:eastAsia="ru-RU"/>
        </w:rPr>
        <w:tab/>
        <w:t>97</w:t>
      </w:r>
    </w:p>
    <w:p w:rsidR="007B0830" w:rsidRPr="007B0830" w:rsidRDefault="007B0830" w:rsidP="007B0830">
      <w:pPr>
        <w:rPr>
          <w:rFonts w:ascii="Times New Roman" w:eastAsia="Times New Roman" w:hAnsi="Times New Roman" w:cs="Times New Roman"/>
          <w:kern w:val="0"/>
          <w:sz w:val="28"/>
          <w:szCs w:val="28"/>
          <w:lang w:eastAsia="ru-RU"/>
        </w:rPr>
      </w:pPr>
      <w:r w:rsidRPr="007B0830">
        <w:rPr>
          <w:rFonts w:ascii="Times New Roman" w:eastAsia="Times New Roman" w:hAnsi="Times New Roman" w:cs="Times New Roman"/>
          <w:kern w:val="0"/>
          <w:sz w:val="28"/>
          <w:szCs w:val="28"/>
          <w:lang w:eastAsia="ru-RU"/>
        </w:rPr>
        <w:t xml:space="preserve">2.3. </w:t>
      </w:r>
      <w:r w:rsidRPr="007B0830">
        <w:rPr>
          <w:rFonts w:ascii="Times New Roman" w:eastAsia="Times New Roman" w:hAnsi="Times New Roman" w:cs="Times New Roman" w:hint="eastAsia"/>
          <w:kern w:val="0"/>
          <w:sz w:val="28"/>
          <w:szCs w:val="28"/>
          <w:lang w:eastAsia="ru-RU"/>
        </w:rPr>
        <w:t>Циклічні</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характеристики</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приватних</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трансфертів</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w:t>
      </w:r>
      <w:r w:rsidRPr="007B0830">
        <w:rPr>
          <w:rFonts w:ascii="Times New Roman" w:eastAsia="Times New Roman" w:hAnsi="Times New Roman" w:cs="Times New Roman"/>
          <w:kern w:val="0"/>
          <w:sz w:val="28"/>
          <w:szCs w:val="28"/>
          <w:lang w:eastAsia="ru-RU"/>
        </w:rPr>
        <w:t>.</w:t>
      </w:r>
      <w:r w:rsidRPr="007B0830">
        <w:rPr>
          <w:rFonts w:ascii="Times New Roman" w:eastAsia="Times New Roman" w:hAnsi="Times New Roman" w:cs="Times New Roman"/>
          <w:kern w:val="0"/>
          <w:sz w:val="28"/>
          <w:szCs w:val="28"/>
          <w:lang w:eastAsia="ru-RU"/>
        </w:rPr>
        <w:tab/>
        <w:t>111</w:t>
      </w:r>
    </w:p>
    <w:p w:rsidR="007B0830" w:rsidRPr="007B0830" w:rsidRDefault="007B0830" w:rsidP="007B0830">
      <w:pPr>
        <w:rPr>
          <w:rFonts w:ascii="Times New Roman" w:eastAsia="Times New Roman" w:hAnsi="Times New Roman" w:cs="Times New Roman"/>
          <w:kern w:val="0"/>
          <w:sz w:val="28"/>
          <w:szCs w:val="28"/>
          <w:lang w:eastAsia="ru-RU"/>
        </w:rPr>
      </w:pPr>
      <w:r w:rsidRPr="007B0830">
        <w:rPr>
          <w:rFonts w:ascii="Times New Roman" w:eastAsia="Times New Roman" w:hAnsi="Times New Roman" w:cs="Times New Roman" w:hint="eastAsia"/>
          <w:kern w:val="0"/>
          <w:sz w:val="28"/>
          <w:szCs w:val="28"/>
          <w:lang w:eastAsia="ru-RU"/>
        </w:rPr>
        <w:t>Висновки</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до</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розділу</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w:t>
      </w:r>
      <w:r w:rsidRPr="007B0830">
        <w:rPr>
          <w:rFonts w:ascii="Times New Roman" w:eastAsia="Times New Roman" w:hAnsi="Times New Roman" w:cs="Times New Roman"/>
          <w:kern w:val="0"/>
          <w:sz w:val="28"/>
          <w:szCs w:val="28"/>
          <w:lang w:eastAsia="ru-RU"/>
        </w:rPr>
        <w:t>.</w:t>
      </w:r>
      <w:r w:rsidRPr="007B0830">
        <w:rPr>
          <w:rFonts w:ascii="Times New Roman" w:eastAsia="Times New Roman" w:hAnsi="Times New Roman" w:cs="Times New Roman"/>
          <w:kern w:val="0"/>
          <w:sz w:val="28"/>
          <w:szCs w:val="28"/>
          <w:lang w:eastAsia="ru-RU"/>
        </w:rPr>
        <w:tab/>
        <w:t>126</w:t>
      </w:r>
    </w:p>
    <w:p w:rsidR="007B0830" w:rsidRPr="007B0830" w:rsidRDefault="007B0830" w:rsidP="007B0830">
      <w:pPr>
        <w:rPr>
          <w:rFonts w:ascii="Times New Roman" w:eastAsia="Times New Roman" w:hAnsi="Times New Roman" w:cs="Times New Roman"/>
          <w:kern w:val="0"/>
          <w:sz w:val="28"/>
          <w:szCs w:val="28"/>
          <w:lang w:eastAsia="ru-RU"/>
        </w:rPr>
      </w:pPr>
      <w:r w:rsidRPr="007B0830">
        <w:rPr>
          <w:rFonts w:ascii="Times New Roman" w:eastAsia="Times New Roman" w:hAnsi="Times New Roman" w:cs="Times New Roman" w:hint="eastAsia"/>
          <w:kern w:val="0"/>
          <w:sz w:val="28"/>
          <w:szCs w:val="28"/>
          <w:lang w:eastAsia="ru-RU"/>
        </w:rPr>
        <w:t>РОЗДІЛ</w:t>
      </w:r>
      <w:r w:rsidRPr="007B0830">
        <w:rPr>
          <w:rFonts w:ascii="Times New Roman" w:eastAsia="Times New Roman" w:hAnsi="Times New Roman" w:cs="Times New Roman"/>
          <w:kern w:val="0"/>
          <w:sz w:val="28"/>
          <w:szCs w:val="28"/>
          <w:lang w:eastAsia="ru-RU"/>
        </w:rPr>
        <w:t xml:space="preserve"> 3. </w:t>
      </w:r>
      <w:r w:rsidRPr="007B0830">
        <w:rPr>
          <w:rFonts w:ascii="Times New Roman" w:eastAsia="Times New Roman" w:hAnsi="Times New Roman" w:cs="Times New Roman" w:hint="eastAsia"/>
          <w:kern w:val="0"/>
          <w:sz w:val="28"/>
          <w:szCs w:val="28"/>
          <w:lang w:eastAsia="ru-RU"/>
        </w:rPr>
        <w:t>ПРАКТИЧНІ</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НАПРЯМИ</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ВИКОРИСТАННЯ</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ПРИВАТНИХ</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ТРАНСФЕРТІВ</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ПРИ</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ФОРМУВАННІ</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ЕКОНОМІЧНОЇ</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ПОЛІТИКИ</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В</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УКРАЇНІ</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w:t>
      </w:r>
      <w:r w:rsidRPr="007B0830">
        <w:rPr>
          <w:rFonts w:ascii="Times New Roman" w:eastAsia="Times New Roman" w:hAnsi="Times New Roman" w:cs="Times New Roman"/>
          <w:kern w:val="0"/>
          <w:sz w:val="28"/>
          <w:szCs w:val="28"/>
          <w:lang w:eastAsia="ru-RU"/>
        </w:rPr>
        <w:t>...</w:t>
      </w:r>
      <w:r w:rsidRPr="007B0830">
        <w:rPr>
          <w:rFonts w:ascii="Times New Roman" w:eastAsia="Times New Roman" w:hAnsi="Times New Roman" w:cs="Times New Roman"/>
          <w:kern w:val="0"/>
          <w:sz w:val="28"/>
          <w:szCs w:val="28"/>
          <w:lang w:eastAsia="ru-RU"/>
        </w:rPr>
        <w:tab/>
        <w:t>131</w:t>
      </w:r>
    </w:p>
    <w:p w:rsidR="007B0830" w:rsidRPr="007B0830" w:rsidRDefault="007B0830" w:rsidP="007B0830">
      <w:pPr>
        <w:rPr>
          <w:rFonts w:ascii="Times New Roman" w:eastAsia="Times New Roman" w:hAnsi="Times New Roman" w:cs="Times New Roman"/>
          <w:kern w:val="0"/>
          <w:sz w:val="28"/>
          <w:szCs w:val="28"/>
          <w:lang w:eastAsia="ru-RU"/>
        </w:rPr>
      </w:pPr>
      <w:r w:rsidRPr="007B0830">
        <w:rPr>
          <w:rFonts w:ascii="Times New Roman" w:eastAsia="Times New Roman" w:hAnsi="Times New Roman" w:cs="Times New Roman"/>
          <w:kern w:val="0"/>
          <w:sz w:val="28"/>
          <w:szCs w:val="28"/>
          <w:lang w:eastAsia="ru-RU"/>
        </w:rPr>
        <w:t xml:space="preserve">3.1. </w:t>
      </w:r>
      <w:r w:rsidRPr="007B0830">
        <w:rPr>
          <w:rFonts w:ascii="Times New Roman" w:eastAsia="Times New Roman" w:hAnsi="Times New Roman" w:cs="Times New Roman" w:hint="eastAsia"/>
          <w:kern w:val="0"/>
          <w:sz w:val="28"/>
          <w:szCs w:val="28"/>
          <w:lang w:eastAsia="ru-RU"/>
        </w:rPr>
        <w:t>Приватні</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трансферти</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як</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чинник</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економічної</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політики</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w:t>
      </w:r>
      <w:r w:rsidRPr="007B0830">
        <w:rPr>
          <w:rFonts w:ascii="Times New Roman" w:eastAsia="Times New Roman" w:hAnsi="Times New Roman" w:cs="Times New Roman"/>
          <w:kern w:val="0"/>
          <w:sz w:val="28"/>
          <w:szCs w:val="28"/>
          <w:lang w:eastAsia="ru-RU"/>
        </w:rPr>
        <w:t>.</w:t>
      </w:r>
      <w:r w:rsidRPr="007B0830">
        <w:rPr>
          <w:rFonts w:ascii="Times New Roman" w:eastAsia="Times New Roman" w:hAnsi="Times New Roman" w:cs="Times New Roman"/>
          <w:kern w:val="0"/>
          <w:sz w:val="28"/>
          <w:szCs w:val="28"/>
          <w:lang w:eastAsia="ru-RU"/>
        </w:rPr>
        <w:tab/>
        <w:t>131</w:t>
      </w:r>
    </w:p>
    <w:p w:rsidR="007B0830" w:rsidRPr="007B0830" w:rsidRDefault="007B0830" w:rsidP="007B0830">
      <w:pPr>
        <w:rPr>
          <w:rFonts w:ascii="Times New Roman" w:eastAsia="Times New Roman" w:hAnsi="Times New Roman" w:cs="Times New Roman"/>
          <w:kern w:val="0"/>
          <w:sz w:val="28"/>
          <w:szCs w:val="28"/>
          <w:lang w:eastAsia="ru-RU"/>
        </w:rPr>
      </w:pPr>
      <w:r w:rsidRPr="007B0830">
        <w:rPr>
          <w:rFonts w:ascii="Times New Roman" w:eastAsia="Times New Roman" w:hAnsi="Times New Roman" w:cs="Times New Roman"/>
          <w:kern w:val="0"/>
          <w:sz w:val="28"/>
          <w:szCs w:val="28"/>
          <w:lang w:eastAsia="ru-RU"/>
        </w:rPr>
        <w:t xml:space="preserve">3.2. </w:t>
      </w:r>
      <w:r w:rsidRPr="007B0830">
        <w:rPr>
          <w:rFonts w:ascii="Times New Roman" w:eastAsia="Times New Roman" w:hAnsi="Times New Roman" w:cs="Times New Roman" w:hint="eastAsia"/>
          <w:kern w:val="0"/>
          <w:sz w:val="28"/>
          <w:szCs w:val="28"/>
          <w:lang w:eastAsia="ru-RU"/>
        </w:rPr>
        <w:t>Підходи</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до</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заохочення</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інвестиційного</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впливу</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приватних</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трансфертів</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w:t>
      </w:r>
      <w:r w:rsidRPr="007B0830">
        <w:rPr>
          <w:rFonts w:ascii="Times New Roman" w:eastAsia="Times New Roman" w:hAnsi="Times New Roman" w:cs="Times New Roman"/>
          <w:kern w:val="0"/>
          <w:sz w:val="28"/>
          <w:szCs w:val="28"/>
          <w:lang w:eastAsia="ru-RU"/>
        </w:rPr>
        <w:tab/>
        <w:t>158</w:t>
      </w:r>
    </w:p>
    <w:p w:rsidR="007B0830" w:rsidRPr="007B0830" w:rsidRDefault="007B0830" w:rsidP="007B0830">
      <w:pPr>
        <w:rPr>
          <w:rFonts w:ascii="Times New Roman" w:eastAsia="Times New Roman" w:hAnsi="Times New Roman" w:cs="Times New Roman"/>
          <w:kern w:val="0"/>
          <w:sz w:val="28"/>
          <w:szCs w:val="28"/>
          <w:lang w:eastAsia="ru-RU"/>
        </w:rPr>
      </w:pPr>
      <w:r w:rsidRPr="007B0830">
        <w:rPr>
          <w:rFonts w:ascii="Times New Roman" w:eastAsia="Times New Roman" w:hAnsi="Times New Roman" w:cs="Times New Roman"/>
          <w:kern w:val="0"/>
          <w:sz w:val="28"/>
          <w:szCs w:val="28"/>
          <w:lang w:eastAsia="ru-RU"/>
        </w:rPr>
        <w:t xml:space="preserve">3.3. </w:t>
      </w:r>
      <w:r w:rsidRPr="007B0830">
        <w:rPr>
          <w:rFonts w:ascii="Times New Roman" w:eastAsia="Times New Roman" w:hAnsi="Times New Roman" w:cs="Times New Roman" w:hint="eastAsia"/>
          <w:kern w:val="0"/>
          <w:sz w:val="28"/>
          <w:szCs w:val="28"/>
          <w:lang w:eastAsia="ru-RU"/>
        </w:rPr>
        <w:t>Шляхи</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нейтралізації</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міграційних</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ризиків</w:t>
      </w:r>
      <w:r w:rsidRPr="007B0830">
        <w:rPr>
          <w:rFonts w:ascii="Times New Roman" w:eastAsia="Times New Roman" w:hAnsi="Times New Roman" w:cs="Times New Roman"/>
          <w:kern w:val="0"/>
          <w:sz w:val="28"/>
          <w:szCs w:val="28"/>
          <w:lang w:eastAsia="ru-RU"/>
        </w:rPr>
        <w:t xml:space="preserve"> </w:t>
      </w:r>
      <w:proofErr w:type="gramStart"/>
      <w:r w:rsidRPr="007B0830">
        <w:rPr>
          <w:rFonts w:ascii="Times New Roman" w:eastAsia="Times New Roman" w:hAnsi="Times New Roman" w:cs="Times New Roman" w:hint="eastAsia"/>
          <w:kern w:val="0"/>
          <w:sz w:val="28"/>
          <w:szCs w:val="28"/>
          <w:lang w:eastAsia="ru-RU"/>
        </w:rPr>
        <w:t>на</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ринку</w:t>
      </w:r>
      <w:proofErr w:type="gramEnd"/>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праці</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w:t>
      </w:r>
      <w:r w:rsidRPr="007B0830">
        <w:rPr>
          <w:rFonts w:ascii="Times New Roman" w:eastAsia="Times New Roman" w:hAnsi="Times New Roman" w:cs="Times New Roman"/>
          <w:kern w:val="0"/>
          <w:sz w:val="28"/>
          <w:szCs w:val="28"/>
          <w:lang w:eastAsia="ru-RU"/>
        </w:rPr>
        <w:tab/>
        <w:t>178</w:t>
      </w:r>
    </w:p>
    <w:p w:rsidR="007B0830" w:rsidRPr="007B0830" w:rsidRDefault="007B0830" w:rsidP="007B0830">
      <w:pPr>
        <w:rPr>
          <w:rFonts w:ascii="Times New Roman" w:eastAsia="Times New Roman" w:hAnsi="Times New Roman" w:cs="Times New Roman"/>
          <w:kern w:val="0"/>
          <w:sz w:val="28"/>
          <w:szCs w:val="28"/>
          <w:lang w:eastAsia="ru-RU"/>
        </w:rPr>
      </w:pPr>
      <w:r w:rsidRPr="007B0830">
        <w:rPr>
          <w:rFonts w:ascii="Times New Roman" w:eastAsia="Times New Roman" w:hAnsi="Times New Roman" w:cs="Times New Roman" w:hint="eastAsia"/>
          <w:kern w:val="0"/>
          <w:sz w:val="28"/>
          <w:szCs w:val="28"/>
          <w:lang w:eastAsia="ru-RU"/>
        </w:rPr>
        <w:t>Висновки</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до</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розділу</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w:t>
      </w:r>
      <w:r w:rsidRPr="007B0830">
        <w:rPr>
          <w:rFonts w:ascii="Times New Roman" w:eastAsia="Times New Roman" w:hAnsi="Times New Roman" w:cs="Times New Roman"/>
          <w:kern w:val="0"/>
          <w:sz w:val="28"/>
          <w:szCs w:val="28"/>
          <w:lang w:eastAsia="ru-RU"/>
        </w:rPr>
        <w:t>.</w:t>
      </w:r>
      <w:r w:rsidRPr="007B0830">
        <w:rPr>
          <w:rFonts w:ascii="Times New Roman" w:eastAsia="Times New Roman" w:hAnsi="Times New Roman" w:cs="Times New Roman"/>
          <w:kern w:val="0"/>
          <w:sz w:val="28"/>
          <w:szCs w:val="28"/>
          <w:lang w:eastAsia="ru-RU"/>
        </w:rPr>
        <w:tab/>
        <w:t>186</w:t>
      </w:r>
    </w:p>
    <w:p w:rsidR="007B0830" w:rsidRPr="007B0830" w:rsidRDefault="007B0830" w:rsidP="007B0830">
      <w:pPr>
        <w:rPr>
          <w:rFonts w:ascii="Times New Roman" w:eastAsia="Times New Roman" w:hAnsi="Times New Roman" w:cs="Times New Roman"/>
          <w:kern w:val="0"/>
          <w:sz w:val="28"/>
          <w:szCs w:val="28"/>
          <w:lang w:eastAsia="ru-RU"/>
        </w:rPr>
      </w:pPr>
      <w:r w:rsidRPr="007B0830">
        <w:rPr>
          <w:rFonts w:ascii="Times New Roman" w:eastAsia="Times New Roman" w:hAnsi="Times New Roman" w:cs="Times New Roman" w:hint="eastAsia"/>
          <w:kern w:val="0"/>
          <w:sz w:val="28"/>
          <w:szCs w:val="28"/>
          <w:lang w:eastAsia="ru-RU"/>
        </w:rPr>
        <w:t>ВИСНОВКИ</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w:t>
      </w:r>
      <w:r w:rsidRPr="007B0830">
        <w:rPr>
          <w:rFonts w:ascii="Times New Roman" w:eastAsia="Times New Roman" w:hAnsi="Times New Roman" w:cs="Times New Roman"/>
          <w:kern w:val="0"/>
          <w:sz w:val="28"/>
          <w:szCs w:val="28"/>
          <w:lang w:eastAsia="ru-RU"/>
        </w:rPr>
        <w:t>.</w:t>
      </w:r>
      <w:r w:rsidRPr="007B0830">
        <w:rPr>
          <w:rFonts w:ascii="Times New Roman" w:eastAsia="Times New Roman" w:hAnsi="Times New Roman" w:cs="Times New Roman"/>
          <w:kern w:val="0"/>
          <w:sz w:val="28"/>
          <w:szCs w:val="28"/>
          <w:lang w:eastAsia="ru-RU"/>
        </w:rPr>
        <w:tab/>
        <w:t>190</w:t>
      </w:r>
    </w:p>
    <w:p w:rsidR="007B0830" w:rsidRPr="007B0830" w:rsidRDefault="007B0830" w:rsidP="007B0830">
      <w:pPr>
        <w:rPr>
          <w:rFonts w:ascii="Times New Roman" w:eastAsia="Times New Roman" w:hAnsi="Times New Roman" w:cs="Times New Roman"/>
          <w:kern w:val="0"/>
          <w:sz w:val="28"/>
          <w:szCs w:val="28"/>
          <w:lang w:eastAsia="ru-RU"/>
        </w:rPr>
      </w:pPr>
      <w:r w:rsidRPr="007B0830">
        <w:rPr>
          <w:rFonts w:ascii="Times New Roman" w:eastAsia="Times New Roman" w:hAnsi="Times New Roman" w:cs="Times New Roman" w:hint="eastAsia"/>
          <w:kern w:val="0"/>
          <w:sz w:val="28"/>
          <w:szCs w:val="28"/>
          <w:lang w:eastAsia="ru-RU"/>
        </w:rPr>
        <w:t>СПИСОК</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ВИКОРИСТАНИХ</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ДЖЕРЕЛ</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w:t>
      </w:r>
      <w:r w:rsidRPr="007B0830">
        <w:rPr>
          <w:rFonts w:ascii="Times New Roman" w:eastAsia="Times New Roman" w:hAnsi="Times New Roman" w:cs="Times New Roman"/>
          <w:kern w:val="0"/>
          <w:sz w:val="28"/>
          <w:szCs w:val="28"/>
          <w:lang w:eastAsia="ru-RU"/>
        </w:rPr>
        <w:tab/>
        <w:t>198</w:t>
      </w:r>
    </w:p>
    <w:p w:rsidR="007B0830" w:rsidRPr="007B0830" w:rsidRDefault="007B0830" w:rsidP="007B0830">
      <w:pPr>
        <w:rPr>
          <w:rFonts w:ascii="Times New Roman" w:eastAsia="Times New Roman" w:hAnsi="Times New Roman" w:cs="Times New Roman"/>
          <w:kern w:val="0"/>
          <w:sz w:val="28"/>
          <w:szCs w:val="28"/>
          <w:lang w:eastAsia="ru-RU"/>
        </w:rPr>
      </w:pPr>
      <w:r w:rsidRPr="007B0830">
        <w:rPr>
          <w:rFonts w:ascii="Times New Roman" w:eastAsia="Times New Roman" w:hAnsi="Times New Roman" w:cs="Times New Roman" w:hint="eastAsia"/>
          <w:kern w:val="0"/>
          <w:sz w:val="28"/>
          <w:szCs w:val="28"/>
          <w:lang w:eastAsia="ru-RU"/>
        </w:rPr>
        <w:t>ДОДАТКИ</w:t>
      </w:r>
      <w:r w:rsidRPr="007B0830">
        <w:rPr>
          <w:rFonts w:ascii="Times New Roman" w:eastAsia="Times New Roman" w:hAnsi="Times New Roman" w:cs="Times New Roman"/>
          <w:kern w:val="0"/>
          <w:sz w:val="28"/>
          <w:szCs w:val="28"/>
          <w:lang w:eastAsia="ru-RU"/>
        </w:rPr>
        <w:t xml:space="preserve"> </w:t>
      </w:r>
      <w:r w:rsidRPr="007B0830">
        <w:rPr>
          <w:rFonts w:ascii="Times New Roman" w:eastAsia="Times New Roman" w:hAnsi="Times New Roman" w:cs="Times New Roman" w:hint="eastAsia"/>
          <w:kern w:val="0"/>
          <w:sz w:val="28"/>
          <w:szCs w:val="28"/>
          <w:lang w:eastAsia="ru-RU"/>
        </w:rPr>
        <w:t>…………………………………………………………………</w:t>
      </w:r>
      <w:r w:rsidRPr="007B0830">
        <w:rPr>
          <w:rFonts w:ascii="Times New Roman" w:eastAsia="Times New Roman" w:hAnsi="Times New Roman" w:cs="Times New Roman"/>
          <w:kern w:val="0"/>
          <w:sz w:val="28"/>
          <w:szCs w:val="28"/>
          <w:lang w:eastAsia="ru-RU"/>
        </w:rPr>
        <w:tab/>
        <w:t>238</w:t>
      </w:r>
    </w:p>
    <w:p w:rsidR="007B0830" w:rsidRPr="007B0830" w:rsidRDefault="007B0830" w:rsidP="007B0830">
      <w:pPr>
        <w:rPr>
          <w:rFonts w:ascii="Times New Roman" w:eastAsia="Times New Roman" w:hAnsi="Times New Roman" w:cs="Times New Roman"/>
          <w:kern w:val="0"/>
          <w:sz w:val="28"/>
          <w:szCs w:val="28"/>
          <w:lang w:eastAsia="ru-RU"/>
        </w:rPr>
      </w:pPr>
    </w:p>
    <w:p w:rsidR="00594933" w:rsidRDefault="00594933" w:rsidP="007B0830"/>
    <w:p w:rsidR="007B0830" w:rsidRDefault="007B0830" w:rsidP="007B0830"/>
    <w:p w:rsidR="007B0830" w:rsidRDefault="007B0830" w:rsidP="007B0830"/>
    <w:p w:rsidR="007B0830" w:rsidRDefault="007B0830" w:rsidP="007B0830"/>
    <w:p w:rsidR="007B0830" w:rsidRDefault="007B0830" w:rsidP="007B0830">
      <w:r>
        <w:rPr>
          <w:rFonts w:hint="eastAsia"/>
        </w:rPr>
        <w:t>ВИСНОВКИ</w:t>
      </w:r>
    </w:p>
    <w:p w:rsidR="007B0830" w:rsidRDefault="007B0830" w:rsidP="007B0830"/>
    <w:p w:rsidR="007B0830" w:rsidRDefault="007B0830" w:rsidP="007B0830">
      <w:r>
        <w:rPr>
          <w:rFonts w:hint="eastAsia"/>
        </w:rPr>
        <w:t>Значення</w:t>
      </w:r>
      <w:r>
        <w:t></w:t>
      </w:r>
      <w:r>
        <w:rPr>
          <w:rFonts w:hint="eastAsia"/>
        </w:rPr>
        <w:t>приватних</w:t>
      </w:r>
      <w:r>
        <w:t></w:t>
      </w:r>
      <w:r>
        <w:rPr>
          <w:rFonts w:hint="eastAsia"/>
        </w:rPr>
        <w:t>трансфертів</w:t>
      </w:r>
      <w:r>
        <w:t></w:t>
      </w:r>
      <w:r>
        <w:rPr>
          <w:rFonts w:hint="eastAsia"/>
        </w:rPr>
        <w:t>як</w:t>
      </w:r>
      <w:r>
        <w:t></w:t>
      </w:r>
      <w:r>
        <w:rPr>
          <w:rFonts w:hint="eastAsia"/>
        </w:rPr>
        <w:t>чинника</w:t>
      </w:r>
      <w:r>
        <w:t></w:t>
      </w:r>
      <w:r>
        <w:rPr>
          <w:rFonts w:hint="eastAsia"/>
        </w:rPr>
        <w:t>збільшення</w:t>
      </w:r>
      <w:r>
        <w:t></w:t>
      </w:r>
      <w:r>
        <w:rPr>
          <w:rFonts w:hint="eastAsia"/>
        </w:rPr>
        <w:t>інвестицій</w:t>
      </w:r>
      <w:r>
        <w:t></w:t>
      </w:r>
      <w:r>
        <w:rPr>
          <w:rFonts w:hint="eastAsia"/>
        </w:rPr>
        <w:t>ного</w:t>
      </w:r>
      <w:r>
        <w:t></w:t>
      </w:r>
      <w:r>
        <w:rPr>
          <w:rFonts w:hint="eastAsia"/>
        </w:rPr>
        <w:t>потенціалу</w:t>
      </w:r>
      <w:r>
        <w:t></w:t>
      </w:r>
      <w:r>
        <w:rPr>
          <w:rFonts w:hint="eastAsia"/>
        </w:rPr>
        <w:t>країни</w:t>
      </w:r>
      <w:r>
        <w:t></w:t>
      </w:r>
      <w:r>
        <w:rPr>
          <w:rFonts w:hint="eastAsia"/>
        </w:rPr>
        <w:t>акцептора</w:t>
      </w:r>
      <w:r>
        <w:t></w:t>
      </w:r>
      <w:r>
        <w:t></w:t>
      </w:r>
      <w:r>
        <w:rPr>
          <w:rFonts w:hint="eastAsia"/>
        </w:rPr>
        <w:t>“страхової”</w:t>
      </w:r>
      <w:r>
        <w:t></w:t>
      </w:r>
      <w:r>
        <w:rPr>
          <w:rFonts w:hint="eastAsia"/>
        </w:rPr>
        <w:t>функції</w:t>
      </w:r>
      <w:r>
        <w:t></w:t>
      </w:r>
      <w:r>
        <w:rPr>
          <w:rFonts w:hint="eastAsia"/>
        </w:rPr>
        <w:t>для</w:t>
      </w:r>
      <w:r>
        <w:t></w:t>
      </w:r>
      <w:r>
        <w:rPr>
          <w:rFonts w:hint="eastAsia"/>
        </w:rPr>
        <w:t>домогосподарств</w:t>
      </w:r>
      <w:r>
        <w:t></w:t>
      </w:r>
      <w:r>
        <w:t></w:t>
      </w:r>
      <w:r>
        <w:rPr>
          <w:rFonts w:hint="eastAsia"/>
        </w:rPr>
        <w:t>збільшення</w:t>
      </w:r>
      <w:r>
        <w:t></w:t>
      </w:r>
      <w:r>
        <w:rPr>
          <w:rFonts w:hint="eastAsia"/>
        </w:rPr>
        <w:t>пропозиції</w:t>
      </w:r>
      <w:r>
        <w:t></w:t>
      </w:r>
      <w:r>
        <w:rPr>
          <w:rFonts w:hint="eastAsia"/>
        </w:rPr>
        <w:t>іноземної</w:t>
      </w:r>
      <w:r>
        <w:t></w:t>
      </w:r>
      <w:r>
        <w:rPr>
          <w:rFonts w:hint="eastAsia"/>
        </w:rPr>
        <w:t>валюти</w:t>
      </w:r>
      <w:r>
        <w:t></w:t>
      </w:r>
      <w:r>
        <w:t></w:t>
      </w:r>
      <w:r>
        <w:rPr>
          <w:rFonts w:hint="eastAsia"/>
        </w:rPr>
        <w:t>підвищення</w:t>
      </w:r>
      <w:r>
        <w:t></w:t>
      </w:r>
      <w:r>
        <w:rPr>
          <w:rFonts w:hint="eastAsia"/>
        </w:rPr>
        <w:t>купівельної</w:t>
      </w:r>
      <w:r>
        <w:t></w:t>
      </w:r>
      <w:r>
        <w:rPr>
          <w:rFonts w:hint="eastAsia"/>
        </w:rPr>
        <w:t>спромож</w:t>
      </w:r>
      <w:r>
        <w:t></w:t>
      </w:r>
      <w:r>
        <w:rPr>
          <w:rFonts w:hint="eastAsia"/>
        </w:rPr>
        <w:t>ності</w:t>
      </w:r>
      <w:r>
        <w:t></w:t>
      </w:r>
      <w:r>
        <w:rPr>
          <w:rFonts w:hint="eastAsia"/>
        </w:rPr>
        <w:t>місцевого</w:t>
      </w:r>
      <w:r>
        <w:t></w:t>
      </w:r>
      <w:r>
        <w:rPr>
          <w:rFonts w:hint="eastAsia"/>
        </w:rPr>
        <w:t>населення</w:t>
      </w:r>
      <w:r>
        <w:t></w:t>
      </w:r>
      <w:r>
        <w:t></w:t>
      </w:r>
      <w:r>
        <w:rPr>
          <w:rFonts w:hint="eastAsia"/>
        </w:rPr>
        <w:t>акумуляції</w:t>
      </w:r>
      <w:r>
        <w:t></w:t>
      </w:r>
      <w:r>
        <w:rPr>
          <w:rFonts w:hint="eastAsia"/>
        </w:rPr>
        <w:t>людського</w:t>
      </w:r>
      <w:r>
        <w:t></w:t>
      </w:r>
      <w:r>
        <w:rPr>
          <w:rFonts w:hint="eastAsia"/>
        </w:rPr>
        <w:t>капіталу</w:t>
      </w:r>
      <w:r>
        <w:t></w:t>
      </w:r>
      <w:r>
        <w:t></w:t>
      </w:r>
      <w:r>
        <w:rPr>
          <w:rFonts w:hint="eastAsia"/>
        </w:rPr>
        <w:t>збільшення</w:t>
      </w:r>
      <w:r>
        <w:t></w:t>
      </w:r>
      <w:r>
        <w:rPr>
          <w:rFonts w:hint="eastAsia"/>
        </w:rPr>
        <w:t>податкових</w:t>
      </w:r>
      <w:r>
        <w:t></w:t>
      </w:r>
      <w:r>
        <w:rPr>
          <w:rFonts w:hint="eastAsia"/>
        </w:rPr>
        <w:t>надходжень</w:t>
      </w:r>
      <w:r>
        <w:t></w:t>
      </w:r>
      <w:r>
        <w:t></w:t>
      </w:r>
      <w:r>
        <w:rPr>
          <w:rFonts w:hint="eastAsia"/>
        </w:rPr>
        <w:t>а</w:t>
      </w:r>
      <w:r>
        <w:t></w:t>
      </w:r>
      <w:r>
        <w:rPr>
          <w:rFonts w:hint="eastAsia"/>
        </w:rPr>
        <w:t>також</w:t>
      </w:r>
      <w:r>
        <w:t></w:t>
      </w:r>
      <w:r>
        <w:rPr>
          <w:rFonts w:hint="eastAsia"/>
        </w:rPr>
        <w:t>стабілізаційної</w:t>
      </w:r>
      <w:r>
        <w:t></w:t>
      </w:r>
      <w:r>
        <w:rPr>
          <w:rFonts w:hint="eastAsia"/>
        </w:rPr>
        <w:t>політики</w:t>
      </w:r>
      <w:r>
        <w:t></w:t>
      </w:r>
      <w:r>
        <w:t></w:t>
      </w:r>
      <w:r>
        <w:rPr>
          <w:rFonts w:hint="eastAsia"/>
        </w:rPr>
        <w:t>в</w:t>
      </w:r>
      <w:r>
        <w:t></w:t>
      </w:r>
      <w:r>
        <w:rPr>
          <w:rFonts w:hint="eastAsia"/>
        </w:rPr>
        <w:t>сучасній</w:t>
      </w:r>
      <w:r>
        <w:t></w:t>
      </w:r>
      <w:r>
        <w:rPr>
          <w:rFonts w:hint="eastAsia"/>
        </w:rPr>
        <w:t>світовій</w:t>
      </w:r>
      <w:r>
        <w:t></w:t>
      </w:r>
      <w:r>
        <w:rPr>
          <w:rFonts w:hint="eastAsia"/>
        </w:rPr>
        <w:t>економіці</w:t>
      </w:r>
      <w:r>
        <w:t></w:t>
      </w:r>
      <w:r>
        <w:rPr>
          <w:rFonts w:hint="eastAsia"/>
        </w:rPr>
        <w:t>не</w:t>
      </w:r>
      <w:r>
        <w:t></w:t>
      </w:r>
      <w:r>
        <w:rPr>
          <w:rFonts w:hint="eastAsia"/>
        </w:rPr>
        <w:t>знижується</w:t>
      </w:r>
      <w:r>
        <w:t></w:t>
      </w:r>
      <w:r>
        <w:t></w:t>
      </w:r>
      <w:r>
        <w:rPr>
          <w:rFonts w:hint="eastAsia"/>
        </w:rPr>
        <w:t>Світова</w:t>
      </w:r>
      <w:r>
        <w:t></w:t>
      </w:r>
      <w:r>
        <w:rPr>
          <w:rFonts w:hint="eastAsia"/>
        </w:rPr>
        <w:t>фінансова</w:t>
      </w:r>
      <w:r>
        <w:t></w:t>
      </w:r>
      <w:r>
        <w:rPr>
          <w:rFonts w:hint="eastAsia"/>
        </w:rPr>
        <w:t>криза</w:t>
      </w:r>
      <w:r>
        <w:t></w:t>
      </w:r>
      <w:r>
        <w:t></w:t>
      </w:r>
      <w:r>
        <w:t></w:t>
      </w:r>
      <w:r>
        <w:t></w:t>
      </w:r>
      <w:r>
        <w:t>─</w:t>
      </w:r>
      <w:r>
        <w:t></w:t>
      </w:r>
      <w:r>
        <w:t></w:t>
      </w:r>
      <w:r>
        <w:t></w:t>
      </w:r>
      <w:r>
        <w:t></w:t>
      </w:r>
      <w:r>
        <w:t></w:t>
      </w:r>
      <w:r>
        <w:rPr>
          <w:rFonts w:hint="eastAsia"/>
        </w:rPr>
        <w:t>рр</w:t>
      </w:r>
      <w:r>
        <w:t></w:t>
      </w:r>
      <w:r>
        <w:t></w:t>
      </w:r>
      <w:r>
        <w:rPr>
          <w:rFonts w:hint="eastAsia"/>
        </w:rPr>
        <w:t>не</w:t>
      </w:r>
      <w:r>
        <w:t></w:t>
      </w:r>
      <w:r>
        <w:rPr>
          <w:rFonts w:hint="eastAsia"/>
        </w:rPr>
        <w:t>призвела</w:t>
      </w:r>
      <w:r>
        <w:t></w:t>
      </w:r>
      <w:r>
        <w:rPr>
          <w:rFonts w:hint="eastAsia"/>
        </w:rPr>
        <w:t>до</w:t>
      </w:r>
      <w:r>
        <w:t></w:t>
      </w:r>
      <w:r>
        <w:rPr>
          <w:rFonts w:hint="eastAsia"/>
        </w:rPr>
        <w:t>відчутного</w:t>
      </w:r>
      <w:r>
        <w:t></w:t>
      </w:r>
      <w:r>
        <w:rPr>
          <w:rFonts w:hint="eastAsia"/>
        </w:rPr>
        <w:t>зменшення</w:t>
      </w:r>
      <w:r>
        <w:t></w:t>
      </w:r>
      <w:r>
        <w:rPr>
          <w:rFonts w:hint="eastAsia"/>
        </w:rPr>
        <w:t>приватних</w:t>
      </w:r>
      <w:r>
        <w:t></w:t>
      </w:r>
      <w:r>
        <w:rPr>
          <w:rFonts w:hint="eastAsia"/>
        </w:rPr>
        <w:t>трансфертів</w:t>
      </w:r>
      <w:r>
        <w:t></w:t>
      </w:r>
      <w:r>
        <w:rPr>
          <w:rFonts w:hint="eastAsia"/>
        </w:rPr>
        <w:t>у</w:t>
      </w:r>
      <w:r>
        <w:t></w:t>
      </w:r>
      <w:r>
        <w:rPr>
          <w:rFonts w:hint="eastAsia"/>
        </w:rPr>
        <w:t>країнах</w:t>
      </w:r>
      <w:r>
        <w:t></w:t>
      </w:r>
      <w:r>
        <w:rPr>
          <w:rFonts w:hint="eastAsia"/>
        </w:rPr>
        <w:t>Європи</w:t>
      </w:r>
      <w:r>
        <w:t></w:t>
      </w:r>
      <w:r>
        <w:t></w:t>
      </w:r>
      <w:r>
        <w:rPr>
          <w:rFonts w:hint="eastAsia"/>
        </w:rPr>
        <w:t>Центральної</w:t>
      </w:r>
      <w:r>
        <w:t></w:t>
      </w:r>
      <w:r>
        <w:rPr>
          <w:rFonts w:hint="eastAsia"/>
        </w:rPr>
        <w:t>Азії</w:t>
      </w:r>
      <w:r>
        <w:t></w:t>
      </w:r>
      <w:r>
        <w:rPr>
          <w:rFonts w:hint="eastAsia"/>
        </w:rPr>
        <w:t>та</w:t>
      </w:r>
      <w:r>
        <w:t></w:t>
      </w:r>
      <w:r>
        <w:rPr>
          <w:rFonts w:hint="eastAsia"/>
        </w:rPr>
        <w:t>Латинської</w:t>
      </w:r>
      <w:r>
        <w:t></w:t>
      </w:r>
      <w:r>
        <w:rPr>
          <w:rFonts w:hint="eastAsia"/>
        </w:rPr>
        <w:t>Америки</w:t>
      </w:r>
      <w:r>
        <w:t></w:t>
      </w:r>
      <w:r>
        <w:t></w:t>
      </w:r>
      <w:r>
        <w:rPr>
          <w:rFonts w:hint="eastAsia"/>
        </w:rPr>
        <w:t>тоді</w:t>
      </w:r>
      <w:r>
        <w:t></w:t>
      </w:r>
      <w:r>
        <w:rPr>
          <w:rFonts w:hint="eastAsia"/>
        </w:rPr>
        <w:t>як</w:t>
      </w:r>
      <w:r>
        <w:t></w:t>
      </w:r>
      <w:r>
        <w:rPr>
          <w:rFonts w:hint="eastAsia"/>
        </w:rPr>
        <w:t>у</w:t>
      </w:r>
      <w:r>
        <w:t></w:t>
      </w:r>
      <w:r>
        <w:rPr>
          <w:rFonts w:hint="eastAsia"/>
        </w:rPr>
        <w:t>країнах</w:t>
      </w:r>
      <w:r>
        <w:t></w:t>
      </w:r>
      <w:r>
        <w:rPr>
          <w:rFonts w:hint="eastAsia"/>
        </w:rPr>
        <w:t>Південної</w:t>
      </w:r>
      <w:r>
        <w:t></w:t>
      </w:r>
      <w:r>
        <w:rPr>
          <w:rFonts w:hint="eastAsia"/>
        </w:rPr>
        <w:t>Азії</w:t>
      </w:r>
      <w:r>
        <w:t></w:t>
      </w:r>
      <w:r>
        <w:rPr>
          <w:rFonts w:hint="eastAsia"/>
        </w:rPr>
        <w:t>і</w:t>
      </w:r>
      <w:r>
        <w:t></w:t>
      </w:r>
      <w:r>
        <w:rPr>
          <w:rFonts w:hint="eastAsia"/>
        </w:rPr>
        <w:t>Океанії</w:t>
      </w:r>
      <w:r>
        <w:t></w:t>
      </w:r>
      <w:r>
        <w:rPr>
          <w:rFonts w:hint="eastAsia"/>
        </w:rPr>
        <w:t>спостерігається</w:t>
      </w:r>
      <w:r>
        <w:t></w:t>
      </w:r>
      <w:r>
        <w:rPr>
          <w:rFonts w:hint="eastAsia"/>
        </w:rPr>
        <w:t>їх</w:t>
      </w:r>
      <w:r>
        <w:t></w:t>
      </w:r>
      <w:r>
        <w:rPr>
          <w:rFonts w:hint="eastAsia"/>
        </w:rPr>
        <w:t>відчутне</w:t>
      </w:r>
      <w:r>
        <w:t></w:t>
      </w:r>
      <w:r>
        <w:rPr>
          <w:rFonts w:hint="eastAsia"/>
        </w:rPr>
        <w:t>зростання</w:t>
      </w:r>
      <w:r>
        <w:t></w:t>
      </w:r>
      <w:r>
        <w:t></w:t>
      </w:r>
      <w:r>
        <w:rPr>
          <w:rFonts w:hint="eastAsia"/>
        </w:rPr>
        <w:t>з</w:t>
      </w:r>
      <w:r>
        <w:t></w:t>
      </w:r>
      <w:r>
        <w:rPr>
          <w:rFonts w:hint="eastAsia"/>
        </w:rPr>
        <w:t>оптимістичним</w:t>
      </w:r>
      <w:r>
        <w:t></w:t>
      </w:r>
      <w:r>
        <w:rPr>
          <w:rFonts w:hint="eastAsia"/>
        </w:rPr>
        <w:t>прогнозом</w:t>
      </w:r>
      <w:r>
        <w:t></w:t>
      </w:r>
      <w:r>
        <w:rPr>
          <w:rFonts w:hint="eastAsia"/>
        </w:rPr>
        <w:t>на</w:t>
      </w:r>
      <w:r>
        <w:t></w:t>
      </w:r>
      <w:r>
        <w:t></w:t>
      </w:r>
      <w:r>
        <w:t></w:t>
      </w:r>
      <w:r>
        <w:t></w:t>
      </w:r>
      <w:r>
        <w:t>─</w:t>
      </w:r>
      <w:r>
        <w:t></w:t>
      </w:r>
      <w:r>
        <w:t></w:t>
      </w:r>
      <w:r>
        <w:t></w:t>
      </w:r>
      <w:r>
        <w:t></w:t>
      </w:r>
      <w:r>
        <w:t></w:t>
      </w:r>
      <w:r>
        <w:rPr>
          <w:rFonts w:hint="eastAsia"/>
        </w:rPr>
        <w:t>рр</w:t>
      </w:r>
      <w:r>
        <w:t></w:t>
      </w:r>
      <w:r>
        <w:t></w:t>
      </w:r>
      <w:r>
        <w:t></w:t>
      </w:r>
      <w:r>
        <w:t></w:t>
      </w:r>
      <w:r>
        <w:rPr>
          <w:rFonts w:hint="eastAsia"/>
        </w:rPr>
        <w:t>Водночас</w:t>
      </w:r>
      <w:r>
        <w:t></w:t>
      </w:r>
      <w:r>
        <w:rPr>
          <w:rFonts w:hint="eastAsia"/>
        </w:rPr>
        <w:t>надходження</w:t>
      </w:r>
      <w:r>
        <w:t></w:t>
      </w:r>
      <w:r>
        <w:rPr>
          <w:rFonts w:hint="eastAsia"/>
        </w:rPr>
        <w:t>приватних</w:t>
      </w:r>
      <w:r>
        <w:t></w:t>
      </w:r>
      <w:r>
        <w:rPr>
          <w:rFonts w:hint="eastAsia"/>
        </w:rPr>
        <w:t>трансфертів</w:t>
      </w:r>
      <w:r>
        <w:t></w:t>
      </w:r>
      <w:r>
        <w:rPr>
          <w:rFonts w:hint="eastAsia"/>
        </w:rPr>
        <w:t>можуть</w:t>
      </w:r>
      <w:r>
        <w:t></w:t>
      </w:r>
      <w:r>
        <w:rPr>
          <w:rFonts w:hint="eastAsia"/>
        </w:rPr>
        <w:t>провокувати</w:t>
      </w:r>
      <w:r>
        <w:t></w:t>
      </w:r>
      <w:r>
        <w:rPr>
          <w:rFonts w:hint="eastAsia"/>
        </w:rPr>
        <w:t>прискорення</w:t>
      </w:r>
      <w:r>
        <w:t></w:t>
      </w:r>
      <w:r>
        <w:rPr>
          <w:rFonts w:hint="eastAsia"/>
        </w:rPr>
        <w:t>інфляції</w:t>
      </w:r>
      <w:r>
        <w:t></w:t>
      </w:r>
      <w:r>
        <w:t></w:t>
      </w:r>
      <w:r>
        <w:rPr>
          <w:rFonts w:hint="eastAsia"/>
        </w:rPr>
        <w:t>підвищення</w:t>
      </w:r>
      <w:r>
        <w:t></w:t>
      </w:r>
      <w:r>
        <w:rPr>
          <w:rFonts w:hint="eastAsia"/>
        </w:rPr>
        <w:t>РОК</w:t>
      </w:r>
      <w:r>
        <w:t></w:t>
      </w:r>
      <w:r>
        <w:t></w:t>
      </w:r>
      <w:r>
        <w:rPr>
          <w:rFonts w:hint="eastAsia"/>
        </w:rPr>
        <w:t>надмірне</w:t>
      </w:r>
      <w:r>
        <w:t></w:t>
      </w:r>
      <w:r>
        <w:rPr>
          <w:rFonts w:hint="eastAsia"/>
        </w:rPr>
        <w:t>збільшення</w:t>
      </w:r>
      <w:r>
        <w:t></w:t>
      </w:r>
      <w:r>
        <w:rPr>
          <w:rFonts w:hint="eastAsia"/>
        </w:rPr>
        <w:t>імпорту</w:t>
      </w:r>
      <w:r>
        <w:t></w:t>
      </w:r>
      <w:r>
        <w:t></w:t>
      </w:r>
      <w:r>
        <w:t></w:t>
      </w:r>
      <w:r>
        <w:rPr>
          <w:rFonts w:hint="eastAsia"/>
        </w:rPr>
        <w:t>перегрів</w:t>
      </w:r>
      <w:r>
        <w:t></w:t>
      </w:r>
      <w:r>
        <w:t></w:t>
      </w:r>
      <w:r>
        <w:rPr>
          <w:rFonts w:hint="eastAsia"/>
        </w:rPr>
        <w:t>ринку</w:t>
      </w:r>
      <w:r>
        <w:t></w:t>
      </w:r>
      <w:r>
        <w:rPr>
          <w:rFonts w:hint="eastAsia"/>
        </w:rPr>
        <w:t>нерухомості</w:t>
      </w:r>
      <w:r>
        <w:t></w:t>
      </w:r>
      <w:r>
        <w:t></w:t>
      </w:r>
      <w:r>
        <w:rPr>
          <w:rFonts w:hint="eastAsia"/>
        </w:rPr>
        <w:t>підвищення</w:t>
      </w:r>
      <w:r>
        <w:t></w:t>
      </w:r>
      <w:r>
        <w:rPr>
          <w:rFonts w:hint="eastAsia"/>
        </w:rPr>
        <w:t>рівня</w:t>
      </w:r>
      <w:r>
        <w:t></w:t>
      </w:r>
      <w:r>
        <w:rPr>
          <w:rFonts w:hint="eastAsia"/>
        </w:rPr>
        <w:t>заробітної</w:t>
      </w:r>
      <w:r>
        <w:t></w:t>
      </w:r>
      <w:r>
        <w:rPr>
          <w:rFonts w:hint="eastAsia"/>
        </w:rPr>
        <w:t>плати</w:t>
      </w:r>
      <w:r>
        <w:t></w:t>
      </w:r>
      <w:r>
        <w:rPr>
          <w:rFonts w:hint="eastAsia"/>
        </w:rPr>
        <w:t>понад</w:t>
      </w:r>
      <w:r>
        <w:t></w:t>
      </w:r>
      <w:r>
        <w:rPr>
          <w:rFonts w:hint="eastAsia"/>
        </w:rPr>
        <w:t>рівноважне</w:t>
      </w:r>
      <w:r>
        <w:t></w:t>
      </w:r>
      <w:r>
        <w:rPr>
          <w:rFonts w:hint="eastAsia"/>
        </w:rPr>
        <w:t>значення</w:t>
      </w:r>
      <w:r>
        <w:t></w:t>
      </w:r>
      <w:r>
        <w:t></w:t>
      </w:r>
      <w:r>
        <w:rPr>
          <w:rFonts w:hint="eastAsia"/>
        </w:rPr>
        <w:t>послаблення</w:t>
      </w:r>
      <w:r>
        <w:t></w:t>
      </w:r>
      <w:r>
        <w:rPr>
          <w:rFonts w:hint="eastAsia"/>
        </w:rPr>
        <w:t>стимулів</w:t>
      </w:r>
      <w:r>
        <w:t></w:t>
      </w:r>
      <w:r>
        <w:rPr>
          <w:rFonts w:hint="eastAsia"/>
        </w:rPr>
        <w:t>до</w:t>
      </w:r>
      <w:r>
        <w:t></w:t>
      </w:r>
      <w:r>
        <w:rPr>
          <w:rFonts w:hint="eastAsia"/>
        </w:rPr>
        <w:t>праці</w:t>
      </w:r>
      <w:r>
        <w:t></w:t>
      </w:r>
      <w:r>
        <w:rPr>
          <w:rFonts w:hint="eastAsia"/>
        </w:rPr>
        <w:t>та</w:t>
      </w:r>
      <w:r>
        <w:t></w:t>
      </w:r>
      <w:r>
        <w:rPr>
          <w:rFonts w:hint="eastAsia"/>
        </w:rPr>
        <w:t>заохочення</w:t>
      </w:r>
      <w:r>
        <w:t></w:t>
      </w:r>
      <w:r>
        <w:rPr>
          <w:rFonts w:hint="eastAsia"/>
        </w:rPr>
        <w:t>нових</w:t>
      </w:r>
      <w:r>
        <w:t></w:t>
      </w:r>
      <w:r>
        <w:rPr>
          <w:rFonts w:hint="eastAsia"/>
        </w:rPr>
        <w:t>виїздів</w:t>
      </w:r>
      <w:r>
        <w:t></w:t>
      </w:r>
      <w:r>
        <w:rPr>
          <w:rFonts w:hint="eastAsia"/>
        </w:rPr>
        <w:t>за</w:t>
      </w:r>
      <w:r>
        <w:t></w:t>
      </w:r>
      <w:r>
        <w:rPr>
          <w:rFonts w:hint="eastAsia"/>
        </w:rPr>
        <w:t>кордон</w:t>
      </w:r>
      <w:r>
        <w:t></w:t>
      </w:r>
      <w:r>
        <w:t></w:t>
      </w:r>
      <w:r>
        <w:rPr>
          <w:rFonts w:hint="eastAsia"/>
        </w:rPr>
        <w:t>що</w:t>
      </w:r>
      <w:r>
        <w:t></w:t>
      </w:r>
      <w:r>
        <w:rPr>
          <w:rFonts w:hint="eastAsia"/>
        </w:rPr>
        <w:t>обмежує</w:t>
      </w:r>
      <w:r>
        <w:t></w:t>
      </w:r>
      <w:r>
        <w:rPr>
          <w:rFonts w:hint="eastAsia"/>
        </w:rPr>
        <w:t>пропозицію</w:t>
      </w:r>
      <w:r>
        <w:t></w:t>
      </w:r>
      <w:r>
        <w:rPr>
          <w:rFonts w:hint="eastAsia"/>
        </w:rPr>
        <w:t>робочої</w:t>
      </w:r>
      <w:r>
        <w:t></w:t>
      </w:r>
      <w:r>
        <w:rPr>
          <w:rFonts w:hint="eastAsia"/>
        </w:rPr>
        <w:t>сили</w:t>
      </w:r>
      <w:r>
        <w:t></w:t>
      </w:r>
      <w:r>
        <w:t></w:t>
      </w:r>
    </w:p>
    <w:p w:rsidR="007B0830" w:rsidRDefault="007B0830" w:rsidP="007B0830">
      <w:r>
        <w:rPr>
          <w:rFonts w:hint="eastAsia"/>
        </w:rPr>
        <w:t>В</w:t>
      </w:r>
      <w:r>
        <w:t></w:t>
      </w:r>
      <w:r>
        <w:rPr>
          <w:rFonts w:hint="eastAsia"/>
        </w:rPr>
        <w:t>Україні</w:t>
      </w:r>
      <w:r>
        <w:t></w:t>
      </w:r>
      <w:r>
        <w:rPr>
          <w:rFonts w:hint="eastAsia"/>
        </w:rPr>
        <w:t>приватні</w:t>
      </w:r>
      <w:r>
        <w:t></w:t>
      </w:r>
      <w:r>
        <w:rPr>
          <w:rFonts w:hint="eastAsia"/>
        </w:rPr>
        <w:t>трансферти</w:t>
      </w:r>
      <w:r>
        <w:t></w:t>
      </w:r>
      <w:r>
        <w:rPr>
          <w:rFonts w:hint="eastAsia"/>
        </w:rPr>
        <w:t>знижувалися</w:t>
      </w:r>
      <w:r>
        <w:t></w:t>
      </w:r>
      <w:r>
        <w:rPr>
          <w:rFonts w:hint="eastAsia"/>
        </w:rPr>
        <w:t>в</w:t>
      </w:r>
      <w:r>
        <w:t></w:t>
      </w:r>
      <w:r>
        <w:t></w:t>
      </w:r>
      <w:r>
        <w:t></w:t>
      </w:r>
      <w:r>
        <w:t></w:t>
      </w:r>
      <w:r>
        <w:t>─</w:t>
      </w:r>
      <w:r>
        <w:t></w:t>
      </w:r>
      <w:r>
        <w:t></w:t>
      </w:r>
      <w:r>
        <w:t></w:t>
      </w:r>
      <w:r>
        <w:t></w:t>
      </w:r>
      <w:r>
        <w:t></w:t>
      </w:r>
      <w:r>
        <w:rPr>
          <w:rFonts w:hint="eastAsia"/>
        </w:rPr>
        <w:t>рр</w:t>
      </w:r>
      <w:r>
        <w:t></w:t>
      </w:r>
      <w:r>
        <w:t></w:t>
      </w:r>
      <w:r>
        <w:t></w:t>
      </w:r>
      <w:r>
        <w:rPr>
          <w:rFonts w:hint="eastAsia"/>
        </w:rPr>
        <w:t>надалі</w:t>
      </w:r>
      <w:r>
        <w:t></w:t>
      </w:r>
      <w:r>
        <w:rPr>
          <w:rFonts w:hint="eastAsia"/>
        </w:rPr>
        <w:t>відновилися</w:t>
      </w:r>
      <w:r>
        <w:t></w:t>
      </w:r>
      <w:r>
        <w:t></w:t>
      </w:r>
      <w:r>
        <w:rPr>
          <w:rFonts w:hint="eastAsia"/>
        </w:rPr>
        <w:t>але</w:t>
      </w:r>
      <w:r>
        <w:t></w:t>
      </w:r>
      <w:r>
        <w:rPr>
          <w:rFonts w:hint="eastAsia"/>
        </w:rPr>
        <w:t>в</w:t>
      </w:r>
      <w:r>
        <w:t></w:t>
      </w:r>
      <w:r>
        <w:rPr>
          <w:rFonts w:hint="eastAsia"/>
        </w:rPr>
        <w:t>останні</w:t>
      </w:r>
      <w:r>
        <w:t></w:t>
      </w:r>
      <w:r>
        <w:rPr>
          <w:rFonts w:hint="eastAsia"/>
        </w:rPr>
        <w:t>два</w:t>
      </w:r>
      <w:r>
        <w:t></w:t>
      </w:r>
      <w:r>
        <w:rPr>
          <w:rFonts w:hint="eastAsia"/>
        </w:rPr>
        <w:t>роки</w:t>
      </w:r>
      <w:r>
        <w:t></w:t>
      </w:r>
      <w:r>
        <w:rPr>
          <w:rFonts w:hint="eastAsia"/>
        </w:rPr>
        <w:t>досить</w:t>
      </w:r>
      <w:r>
        <w:t></w:t>
      </w:r>
      <w:r>
        <w:rPr>
          <w:rFonts w:hint="eastAsia"/>
        </w:rPr>
        <w:t>інтенсивно</w:t>
      </w:r>
      <w:r>
        <w:t></w:t>
      </w:r>
      <w:r>
        <w:rPr>
          <w:rFonts w:hint="eastAsia"/>
        </w:rPr>
        <w:t>знижуються</w:t>
      </w:r>
      <w:r>
        <w:t></w:t>
      </w:r>
      <w:r>
        <w:t></w:t>
      </w:r>
      <w:r>
        <w:rPr>
          <w:rFonts w:hint="eastAsia"/>
        </w:rPr>
        <w:t>Така</w:t>
      </w:r>
      <w:r>
        <w:t></w:t>
      </w:r>
      <w:r>
        <w:rPr>
          <w:rFonts w:hint="eastAsia"/>
        </w:rPr>
        <w:t>ситуація</w:t>
      </w:r>
      <w:r>
        <w:t></w:t>
      </w:r>
      <w:r>
        <w:rPr>
          <w:rFonts w:hint="eastAsia"/>
        </w:rPr>
        <w:t>могла</w:t>
      </w:r>
      <w:r>
        <w:t></w:t>
      </w:r>
      <w:r>
        <w:rPr>
          <w:rFonts w:hint="eastAsia"/>
        </w:rPr>
        <w:t>б</w:t>
      </w:r>
      <w:r>
        <w:t></w:t>
      </w:r>
      <w:r>
        <w:rPr>
          <w:rFonts w:hint="eastAsia"/>
        </w:rPr>
        <w:t>вважатися</w:t>
      </w:r>
      <w:r>
        <w:t></w:t>
      </w:r>
      <w:r>
        <w:rPr>
          <w:rFonts w:hint="eastAsia"/>
        </w:rPr>
        <w:t>цілком</w:t>
      </w:r>
      <w:r>
        <w:t></w:t>
      </w:r>
      <w:r>
        <w:rPr>
          <w:rFonts w:hint="eastAsia"/>
        </w:rPr>
        <w:t>нормальною</w:t>
      </w:r>
      <w:r>
        <w:t></w:t>
      </w:r>
      <w:r>
        <w:rPr>
          <w:rFonts w:hint="eastAsia"/>
        </w:rPr>
        <w:t>за</w:t>
      </w:r>
      <w:r>
        <w:t></w:t>
      </w:r>
      <w:r>
        <w:rPr>
          <w:rFonts w:hint="eastAsia"/>
        </w:rPr>
        <w:t>умови</w:t>
      </w:r>
      <w:r>
        <w:t></w:t>
      </w:r>
      <w:r>
        <w:rPr>
          <w:rFonts w:hint="eastAsia"/>
        </w:rPr>
        <w:t>зниження</w:t>
      </w:r>
      <w:r>
        <w:t></w:t>
      </w:r>
      <w:r>
        <w:rPr>
          <w:rFonts w:hint="eastAsia"/>
        </w:rPr>
        <w:t>безробіття</w:t>
      </w:r>
      <w:r>
        <w:t></w:t>
      </w:r>
      <w:r>
        <w:rPr>
          <w:rFonts w:hint="eastAsia"/>
        </w:rPr>
        <w:t>та</w:t>
      </w:r>
      <w:r>
        <w:t></w:t>
      </w:r>
      <w:r>
        <w:rPr>
          <w:rFonts w:hint="eastAsia"/>
        </w:rPr>
        <w:t>підвищення</w:t>
      </w:r>
      <w:r>
        <w:t></w:t>
      </w:r>
      <w:r>
        <w:rPr>
          <w:rFonts w:hint="eastAsia"/>
        </w:rPr>
        <w:t>добробуту</w:t>
      </w:r>
      <w:r>
        <w:t></w:t>
      </w:r>
      <w:r>
        <w:rPr>
          <w:rFonts w:hint="eastAsia"/>
        </w:rPr>
        <w:t>населення</w:t>
      </w:r>
      <w:r>
        <w:t></w:t>
      </w:r>
      <w:r>
        <w:t></w:t>
      </w:r>
      <w:r>
        <w:rPr>
          <w:rFonts w:hint="eastAsia"/>
        </w:rPr>
        <w:t>однак</w:t>
      </w:r>
      <w:r>
        <w:t></w:t>
      </w:r>
      <w:r>
        <w:rPr>
          <w:rFonts w:hint="eastAsia"/>
        </w:rPr>
        <w:t>на</w:t>
      </w:r>
      <w:r>
        <w:t></w:t>
      </w:r>
      <w:r>
        <w:rPr>
          <w:rFonts w:hint="eastAsia"/>
        </w:rPr>
        <w:t>тлі</w:t>
      </w:r>
      <w:r>
        <w:t></w:t>
      </w:r>
      <w:r>
        <w:rPr>
          <w:rFonts w:hint="eastAsia"/>
        </w:rPr>
        <w:t>прогресуючого</w:t>
      </w:r>
      <w:r>
        <w:t></w:t>
      </w:r>
      <w:r>
        <w:rPr>
          <w:rFonts w:hint="eastAsia"/>
        </w:rPr>
        <w:t>економічного</w:t>
      </w:r>
      <w:r>
        <w:t></w:t>
      </w:r>
      <w:r>
        <w:rPr>
          <w:rFonts w:hint="eastAsia"/>
        </w:rPr>
        <w:t>спаду</w:t>
      </w:r>
      <w:r>
        <w:t></w:t>
      </w:r>
      <w:r>
        <w:rPr>
          <w:rFonts w:hint="eastAsia"/>
        </w:rPr>
        <w:t>викликає</w:t>
      </w:r>
      <w:r>
        <w:t></w:t>
      </w:r>
      <w:r>
        <w:rPr>
          <w:rFonts w:hint="eastAsia"/>
        </w:rPr>
        <w:t>серйозну</w:t>
      </w:r>
      <w:r>
        <w:t></w:t>
      </w:r>
      <w:r>
        <w:rPr>
          <w:rFonts w:hint="eastAsia"/>
        </w:rPr>
        <w:t>стурбованість</w:t>
      </w:r>
      <w:r>
        <w:t></w:t>
      </w:r>
      <w:r>
        <w:t></w:t>
      </w:r>
      <w:r>
        <w:rPr>
          <w:rFonts w:hint="eastAsia"/>
        </w:rPr>
        <w:t>адже</w:t>
      </w:r>
      <w:r>
        <w:t></w:t>
      </w:r>
      <w:r>
        <w:rPr>
          <w:rFonts w:hint="eastAsia"/>
        </w:rPr>
        <w:t>для</w:t>
      </w:r>
      <w:r>
        <w:t></w:t>
      </w:r>
      <w:r>
        <w:rPr>
          <w:rFonts w:hint="eastAsia"/>
        </w:rPr>
        <w:t>України</w:t>
      </w:r>
      <w:r>
        <w:t></w:t>
      </w:r>
      <w:r>
        <w:rPr>
          <w:rFonts w:hint="eastAsia"/>
        </w:rPr>
        <w:t>приватні</w:t>
      </w:r>
      <w:r>
        <w:t></w:t>
      </w:r>
      <w:r>
        <w:rPr>
          <w:rFonts w:hint="eastAsia"/>
        </w:rPr>
        <w:t>трансферти</w:t>
      </w:r>
      <w:r>
        <w:t></w:t>
      </w:r>
      <w:r>
        <w:rPr>
          <w:rFonts w:hint="eastAsia"/>
        </w:rPr>
        <w:t>можуть</w:t>
      </w:r>
      <w:r>
        <w:t></w:t>
      </w:r>
      <w:r>
        <w:rPr>
          <w:rFonts w:hint="eastAsia"/>
        </w:rPr>
        <w:t>стати</w:t>
      </w:r>
      <w:r>
        <w:t></w:t>
      </w:r>
      <w:r>
        <w:rPr>
          <w:rFonts w:hint="eastAsia"/>
        </w:rPr>
        <w:t>чинником</w:t>
      </w:r>
      <w:r>
        <w:t></w:t>
      </w:r>
      <w:r>
        <w:rPr>
          <w:rFonts w:hint="eastAsia"/>
        </w:rPr>
        <w:t>стабілізаційної</w:t>
      </w:r>
      <w:r>
        <w:t></w:t>
      </w:r>
      <w:r>
        <w:rPr>
          <w:rFonts w:hint="eastAsia"/>
        </w:rPr>
        <w:t>політики</w:t>
      </w:r>
      <w:r>
        <w:t></w:t>
      </w:r>
      <w:r>
        <w:rPr>
          <w:rFonts w:hint="eastAsia"/>
        </w:rPr>
        <w:t>та</w:t>
      </w:r>
      <w:r>
        <w:t></w:t>
      </w:r>
      <w:r>
        <w:rPr>
          <w:rFonts w:hint="eastAsia"/>
        </w:rPr>
        <w:t>відновлення</w:t>
      </w:r>
      <w:r>
        <w:t></w:t>
      </w:r>
      <w:r>
        <w:rPr>
          <w:rFonts w:hint="eastAsia"/>
        </w:rPr>
        <w:t>стабільної</w:t>
      </w:r>
      <w:r>
        <w:t></w:t>
      </w:r>
      <w:r>
        <w:rPr>
          <w:rFonts w:hint="eastAsia"/>
        </w:rPr>
        <w:t>траєкторії</w:t>
      </w:r>
      <w:r>
        <w:t></w:t>
      </w:r>
      <w:r>
        <w:rPr>
          <w:rFonts w:hint="eastAsia"/>
        </w:rPr>
        <w:t>економічного</w:t>
      </w:r>
      <w:r>
        <w:t></w:t>
      </w:r>
      <w:r>
        <w:rPr>
          <w:rFonts w:hint="eastAsia"/>
        </w:rPr>
        <w:t>зростання</w:t>
      </w:r>
      <w:r>
        <w:t></w:t>
      </w:r>
      <w:r>
        <w:t></w:t>
      </w:r>
      <w:r>
        <w:rPr>
          <w:rFonts w:hint="eastAsia"/>
        </w:rPr>
        <w:t>Аналіз</w:t>
      </w:r>
      <w:r>
        <w:t></w:t>
      </w:r>
      <w:r>
        <w:rPr>
          <w:rFonts w:hint="eastAsia"/>
        </w:rPr>
        <w:t>існуючих</w:t>
      </w:r>
      <w:r>
        <w:t></w:t>
      </w:r>
      <w:r>
        <w:rPr>
          <w:rFonts w:hint="eastAsia"/>
        </w:rPr>
        <w:t>тенденцій</w:t>
      </w:r>
      <w:r>
        <w:t></w:t>
      </w:r>
      <w:r>
        <w:rPr>
          <w:rFonts w:hint="eastAsia"/>
        </w:rPr>
        <w:t>та</w:t>
      </w:r>
      <w:r>
        <w:t></w:t>
      </w:r>
      <w:r>
        <w:rPr>
          <w:rFonts w:hint="eastAsia"/>
        </w:rPr>
        <w:t>отримані</w:t>
      </w:r>
      <w:r>
        <w:t></w:t>
      </w:r>
      <w:r>
        <w:rPr>
          <w:rFonts w:hint="eastAsia"/>
        </w:rPr>
        <w:t>прогнози</w:t>
      </w:r>
      <w:r>
        <w:t></w:t>
      </w:r>
      <w:r>
        <w:rPr>
          <w:rFonts w:hint="eastAsia"/>
        </w:rPr>
        <w:t>передбачають</w:t>
      </w:r>
      <w:r>
        <w:t></w:t>
      </w:r>
      <w:r>
        <w:t></w:t>
      </w:r>
      <w:r>
        <w:rPr>
          <w:rFonts w:hint="eastAsia"/>
        </w:rPr>
        <w:t>що</w:t>
      </w:r>
      <w:r>
        <w:t></w:t>
      </w:r>
      <w:r>
        <w:rPr>
          <w:rFonts w:hint="eastAsia"/>
        </w:rPr>
        <w:t>надходження</w:t>
      </w:r>
      <w:r>
        <w:t></w:t>
      </w:r>
      <w:r>
        <w:rPr>
          <w:rFonts w:hint="eastAsia"/>
        </w:rPr>
        <w:t>приватних</w:t>
      </w:r>
      <w:r>
        <w:t></w:t>
      </w:r>
      <w:r>
        <w:rPr>
          <w:rFonts w:hint="eastAsia"/>
        </w:rPr>
        <w:t>трансфертів</w:t>
      </w:r>
      <w:r>
        <w:t></w:t>
      </w:r>
      <w:r>
        <w:rPr>
          <w:rFonts w:hint="eastAsia"/>
        </w:rPr>
        <w:t>залишатимуться</w:t>
      </w:r>
      <w:r>
        <w:t></w:t>
      </w:r>
      <w:r>
        <w:rPr>
          <w:rFonts w:hint="eastAsia"/>
        </w:rPr>
        <w:t>вдвічі</w:t>
      </w:r>
      <w:r>
        <w:t></w:t>
      </w:r>
      <w:r>
        <w:rPr>
          <w:rFonts w:hint="eastAsia"/>
        </w:rPr>
        <w:t>нижчими</w:t>
      </w:r>
      <w:r>
        <w:t></w:t>
      </w:r>
      <w:r>
        <w:rPr>
          <w:rFonts w:hint="eastAsia"/>
        </w:rPr>
        <w:t>від</w:t>
      </w:r>
      <w:r>
        <w:t></w:t>
      </w:r>
      <w:r>
        <w:rPr>
          <w:rFonts w:hint="eastAsia"/>
        </w:rPr>
        <w:t>значень</w:t>
      </w:r>
      <w:r>
        <w:t></w:t>
      </w:r>
      <w:r>
        <w:rPr>
          <w:rFonts w:hint="eastAsia"/>
        </w:rPr>
        <w:t>кризового</w:t>
      </w:r>
      <w:r>
        <w:t></w:t>
      </w:r>
      <w:r>
        <w:t></w:t>
      </w:r>
      <w:r>
        <w:t></w:t>
      </w:r>
      <w:r>
        <w:t></w:t>
      </w:r>
      <w:r>
        <w:t></w:t>
      </w:r>
      <w:r>
        <w:t></w:t>
      </w:r>
      <w:r>
        <w:rPr>
          <w:rFonts w:hint="eastAsia"/>
        </w:rPr>
        <w:t>р</w:t>
      </w:r>
      <w:r>
        <w:t></w:t>
      </w:r>
      <w:r>
        <w:t></w:t>
      </w:r>
      <w:r>
        <w:rPr>
          <w:rFonts w:hint="eastAsia"/>
        </w:rPr>
        <w:t>і</w:t>
      </w:r>
      <w:r>
        <w:t></w:t>
      </w:r>
      <w:r>
        <w:rPr>
          <w:rFonts w:hint="eastAsia"/>
        </w:rPr>
        <w:t>на</w:t>
      </w:r>
      <w:r>
        <w:t></w:t>
      </w:r>
      <w:r>
        <w:rPr>
          <w:rFonts w:hint="eastAsia"/>
        </w:rPr>
        <w:t>третину</w:t>
      </w:r>
      <w:r>
        <w:t></w:t>
      </w:r>
      <w:r>
        <w:rPr>
          <w:rFonts w:hint="eastAsia"/>
        </w:rPr>
        <w:t>нижчими</w:t>
      </w:r>
      <w:r>
        <w:t>─</w:t>
      </w:r>
      <w:r>
        <w:t></w:t>
      </w:r>
      <w:r>
        <w:rPr>
          <w:rFonts w:hint="eastAsia"/>
        </w:rPr>
        <w:t>від</w:t>
      </w:r>
      <w:r>
        <w:t></w:t>
      </w:r>
      <w:r>
        <w:rPr>
          <w:rFonts w:hint="eastAsia"/>
        </w:rPr>
        <w:t>значень</w:t>
      </w:r>
      <w:r>
        <w:t></w:t>
      </w:r>
      <w:r>
        <w:t></w:t>
      </w:r>
      <w:r>
        <w:t></w:t>
      </w:r>
      <w:r>
        <w:t></w:t>
      </w:r>
      <w:r>
        <w:t>─</w:t>
      </w:r>
      <w:r>
        <w:t></w:t>
      </w:r>
      <w:r>
        <w:t></w:t>
      </w:r>
      <w:r>
        <w:t></w:t>
      </w:r>
      <w:r>
        <w:t></w:t>
      </w:r>
      <w:r>
        <w:t></w:t>
      </w:r>
      <w:r>
        <w:rPr>
          <w:rFonts w:hint="eastAsia"/>
        </w:rPr>
        <w:t>рр</w:t>
      </w:r>
      <w:r>
        <w:t></w:t>
      </w:r>
      <w:r>
        <w:t></w:t>
      </w:r>
      <w:r>
        <w:rPr>
          <w:rFonts w:hint="eastAsia"/>
        </w:rPr>
        <w:t>Така</w:t>
      </w:r>
      <w:r>
        <w:t></w:t>
      </w:r>
      <w:r>
        <w:rPr>
          <w:rFonts w:hint="eastAsia"/>
        </w:rPr>
        <w:t>ситуація</w:t>
      </w:r>
      <w:r>
        <w:t></w:t>
      </w:r>
      <w:r>
        <w:rPr>
          <w:rFonts w:hint="eastAsia"/>
        </w:rPr>
        <w:t>може</w:t>
      </w:r>
      <w:r>
        <w:t></w:t>
      </w:r>
      <w:r>
        <w:rPr>
          <w:rFonts w:hint="eastAsia"/>
        </w:rPr>
        <w:t>відбивати</w:t>
      </w:r>
      <w:r>
        <w:t></w:t>
      </w:r>
      <w:r>
        <w:rPr>
          <w:rFonts w:hint="eastAsia"/>
        </w:rPr>
        <w:t>сповільнення</w:t>
      </w:r>
      <w:r>
        <w:t></w:t>
      </w:r>
      <w:r>
        <w:rPr>
          <w:rFonts w:hint="eastAsia"/>
        </w:rPr>
        <w:t>економічної</w:t>
      </w:r>
      <w:r>
        <w:t></w:t>
      </w:r>
      <w:r>
        <w:rPr>
          <w:rFonts w:hint="eastAsia"/>
        </w:rPr>
        <w:t>діяльності</w:t>
      </w:r>
      <w:r>
        <w:t></w:t>
      </w:r>
      <w:r>
        <w:rPr>
          <w:rFonts w:hint="eastAsia"/>
        </w:rPr>
        <w:t>в</w:t>
      </w:r>
      <w:r>
        <w:t></w:t>
      </w:r>
      <w:r>
        <w:rPr>
          <w:rFonts w:hint="eastAsia"/>
        </w:rPr>
        <w:t>країнах</w:t>
      </w:r>
      <w:r>
        <w:t></w:t>
      </w:r>
      <w:r>
        <w:rPr>
          <w:rFonts w:hint="eastAsia"/>
        </w:rPr>
        <w:t>Південної</w:t>
      </w:r>
      <w:r>
        <w:t></w:t>
      </w:r>
      <w:r>
        <w:rPr>
          <w:rFonts w:hint="eastAsia"/>
        </w:rPr>
        <w:t>Європи</w:t>
      </w:r>
      <w:r>
        <w:t></w:t>
      </w:r>
      <w:r>
        <w:t></w:t>
      </w:r>
      <w:r>
        <w:rPr>
          <w:rFonts w:hint="eastAsia"/>
        </w:rPr>
        <w:t>де</w:t>
      </w:r>
      <w:r>
        <w:t></w:t>
      </w:r>
      <w:r>
        <w:rPr>
          <w:rFonts w:hint="eastAsia"/>
        </w:rPr>
        <w:t>працюють</w:t>
      </w:r>
      <w:r>
        <w:t></w:t>
      </w:r>
      <w:r>
        <w:rPr>
          <w:rFonts w:hint="eastAsia"/>
        </w:rPr>
        <w:t>більшість</w:t>
      </w:r>
      <w:r>
        <w:t></w:t>
      </w:r>
      <w:r>
        <w:rPr>
          <w:rFonts w:hint="eastAsia"/>
        </w:rPr>
        <w:t>трудових</w:t>
      </w:r>
      <w:r>
        <w:t></w:t>
      </w:r>
      <w:r>
        <w:rPr>
          <w:rFonts w:hint="eastAsia"/>
        </w:rPr>
        <w:t>мігрантів</w:t>
      </w:r>
      <w:r>
        <w:t></w:t>
      </w:r>
      <w:r>
        <w:rPr>
          <w:rFonts w:hint="eastAsia"/>
        </w:rPr>
        <w:t>з</w:t>
      </w:r>
      <w:r>
        <w:t></w:t>
      </w:r>
      <w:r>
        <w:rPr>
          <w:rFonts w:hint="eastAsia"/>
        </w:rPr>
        <w:t>України</w:t>
      </w:r>
      <w:r>
        <w:t></w:t>
      </w:r>
      <w:r>
        <w:t></w:t>
      </w:r>
      <w:r>
        <w:rPr>
          <w:rFonts w:hint="eastAsia"/>
        </w:rPr>
        <w:t>а</w:t>
      </w:r>
      <w:r>
        <w:t></w:t>
      </w:r>
      <w:r>
        <w:rPr>
          <w:rFonts w:hint="eastAsia"/>
        </w:rPr>
        <w:t>також</w:t>
      </w:r>
      <w:r>
        <w:t></w:t>
      </w:r>
      <w:r>
        <w:rPr>
          <w:rFonts w:hint="eastAsia"/>
        </w:rPr>
        <w:t>реалії</w:t>
      </w:r>
      <w:r>
        <w:t></w:t>
      </w:r>
      <w:r>
        <w:rPr>
          <w:rFonts w:hint="eastAsia"/>
        </w:rPr>
        <w:t>погіршення</w:t>
      </w:r>
      <w:r>
        <w:t></w:t>
      </w:r>
      <w:r>
        <w:rPr>
          <w:rFonts w:hint="eastAsia"/>
        </w:rPr>
        <w:t>вітчизняної</w:t>
      </w:r>
      <w:r>
        <w:t></w:t>
      </w:r>
      <w:r>
        <w:rPr>
          <w:rFonts w:hint="eastAsia"/>
        </w:rPr>
        <w:t>економічної</w:t>
      </w:r>
      <w:r>
        <w:t></w:t>
      </w:r>
      <w:r>
        <w:rPr>
          <w:rFonts w:hint="eastAsia"/>
        </w:rPr>
        <w:t>ситуації</w:t>
      </w:r>
      <w:r>
        <w:t></w:t>
      </w:r>
      <w:r>
        <w:rPr>
          <w:rFonts w:hint="eastAsia"/>
        </w:rPr>
        <w:t>загалом</w:t>
      </w:r>
      <w:r>
        <w:t></w:t>
      </w:r>
      <w:r>
        <w:rPr>
          <w:rFonts w:hint="eastAsia"/>
        </w:rPr>
        <w:t>та</w:t>
      </w:r>
      <w:r>
        <w:t></w:t>
      </w:r>
      <w:r>
        <w:rPr>
          <w:rFonts w:hint="eastAsia"/>
        </w:rPr>
        <w:t>інвестиційного</w:t>
      </w:r>
      <w:r>
        <w:t></w:t>
      </w:r>
      <w:r>
        <w:rPr>
          <w:rFonts w:hint="eastAsia"/>
        </w:rPr>
        <w:t>клімату</w:t>
      </w:r>
      <w:r>
        <w:t></w:t>
      </w:r>
      <w:r>
        <w:rPr>
          <w:rFonts w:hint="eastAsia"/>
        </w:rPr>
        <w:t>зокрема</w:t>
      </w:r>
      <w:r>
        <w:t></w:t>
      </w:r>
      <w:r>
        <w:rPr>
          <w:rFonts w:hint="eastAsia"/>
        </w:rPr>
        <w:t>в</w:t>
      </w:r>
      <w:r>
        <w:t></w:t>
      </w:r>
      <w:r>
        <w:t></w:t>
      </w:r>
      <w:r>
        <w:t></w:t>
      </w:r>
      <w:r>
        <w:t></w:t>
      </w:r>
      <w:r>
        <w:t>─</w:t>
      </w:r>
      <w:r>
        <w:t></w:t>
      </w:r>
      <w:r>
        <w:t></w:t>
      </w:r>
      <w:r>
        <w:t></w:t>
      </w:r>
      <w:r>
        <w:t></w:t>
      </w:r>
      <w:r>
        <w:t></w:t>
      </w:r>
      <w:r>
        <w:rPr>
          <w:rFonts w:hint="eastAsia"/>
        </w:rPr>
        <w:t>рр</w:t>
      </w:r>
      <w:r>
        <w:t></w:t>
      </w:r>
      <w:r>
        <w:t></w:t>
      </w:r>
      <w:r>
        <w:rPr>
          <w:rFonts w:hint="eastAsia"/>
        </w:rPr>
        <w:t>Водночас</w:t>
      </w:r>
      <w:r>
        <w:t></w:t>
      </w:r>
      <w:r>
        <w:rPr>
          <w:rFonts w:hint="eastAsia"/>
        </w:rPr>
        <w:t>такі</w:t>
      </w:r>
      <w:r>
        <w:t></w:t>
      </w:r>
      <w:r>
        <w:rPr>
          <w:rFonts w:hint="eastAsia"/>
        </w:rPr>
        <w:t>обставини</w:t>
      </w:r>
      <w:r>
        <w:t></w:t>
      </w:r>
      <w:r>
        <w:rPr>
          <w:rFonts w:hint="eastAsia"/>
        </w:rPr>
        <w:t>лише</w:t>
      </w:r>
      <w:r>
        <w:t></w:t>
      </w:r>
      <w:r>
        <w:rPr>
          <w:rFonts w:hint="eastAsia"/>
        </w:rPr>
        <w:t>підсилюють</w:t>
      </w:r>
      <w:r>
        <w:t></w:t>
      </w:r>
      <w:r>
        <w:rPr>
          <w:rFonts w:hint="eastAsia"/>
        </w:rPr>
        <w:t>мотивацію</w:t>
      </w:r>
      <w:r>
        <w:t></w:t>
      </w:r>
      <w:r>
        <w:rPr>
          <w:rFonts w:hint="eastAsia"/>
        </w:rPr>
        <w:t>на</w:t>
      </w:r>
      <w:r>
        <w:t></w:t>
      </w:r>
      <w:r>
        <w:rPr>
          <w:rFonts w:hint="eastAsia"/>
        </w:rPr>
        <w:t>користь</w:t>
      </w:r>
      <w:r>
        <w:t></w:t>
      </w:r>
      <w:r>
        <w:rPr>
          <w:rFonts w:hint="eastAsia"/>
        </w:rPr>
        <w:t>якнайбільшого</w:t>
      </w:r>
      <w:r>
        <w:t></w:t>
      </w:r>
      <w:r>
        <w:rPr>
          <w:rFonts w:hint="eastAsia"/>
        </w:rPr>
        <w:t>залучення</w:t>
      </w:r>
      <w:r>
        <w:t></w:t>
      </w:r>
      <w:r>
        <w:rPr>
          <w:rFonts w:hint="eastAsia"/>
        </w:rPr>
        <w:t>приватних</w:t>
      </w:r>
      <w:r>
        <w:t></w:t>
      </w:r>
      <w:r>
        <w:rPr>
          <w:rFonts w:hint="eastAsia"/>
        </w:rPr>
        <w:t>трансфертів</w:t>
      </w:r>
      <w:r>
        <w:t></w:t>
      </w:r>
      <w:r>
        <w:t></w:t>
      </w:r>
    </w:p>
    <w:p w:rsidR="007B0830" w:rsidRDefault="007B0830" w:rsidP="007B0830">
      <w:r>
        <w:rPr>
          <w:rFonts w:hint="eastAsia"/>
        </w:rPr>
        <w:t>Найважливіші</w:t>
      </w:r>
      <w:r>
        <w:t></w:t>
      </w:r>
      <w:r>
        <w:rPr>
          <w:rFonts w:hint="eastAsia"/>
        </w:rPr>
        <w:t>результати</w:t>
      </w:r>
      <w:r>
        <w:t></w:t>
      </w:r>
      <w:r>
        <w:rPr>
          <w:rFonts w:hint="eastAsia"/>
        </w:rPr>
        <w:t>проведеного</w:t>
      </w:r>
      <w:r>
        <w:t></w:t>
      </w:r>
      <w:r>
        <w:rPr>
          <w:rFonts w:hint="eastAsia"/>
        </w:rPr>
        <w:t>дослідження</w:t>
      </w:r>
      <w:r>
        <w:t></w:t>
      </w:r>
      <w:r>
        <w:rPr>
          <w:rFonts w:hint="eastAsia"/>
        </w:rPr>
        <w:t>можна</w:t>
      </w:r>
      <w:r>
        <w:t></w:t>
      </w:r>
      <w:r>
        <w:rPr>
          <w:rFonts w:hint="eastAsia"/>
        </w:rPr>
        <w:t>узагальнити</w:t>
      </w:r>
      <w:r>
        <w:t></w:t>
      </w:r>
      <w:r>
        <w:rPr>
          <w:rFonts w:hint="eastAsia"/>
        </w:rPr>
        <w:t>таким</w:t>
      </w:r>
      <w:r>
        <w:t></w:t>
      </w:r>
      <w:r>
        <w:rPr>
          <w:rFonts w:hint="eastAsia"/>
        </w:rPr>
        <w:t>чином</w:t>
      </w:r>
      <w:r>
        <w:t></w:t>
      </w:r>
      <w:r>
        <w:t></w:t>
      </w:r>
    </w:p>
    <w:p w:rsidR="007B0830" w:rsidRDefault="007B0830" w:rsidP="007B0830">
      <w:r>
        <w:t></w:t>
      </w:r>
      <w:r>
        <w:t></w:t>
      </w:r>
      <w:r>
        <w:t></w:t>
      </w:r>
      <w:r>
        <w:rPr>
          <w:rFonts w:hint="eastAsia"/>
        </w:rPr>
        <w:t>Отримані</w:t>
      </w:r>
      <w:r>
        <w:t></w:t>
      </w:r>
      <w:r>
        <w:rPr>
          <w:rFonts w:hint="eastAsia"/>
        </w:rPr>
        <w:t>результати</w:t>
      </w:r>
      <w:r>
        <w:t></w:t>
      </w:r>
      <w:r>
        <w:rPr>
          <w:rFonts w:hint="eastAsia"/>
        </w:rPr>
        <w:t>впливу</w:t>
      </w:r>
      <w:r>
        <w:t></w:t>
      </w:r>
      <w:r>
        <w:rPr>
          <w:rFonts w:hint="eastAsia"/>
        </w:rPr>
        <w:t>приватних</w:t>
      </w:r>
      <w:r>
        <w:t></w:t>
      </w:r>
      <w:r>
        <w:rPr>
          <w:rFonts w:hint="eastAsia"/>
        </w:rPr>
        <w:t>трансфертів</w:t>
      </w:r>
      <w:r>
        <w:t></w:t>
      </w:r>
      <w:r>
        <w:rPr>
          <w:rFonts w:hint="eastAsia"/>
        </w:rPr>
        <w:t>на</w:t>
      </w:r>
      <w:r>
        <w:t></w:t>
      </w:r>
      <w:r>
        <w:rPr>
          <w:rFonts w:hint="eastAsia"/>
        </w:rPr>
        <w:t>економічне</w:t>
      </w:r>
      <w:r>
        <w:t></w:t>
      </w:r>
      <w:r>
        <w:rPr>
          <w:rFonts w:hint="eastAsia"/>
        </w:rPr>
        <w:t>зростання</w:t>
      </w:r>
      <w:r>
        <w:t></w:t>
      </w:r>
      <w:r>
        <w:rPr>
          <w:rFonts w:hint="eastAsia"/>
        </w:rPr>
        <w:t>в</w:t>
      </w:r>
      <w:r>
        <w:t></w:t>
      </w:r>
      <w:r>
        <w:rPr>
          <w:rFonts w:hint="eastAsia"/>
        </w:rPr>
        <w:t>Україні</w:t>
      </w:r>
      <w:r>
        <w:t></w:t>
      </w:r>
      <w:r>
        <w:rPr>
          <w:rFonts w:hint="eastAsia"/>
        </w:rPr>
        <w:t>доволі</w:t>
      </w:r>
      <w:r>
        <w:t></w:t>
      </w:r>
      <w:r>
        <w:rPr>
          <w:rFonts w:hint="eastAsia"/>
        </w:rPr>
        <w:t>суперечливі</w:t>
      </w:r>
      <w:r>
        <w:t></w:t>
      </w:r>
      <w:r>
        <w:t></w:t>
      </w:r>
      <w:r>
        <w:rPr>
          <w:rFonts w:hint="eastAsia"/>
        </w:rPr>
        <w:t>Оцінками</w:t>
      </w:r>
      <w:r>
        <w:t></w:t>
      </w:r>
      <w:r>
        <w:rPr>
          <w:rFonts w:hint="eastAsia"/>
        </w:rPr>
        <w:t>для</w:t>
      </w:r>
      <w:r>
        <w:t></w:t>
      </w:r>
      <w:r>
        <w:rPr>
          <w:rFonts w:hint="eastAsia"/>
        </w:rPr>
        <w:t>загальноукраїнських</w:t>
      </w:r>
      <w:r>
        <w:t></w:t>
      </w:r>
      <w:r>
        <w:rPr>
          <w:rFonts w:hint="eastAsia"/>
        </w:rPr>
        <w:t>даних</w:t>
      </w:r>
      <w:r>
        <w:t></w:t>
      </w:r>
      <w:r>
        <w:rPr>
          <w:rFonts w:hint="eastAsia"/>
        </w:rPr>
        <w:t>вихідна</w:t>
      </w:r>
      <w:r>
        <w:t></w:t>
      </w:r>
      <w:r>
        <w:rPr>
          <w:rFonts w:hint="eastAsia"/>
        </w:rPr>
        <w:t>гіпотеза</w:t>
      </w:r>
      <w:r>
        <w:t></w:t>
      </w:r>
      <w:r>
        <w:t></w:t>
      </w:r>
      <w:r>
        <w:rPr>
          <w:rFonts w:hint="eastAsia"/>
        </w:rPr>
        <w:t>що</w:t>
      </w:r>
      <w:r>
        <w:t></w:t>
      </w:r>
      <w:r>
        <w:rPr>
          <w:rFonts w:hint="eastAsia"/>
        </w:rPr>
        <w:t>приватні</w:t>
      </w:r>
      <w:r>
        <w:t></w:t>
      </w:r>
      <w:r>
        <w:rPr>
          <w:rFonts w:hint="eastAsia"/>
        </w:rPr>
        <w:t>трансферти</w:t>
      </w:r>
      <w:r>
        <w:t></w:t>
      </w:r>
      <w:r>
        <w:rPr>
          <w:rFonts w:hint="eastAsia"/>
        </w:rPr>
        <w:t>сприяють</w:t>
      </w:r>
      <w:r>
        <w:t></w:t>
      </w:r>
      <w:r>
        <w:rPr>
          <w:rFonts w:hint="eastAsia"/>
        </w:rPr>
        <w:t>збільшенню</w:t>
      </w:r>
      <w:r>
        <w:t></w:t>
      </w:r>
      <w:r>
        <w:rPr>
          <w:rFonts w:hint="eastAsia"/>
        </w:rPr>
        <w:t>дохо</w:t>
      </w:r>
      <w:r>
        <w:t></w:t>
      </w:r>
      <w:r>
        <w:rPr>
          <w:rFonts w:hint="eastAsia"/>
        </w:rPr>
        <w:t>ду</w:t>
      </w:r>
      <w:r>
        <w:t></w:t>
      </w:r>
      <w:r>
        <w:t></w:t>
      </w:r>
      <w:r>
        <w:rPr>
          <w:rFonts w:hint="eastAsia"/>
        </w:rPr>
        <w:t>але</w:t>
      </w:r>
      <w:r>
        <w:t></w:t>
      </w:r>
      <w:r>
        <w:rPr>
          <w:rFonts w:hint="eastAsia"/>
        </w:rPr>
        <w:t>одночасно</w:t>
      </w:r>
      <w:r>
        <w:t></w:t>
      </w:r>
      <w:r>
        <w:rPr>
          <w:rFonts w:hint="eastAsia"/>
        </w:rPr>
        <w:t>зменшуються</w:t>
      </w:r>
      <w:r>
        <w:t></w:t>
      </w:r>
      <w:r>
        <w:rPr>
          <w:rFonts w:hint="eastAsia"/>
        </w:rPr>
        <w:t>під</w:t>
      </w:r>
      <w:r>
        <w:t></w:t>
      </w:r>
      <w:r>
        <w:rPr>
          <w:rFonts w:hint="eastAsia"/>
        </w:rPr>
        <w:t>впливом</w:t>
      </w:r>
      <w:r>
        <w:t></w:t>
      </w:r>
      <w:r>
        <w:rPr>
          <w:rFonts w:hint="eastAsia"/>
        </w:rPr>
        <w:t>економічного</w:t>
      </w:r>
      <w:r>
        <w:t></w:t>
      </w:r>
      <w:r>
        <w:rPr>
          <w:rFonts w:hint="eastAsia"/>
        </w:rPr>
        <w:t>зростання</w:t>
      </w:r>
      <w:r>
        <w:t></w:t>
      </w:r>
      <w:r>
        <w:t></w:t>
      </w:r>
      <w:r>
        <w:rPr>
          <w:rFonts w:hint="eastAsia"/>
        </w:rPr>
        <w:t>під</w:t>
      </w:r>
      <w:r>
        <w:t></w:t>
      </w:r>
      <w:r>
        <w:rPr>
          <w:rFonts w:hint="eastAsia"/>
        </w:rPr>
        <w:t>тверджується</w:t>
      </w:r>
      <w:r>
        <w:t></w:t>
      </w:r>
      <w:r>
        <w:rPr>
          <w:rFonts w:hint="eastAsia"/>
        </w:rPr>
        <w:t>лише</w:t>
      </w:r>
      <w:r>
        <w:t></w:t>
      </w:r>
      <w:r>
        <w:rPr>
          <w:rFonts w:hint="eastAsia"/>
        </w:rPr>
        <w:t>частково</w:t>
      </w:r>
      <w:r>
        <w:lastRenderedPageBreak/>
        <w:t></w:t>
      </w:r>
      <w:r>
        <w:t></w:t>
      </w:r>
      <w:r>
        <w:rPr>
          <w:rFonts w:hint="eastAsia"/>
        </w:rPr>
        <w:t>приватні</w:t>
      </w:r>
      <w:r>
        <w:t></w:t>
      </w:r>
      <w:r>
        <w:rPr>
          <w:rFonts w:hint="eastAsia"/>
        </w:rPr>
        <w:t>трансферти</w:t>
      </w:r>
      <w:r>
        <w:t></w:t>
      </w:r>
      <w:r>
        <w:rPr>
          <w:rFonts w:hint="eastAsia"/>
        </w:rPr>
        <w:t>справді</w:t>
      </w:r>
      <w:r>
        <w:t></w:t>
      </w:r>
      <w:r>
        <w:rPr>
          <w:rFonts w:hint="eastAsia"/>
        </w:rPr>
        <w:t>поліпшують</w:t>
      </w:r>
      <w:r>
        <w:t></w:t>
      </w:r>
      <w:r>
        <w:rPr>
          <w:rFonts w:hint="eastAsia"/>
        </w:rPr>
        <w:t>дина</w:t>
      </w:r>
      <w:r>
        <w:t></w:t>
      </w:r>
      <w:r>
        <w:rPr>
          <w:rFonts w:hint="eastAsia"/>
        </w:rPr>
        <w:t>міку</w:t>
      </w:r>
      <w:r>
        <w:t></w:t>
      </w:r>
      <w:r>
        <w:rPr>
          <w:rFonts w:hint="eastAsia"/>
        </w:rPr>
        <w:t>доходу</w:t>
      </w:r>
      <w:r>
        <w:t></w:t>
      </w:r>
      <w:r>
        <w:t></w:t>
      </w:r>
      <w:r>
        <w:rPr>
          <w:rFonts w:hint="eastAsia"/>
        </w:rPr>
        <w:t>це</w:t>
      </w:r>
      <w:r>
        <w:t></w:t>
      </w:r>
      <w:r>
        <w:rPr>
          <w:rFonts w:hint="eastAsia"/>
        </w:rPr>
        <w:t>стосується</w:t>
      </w:r>
      <w:r>
        <w:t></w:t>
      </w:r>
      <w:r>
        <w:rPr>
          <w:rFonts w:hint="eastAsia"/>
        </w:rPr>
        <w:t>більшості</w:t>
      </w:r>
      <w:r>
        <w:t></w:t>
      </w:r>
      <w:r>
        <w:rPr>
          <w:rFonts w:hint="eastAsia"/>
        </w:rPr>
        <w:t>специфікацій</w:t>
      </w:r>
      <w:r>
        <w:t></w:t>
      </w:r>
      <w:r>
        <w:t></w:t>
      </w:r>
      <w:r>
        <w:t></w:t>
      </w:r>
      <w:r>
        <w:rPr>
          <w:rFonts w:hint="eastAsia"/>
        </w:rPr>
        <w:t>але</w:t>
      </w:r>
      <w:r>
        <w:t></w:t>
      </w:r>
      <w:r>
        <w:rPr>
          <w:rFonts w:hint="eastAsia"/>
        </w:rPr>
        <w:t>немає</w:t>
      </w:r>
      <w:r>
        <w:t></w:t>
      </w:r>
      <w:r>
        <w:rPr>
          <w:rFonts w:hint="eastAsia"/>
        </w:rPr>
        <w:t>очікуваного</w:t>
      </w:r>
      <w:r>
        <w:t></w:t>
      </w:r>
      <w:r>
        <w:rPr>
          <w:rFonts w:hint="eastAsia"/>
        </w:rPr>
        <w:t>сприятливого</w:t>
      </w:r>
      <w:r>
        <w:t></w:t>
      </w:r>
      <w:r>
        <w:rPr>
          <w:rFonts w:hint="eastAsia"/>
        </w:rPr>
        <w:t>зворотного</w:t>
      </w:r>
      <w:r>
        <w:t></w:t>
      </w:r>
      <w:r>
        <w:rPr>
          <w:rFonts w:hint="eastAsia"/>
        </w:rPr>
        <w:t>зв</w:t>
      </w:r>
      <w:r>
        <w:t></w:t>
      </w:r>
      <w:r>
        <w:rPr>
          <w:rFonts w:hint="eastAsia"/>
        </w:rPr>
        <w:t>язку</w:t>
      </w:r>
      <w:r>
        <w:t></w:t>
      </w:r>
      <w:r>
        <w:t></w:t>
      </w:r>
      <w:r>
        <w:rPr>
          <w:rFonts w:hint="eastAsia"/>
        </w:rPr>
        <w:t>коли</w:t>
      </w:r>
      <w:r>
        <w:t></w:t>
      </w:r>
      <w:r>
        <w:rPr>
          <w:rFonts w:hint="eastAsia"/>
        </w:rPr>
        <w:t>досягнуте</w:t>
      </w:r>
      <w:r>
        <w:t></w:t>
      </w:r>
      <w:r>
        <w:rPr>
          <w:rFonts w:hint="eastAsia"/>
        </w:rPr>
        <w:t>економічне</w:t>
      </w:r>
      <w:r>
        <w:t></w:t>
      </w:r>
      <w:r>
        <w:rPr>
          <w:rFonts w:hint="eastAsia"/>
        </w:rPr>
        <w:t>зростання</w:t>
      </w:r>
      <w:r>
        <w:t></w:t>
      </w:r>
      <w:r>
        <w:rPr>
          <w:rFonts w:hint="eastAsia"/>
        </w:rPr>
        <w:t>зменшує</w:t>
      </w:r>
      <w:r>
        <w:t></w:t>
      </w:r>
      <w:r>
        <w:rPr>
          <w:rFonts w:hint="eastAsia"/>
        </w:rPr>
        <w:t>стимули</w:t>
      </w:r>
      <w:r>
        <w:t></w:t>
      </w:r>
      <w:r>
        <w:rPr>
          <w:rFonts w:hint="eastAsia"/>
        </w:rPr>
        <w:t>до</w:t>
      </w:r>
      <w:r>
        <w:t></w:t>
      </w:r>
      <w:r>
        <w:rPr>
          <w:rFonts w:hint="eastAsia"/>
        </w:rPr>
        <w:t>трудової</w:t>
      </w:r>
      <w:r>
        <w:t></w:t>
      </w:r>
      <w:r>
        <w:rPr>
          <w:rFonts w:hint="eastAsia"/>
        </w:rPr>
        <w:t>міграції</w:t>
      </w:r>
      <w:r>
        <w:t></w:t>
      </w:r>
      <w:r>
        <w:t></w:t>
      </w:r>
      <w:r>
        <w:rPr>
          <w:rFonts w:hint="eastAsia"/>
        </w:rPr>
        <w:t>як</w:t>
      </w:r>
      <w:r>
        <w:t></w:t>
      </w:r>
      <w:r>
        <w:rPr>
          <w:rFonts w:hint="eastAsia"/>
        </w:rPr>
        <w:t>це</w:t>
      </w:r>
      <w:r>
        <w:t></w:t>
      </w:r>
      <w:r>
        <w:rPr>
          <w:rFonts w:hint="eastAsia"/>
        </w:rPr>
        <w:t>має</w:t>
      </w:r>
      <w:r>
        <w:t></w:t>
      </w:r>
      <w:r>
        <w:rPr>
          <w:rFonts w:hint="eastAsia"/>
        </w:rPr>
        <w:t>засвідчити</w:t>
      </w:r>
      <w:r>
        <w:t></w:t>
      </w:r>
      <w:r>
        <w:rPr>
          <w:rFonts w:hint="eastAsia"/>
        </w:rPr>
        <w:t>зменшення</w:t>
      </w:r>
      <w:r>
        <w:t></w:t>
      </w:r>
      <w:r>
        <w:rPr>
          <w:rFonts w:hint="eastAsia"/>
        </w:rPr>
        <w:t>надходжень</w:t>
      </w:r>
      <w:r>
        <w:t></w:t>
      </w:r>
      <w:r>
        <w:rPr>
          <w:rFonts w:hint="eastAsia"/>
        </w:rPr>
        <w:t>від</w:t>
      </w:r>
      <w:r>
        <w:t></w:t>
      </w:r>
      <w:r>
        <w:rPr>
          <w:rFonts w:hint="eastAsia"/>
        </w:rPr>
        <w:t>працюючих</w:t>
      </w:r>
      <w:r>
        <w:t></w:t>
      </w:r>
      <w:r>
        <w:rPr>
          <w:rFonts w:hint="eastAsia"/>
        </w:rPr>
        <w:t>за</w:t>
      </w:r>
      <w:r>
        <w:t></w:t>
      </w:r>
      <w:r>
        <w:rPr>
          <w:rFonts w:hint="eastAsia"/>
        </w:rPr>
        <w:t>кордоном</w:t>
      </w:r>
      <w:r>
        <w:t></w:t>
      </w:r>
      <w:r>
        <w:t></w:t>
      </w:r>
      <w:r>
        <w:rPr>
          <w:rFonts w:hint="eastAsia"/>
        </w:rPr>
        <w:t>В</w:t>
      </w:r>
      <w:r>
        <w:t></w:t>
      </w:r>
      <w:r>
        <w:rPr>
          <w:rFonts w:hint="eastAsia"/>
        </w:rPr>
        <w:t>оціненій</w:t>
      </w:r>
      <w:r>
        <w:t></w:t>
      </w:r>
      <w:r>
        <w:rPr>
          <w:rFonts w:hint="eastAsia"/>
        </w:rPr>
        <w:t>структурній</w:t>
      </w:r>
      <w:r>
        <w:t></w:t>
      </w:r>
      <w:r>
        <w:rPr>
          <w:rFonts w:hint="eastAsia"/>
        </w:rPr>
        <w:t>моделі</w:t>
      </w:r>
      <w:r>
        <w:t></w:t>
      </w:r>
      <w:r>
        <w:rPr>
          <w:rFonts w:hint="eastAsia"/>
        </w:rPr>
        <w:t>і</w:t>
      </w:r>
      <w:r>
        <w:t></w:t>
      </w:r>
      <w:r>
        <w:rPr>
          <w:rFonts w:hint="eastAsia"/>
        </w:rPr>
        <w:t>вищий</w:t>
      </w:r>
      <w:r>
        <w:t></w:t>
      </w:r>
      <w:r>
        <w:rPr>
          <w:rFonts w:hint="eastAsia"/>
        </w:rPr>
        <w:t>темп</w:t>
      </w:r>
      <w:r>
        <w:t></w:t>
      </w:r>
      <w:r>
        <w:rPr>
          <w:rFonts w:hint="eastAsia"/>
        </w:rPr>
        <w:t>зростання</w:t>
      </w:r>
      <w:r>
        <w:t></w:t>
      </w:r>
      <w:r>
        <w:rPr>
          <w:rFonts w:hint="eastAsia"/>
        </w:rPr>
        <w:t>ВВП</w:t>
      </w:r>
      <w:r>
        <w:t></w:t>
      </w:r>
      <w:r>
        <w:t></w:t>
      </w:r>
      <w:r>
        <w:rPr>
          <w:rFonts w:hint="eastAsia"/>
        </w:rPr>
        <w:t>і</w:t>
      </w:r>
      <w:r>
        <w:t></w:t>
      </w:r>
      <w:r>
        <w:rPr>
          <w:rFonts w:hint="eastAsia"/>
        </w:rPr>
        <w:t>вища</w:t>
      </w:r>
      <w:r>
        <w:t></w:t>
      </w:r>
      <w:r>
        <w:rPr>
          <w:rFonts w:hint="eastAsia"/>
        </w:rPr>
        <w:t>заробітна</w:t>
      </w:r>
      <w:r>
        <w:t></w:t>
      </w:r>
      <w:r>
        <w:rPr>
          <w:rFonts w:hint="eastAsia"/>
        </w:rPr>
        <w:t>плата</w:t>
      </w:r>
      <w:r>
        <w:t></w:t>
      </w:r>
      <w:r>
        <w:rPr>
          <w:rFonts w:hint="eastAsia"/>
        </w:rPr>
        <w:t>призводять</w:t>
      </w:r>
      <w:r>
        <w:t></w:t>
      </w:r>
      <w:r>
        <w:rPr>
          <w:rFonts w:hint="eastAsia"/>
        </w:rPr>
        <w:t>до</w:t>
      </w:r>
      <w:r>
        <w:t></w:t>
      </w:r>
      <w:r>
        <w:rPr>
          <w:rFonts w:hint="eastAsia"/>
        </w:rPr>
        <w:t>збіль</w:t>
      </w:r>
      <w:r>
        <w:t></w:t>
      </w:r>
      <w:r>
        <w:rPr>
          <w:rFonts w:hint="eastAsia"/>
        </w:rPr>
        <w:t>шення</w:t>
      </w:r>
      <w:r>
        <w:t></w:t>
      </w:r>
      <w:r>
        <w:rPr>
          <w:rFonts w:hint="eastAsia"/>
        </w:rPr>
        <w:t>приватних</w:t>
      </w:r>
      <w:r>
        <w:t></w:t>
      </w:r>
      <w:r>
        <w:rPr>
          <w:rFonts w:hint="eastAsia"/>
        </w:rPr>
        <w:t>трансфертів</w:t>
      </w:r>
      <w:r>
        <w:t></w:t>
      </w:r>
      <w:r>
        <w:t></w:t>
      </w:r>
    </w:p>
    <w:p w:rsidR="007B0830" w:rsidRDefault="007B0830" w:rsidP="007B0830">
      <w:r>
        <w:rPr>
          <w:rFonts w:hint="eastAsia"/>
        </w:rPr>
        <w:t>Загалом</w:t>
      </w:r>
      <w:r>
        <w:t></w:t>
      </w:r>
      <w:r>
        <w:rPr>
          <w:rFonts w:hint="eastAsia"/>
        </w:rPr>
        <w:t>оцінки</w:t>
      </w:r>
      <w:r>
        <w:t></w:t>
      </w:r>
      <w:r>
        <w:rPr>
          <w:rFonts w:hint="eastAsia"/>
        </w:rPr>
        <w:t>для</w:t>
      </w:r>
      <w:r>
        <w:t></w:t>
      </w:r>
      <w:r>
        <w:rPr>
          <w:rFonts w:hint="eastAsia"/>
        </w:rPr>
        <w:t>загальноукраїнських</w:t>
      </w:r>
      <w:r>
        <w:t></w:t>
      </w:r>
      <w:r>
        <w:rPr>
          <w:rFonts w:hint="eastAsia"/>
        </w:rPr>
        <w:t>даних</w:t>
      </w:r>
      <w:r>
        <w:t></w:t>
      </w:r>
      <w:r>
        <w:rPr>
          <w:rFonts w:hint="eastAsia"/>
        </w:rPr>
        <w:t>показують</w:t>
      </w:r>
      <w:r>
        <w:t></w:t>
      </w:r>
      <w:r>
        <w:t></w:t>
      </w:r>
      <w:r>
        <w:rPr>
          <w:rFonts w:hint="eastAsia"/>
        </w:rPr>
        <w:t>що</w:t>
      </w:r>
      <w:r>
        <w:t></w:t>
      </w:r>
      <w:r>
        <w:rPr>
          <w:rFonts w:hint="eastAsia"/>
        </w:rPr>
        <w:t>надход</w:t>
      </w:r>
      <w:r>
        <w:t></w:t>
      </w:r>
      <w:r>
        <w:rPr>
          <w:rFonts w:hint="eastAsia"/>
        </w:rPr>
        <w:t>ження</w:t>
      </w:r>
      <w:r>
        <w:t></w:t>
      </w:r>
      <w:r>
        <w:rPr>
          <w:rFonts w:hint="eastAsia"/>
        </w:rPr>
        <w:t>приватних</w:t>
      </w:r>
      <w:r>
        <w:t></w:t>
      </w:r>
      <w:r>
        <w:rPr>
          <w:rFonts w:hint="eastAsia"/>
        </w:rPr>
        <w:t>трансфертів</w:t>
      </w:r>
      <w:r>
        <w:t></w:t>
      </w:r>
      <w:r>
        <w:rPr>
          <w:rFonts w:hint="eastAsia"/>
        </w:rPr>
        <w:t>мають</w:t>
      </w:r>
      <w:r>
        <w:t></w:t>
      </w:r>
      <w:r>
        <w:rPr>
          <w:rFonts w:hint="eastAsia"/>
        </w:rPr>
        <w:t>переважно</w:t>
      </w:r>
      <w:r>
        <w:t></w:t>
      </w:r>
      <w:r>
        <w:rPr>
          <w:rFonts w:hint="eastAsia"/>
        </w:rPr>
        <w:t>сприятливий</w:t>
      </w:r>
      <w:r>
        <w:t></w:t>
      </w:r>
      <w:r>
        <w:rPr>
          <w:rFonts w:hint="eastAsia"/>
        </w:rPr>
        <w:t>вплив</w:t>
      </w:r>
      <w:r>
        <w:t></w:t>
      </w:r>
      <w:r>
        <w:t></w:t>
      </w:r>
      <w:r>
        <w:rPr>
          <w:rFonts w:hint="eastAsia"/>
        </w:rPr>
        <w:t>приско</w:t>
      </w:r>
      <w:r>
        <w:t></w:t>
      </w:r>
      <w:r>
        <w:rPr>
          <w:rFonts w:hint="eastAsia"/>
        </w:rPr>
        <w:t>рення</w:t>
      </w:r>
      <w:r>
        <w:t></w:t>
      </w:r>
      <w:r>
        <w:rPr>
          <w:rFonts w:hint="eastAsia"/>
        </w:rPr>
        <w:t>динаміки</w:t>
      </w:r>
      <w:r>
        <w:t></w:t>
      </w:r>
      <w:r>
        <w:rPr>
          <w:rFonts w:hint="eastAsia"/>
        </w:rPr>
        <w:t>ВВП</w:t>
      </w:r>
      <w:r>
        <w:t></w:t>
      </w:r>
      <w:r>
        <w:t></w:t>
      </w:r>
      <w:r>
        <w:rPr>
          <w:rFonts w:hint="eastAsia"/>
        </w:rPr>
        <w:t>підвищення</w:t>
      </w:r>
      <w:r>
        <w:t></w:t>
      </w:r>
      <w:r>
        <w:rPr>
          <w:rFonts w:hint="eastAsia"/>
        </w:rPr>
        <w:t>заробітної</w:t>
      </w:r>
      <w:r>
        <w:t></w:t>
      </w:r>
      <w:r>
        <w:rPr>
          <w:rFonts w:hint="eastAsia"/>
        </w:rPr>
        <w:t>плати</w:t>
      </w:r>
      <w:r>
        <w:t></w:t>
      </w:r>
      <w:r>
        <w:t></w:t>
      </w:r>
      <w:r>
        <w:rPr>
          <w:rFonts w:hint="eastAsia"/>
        </w:rPr>
        <w:t>зниження</w:t>
      </w:r>
      <w:r>
        <w:t></w:t>
      </w:r>
      <w:r>
        <w:rPr>
          <w:rFonts w:hint="eastAsia"/>
        </w:rPr>
        <w:t>безробіття</w:t>
      </w:r>
      <w:r>
        <w:t></w:t>
      </w:r>
      <w:r>
        <w:t></w:t>
      </w:r>
      <w:r>
        <w:rPr>
          <w:rFonts w:hint="eastAsia"/>
        </w:rPr>
        <w:t>тоді</w:t>
      </w:r>
      <w:r>
        <w:t></w:t>
      </w:r>
      <w:r>
        <w:rPr>
          <w:rFonts w:hint="eastAsia"/>
        </w:rPr>
        <w:t>як</w:t>
      </w:r>
      <w:r>
        <w:t></w:t>
      </w:r>
      <w:r>
        <w:rPr>
          <w:rFonts w:hint="eastAsia"/>
        </w:rPr>
        <w:t>лише</w:t>
      </w:r>
      <w:r>
        <w:t></w:t>
      </w:r>
      <w:r>
        <w:rPr>
          <w:rFonts w:hint="eastAsia"/>
        </w:rPr>
        <w:t>збільшення</w:t>
      </w:r>
      <w:r>
        <w:t></w:t>
      </w:r>
      <w:r>
        <w:rPr>
          <w:rFonts w:hint="eastAsia"/>
        </w:rPr>
        <w:t>попиту</w:t>
      </w:r>
      <w:r>
        <w:t></w:t>
      </w:r>
      <w:r>
        <w:rPr>
          <w:rFonts w:hint="eastAsia"/>
        </w:rPr>
        <w:t>на</w:t>
      </w:r>
      <w:r>
        <w:t></w:t>
      </w:r>
      <w:r>
        <w:rPr>
          <w:rFonts w:hint="eastAsia"/>
        </w:rPr>
        <w:t>імпорт</w:t>
      </w:r>
      <w:r>
        <w:t></w:t>
      </w:r>
      <w:r>
        <w:rPr>
          <w:rFonts w:hint="eastAsia"/>
        </w:rPr>
        <w:t>можна</w:t>
      </w:r>
      <w:r>
        <w:t></w:t>
      </w:r>
      <w:r>
        <w:rPr>
          <w:rFonts w:hint="eastAsia"/>
        </w:rPr>
        <w:t>вважати</w:t>
      </w:r>
      <w:r>
        <w:t></w:t>
      </w:r>
      <w:r>
        <w:rPr>
          <w:rFonts w:hint="eastAsia"/>
        </w:rPr>
        <w:t>негативним</w:t>
      </w:r>
      <w:r>
        <w:t></w:t>
      </w:r>
      <w:r>
        <w:rPr>
          <w:rFonts w:hint="eastAsia"/>
        </w:rPr>
        <w:t>чинником</w:t>
      </w:r>
      <w:r>
        <w:t></w:t>
      </w:r>
      <w:r>
        <w:t></w:t>
      </w:r>
      <w:r>
        <w:rPr>
          <w:rFonts w:hint="eastAsia"/>
        </w:rPr>
        <w:t>Водночас</w:t>
      </w:r>
      <w:r>
        <w:t></w:t>
      </w:r>
      <w:r>
        <w:rPr>
          <w:rFonts w:hint="eastAsia"/>
        </w:rPr>
        <w:t>оцінки</w:t>
      </w:r>
      <w:r>
        <w:t></w:t>
      </w:r>
      <w:r>
        <w:rPr>
          <w:rFonts w:hint="eastAsia"/>
        </w:rPr>
        <w:t>для</w:t>
      </w:r>
      <w:r>
        <w:t></w:t>
      </w:r>
      <w:r>
        <w:rPr>
          <w:rFonts w:hint="eastAsia"/>
        </w:rPr>
        <w:t>регіональних</w:t>
      </w:r>
      <w:r>
        <w:t></w:t>
      </w:r>
      <w:r>
        <w:rPr>
          <w:rFonts w:hint="eastAsia"/>
        </w:rPr>
        <w:t>даних</w:t>
      </w:r>
      <w:r>
        <w:t></w:t>
      </w:r>
      <w:r>
        <w:rPr>
          <w:rFonts w:hint="eastAsia"/>
        </w:rPr>
        <w:t>демонструють</w:t>
      </w:r>
      <w:r>
        <w:t></w:t>
      </w:r>
      <w:r>
        <w:rPr>
          <w:rFonts w:hint="eastAsia"/>
        </w:rPr>
        <w:t>негатив</w:t>
      </w:r>
      <w:r>
        <w:t></w:t>
      </w:r>
      <w:r>
        <w:rPr>
          <w:rFonts w:hint="eastAsia"/>
        </w:rPr>
        <w:t>ний</w:t>
      </w:r>
      <w:r>
        <w:t></w:t>
      </w:r>
      <w:r>
        <w:rPr>
          <w:rFonts w:hint="eastAsia"/>
        </w:rPr>
        <w:t>вплив</w:t>
      </w:r>
      <w:r>
        <w:t></w:t>
      </w:r>
      <w:r>
        <w:rPr>
          <w:rFonts w:hint="eastAsia"/>
        </w:rPr>
        <w:t>приватних</w:t>
      </w:r>
      <w:r>
        <w:t></w:t>
      </w:r>
      <w:r>
        <w:rPr>
          <w:rFonts w:hint="eastAsia"/>
        </w:rPr>
        <w:t>трансфертів</w:t>
      </w:r>
      <w:r>
        <w:t></w:t>
      </w:r>
      <w:r>
        <w:rPr>
          <w:rFonts w:hint="eastAsia"/>
        </w:rPr>
        <w:t>на</w:t>
      </w:r>
      <w:r>
        <w:t></w:t>
      </w:r>
      <w:r>
        <w:rPr>
          <w:rFonts w:hint="eastAsia"/>
        </w:rPr>
        <w:t>динаміку</w:t>
      </w:r>
      <w:r>
        <w:t></w:t>
      </w:r>
      <w:r>
        <w:rPr>
          <w:rFonts w:hint="eastAsia"/>
        </w:rPr>
        <w:t>економічного</w:t>
      </w:r>
      <w:r>
        <w:t></w:t>
      </w:r>
      <w:r>
        <w:rPr>
          <w:rFonts w:hint="eastAsia"/>
        </w:rPr>
        <w:t>зростання</w:t>
      </w:r>
      <w:r>
        <w:t></w:t>
      </w:r>
      <w:r>
        <w:t></w:t>
      </w:r>
      <w:r>
        <w:rPr>
          <w:rFonts w:hint="eastAsia"/>
        </w:rPr>
        <w:t>що</w:t>
      </w:r>
      <w:r>
        <w:t></w:t>
      </w:r>
      <w:r>
        <w:rPr>
          <w:rFonts w:hint="eastAsia"/>
        </w:rPr>
        <w:t>може</w:t>
      </w:r>
      <w:r>
        <w:t></w:t>
      </w:r>
      <w:r>
        <w:rPr>
          <w:rFonts w:hint="eastAsia"/>
        </w:rPr>
        <w:t>озна</w:t>
      </w:r>
      <w:r>
        <w:t></w:t>
      </w:r>
      <w:r>
        <w:rPr>
          <w:rFonts w:hint="eastAsia"/>
        </w:rPr>
        <w:t>чати</w:t>
      </w:r>
      <w:r>
        <w:t></w:t>
      </w:r>
      <w:r>
        <w:rPr>
          <w:rFonts w:hint="eastAsia"/>
        </w:rPr>
        <w:t>відсутність</w:t>
      </w:r>
      <w:r>
        <w:t></w:t>
      </w:r>
      <w:r>
        <w:rPr>
          <w:rFonts w:hint="eastAsia"/>
        </w:rPr>
        <w:t>тих</w:t>
      </w:r>
      <w:r>
        <w:t></w:t>
      </w:r>
      <w:r>
        <w:rPr>
          <w:rFonts w:hint="eastAsia"/>
        </w:rPr>
        <w:t>сприятливих</w:t>
      </w:r>
      <w:r>
        <w:t></w:t>
      </w:r>
      <w:r>
        <w:rPr>
          <w:rFonts w:hint="eastAsia"/>
        </w:rPr>
        <w:t>механізмів</w:t>
      </w:r>
      <w:r>
        <w:t></w:t>
      </w:r>
      <w:r>
        <w:t></w:t>
      </w:r>
      <w:r>
        <w:rPr>
          <w:rFonts w:hint="eastAsia"/>
        </w:rPr>
        <w:t>які</w:t>
      </w:r>
      <w:r>
        <w:t></w:t>
      </w:r>
      <w:r>
        <w:rPr>
          <w:rFonts w:hint="eastAsia"/>
        </w:rPr>
        <w:t>виявляють</w:t>
      </w:r>
      <w:r>
        <w:t></w:t>
      </w:r>
      <w:r>
        <w:rPr>
          <w:rFonts w:hint="eastAsia"/>
        </w:rPr>
        <w:t>себе</w:t>
      </w:r>
      <w:r>
        <w:t></w:t>
      </w:r>
      <w:r>
        <w:rPr>
          <w:rFonts w:hint="eastAsia"/>
        </w:rPr>
        <w:t>на</w:t>
      </w:r>
      <w:r>
        <w:t></w:t>
      </w:r>
      <w:r>
        <w:rPr>
          <w:rFonts w:hint="eastAsia"/>
        </w:rPr>
        <w:t>загальнодержавному</w:t>
      </w:r>
      <w:r>
        <w:t></w:t>
      </w:r>
      <w:r>
        <w:rPr>
          <w:rFonts w:hint="eastAsia"/>
        </w:rPr>
        <w:t>рівні</w:t>
      </w:r>
      <w:r>
        <w:t></w:t>
      </w:r>
      <w:r>
        <w:t></w:t>
      </w:r>
      <w:r>
        <w:rPr>
          <w:rFonts w:hint="eastAsia"/>
        </w:rPr>
        <w:t>наприклад</w:t>
      </w:r>
      <w:r>
        <w:t></w:t>
      </w:r>
      <w:r>
        <w:t></w:t>
      </w:r>
      <w:r>
        <w:rPr>
          <w:rFonts w:hint="eastAsia"/>
        </w:rPr>
        <w:t>зміцнення</w:t>
      </w:r>
      <w:r>
        <w:t></w:t>
      </w:r>
      <w:r>
        <w:rPr>
          <w:rFonts w:hint="eastAsia"/>
        </w:rPr>
        <w:t>грошової</w:t>
      </w:r>
      <w:r>
        <w:t></w:t>
      </w:r>
      <w:r>
        <w:rPr>
          <w:rFonts w:hint="eastAsia"/>
        </w:rPr>
        <w:t>одиниці</w:t>
      </w:r>
      <w:r>
        <w:t></w:t>
      </w:r>
      <w:r>
        <w:rPr>
          <w:rFonts w:hint="eastAsia"/>
        </w:rPr>
        <w:t>чи</w:t>
      </w:r>
      <w:r>
        <w:t></w:t>
      </w:r>
      <w:r>
        <w:rPr>
          <w:rFonts w:hint="eastAsia"/>
        </w:rPr>
        <w:t>підвищення</w:t>
      </w:r>
      <w:r>
        <w:t></w:t>
      </w:r>
      <w:r>
        <w:rPr>
          <w:rFonts w:hint="eastAsia"/>
        </w:rPr>
        <w:t>довіри</w:t>
      </w:r>
      <w:r>
        <w:t></w:t>
      </w:r>
      <w:r>
        <w:rPr>
          <w:rFonts w:hint="eastAsia"/>
        </w:rPr>
        <w:t>до</w:t>
      </w:r>
      <w:r>
        <w:t></w:t>
      </w:r>
      <w:r>
        <w:rPr>
          <w:rFonts w:hint="eastAsia"/>
        </w:rPr>
        <w:t>національної</w:t>
      </w:r>
      <w:r>
        <w:t></w:t>
      </w:r>
      <w:r>
        <w:rPr>
          <w:rFonts w:hint="eastAsia"/>
        </w:rPr>
        <w:t>економіки</w:t>
      </w:r>
      <w:r>
        <w:t></w:t>
      </w:r>
      <w:r>
        <w:rPr>
          <w:rFonts w:hint="eastAsia"/>
        </w:rPr>
        <w:t>через</w:t>
      </w:r>
      <w:r>
        <w:t></w:t>
      </w:r>
      <w:r>
        <w:rPr>
          <w:rFonts w:hint="eastAsia"/>
        </w:rPr>
        <w:t>поліпшення</w:t>
      </w:r>
      <w:r>
        <w:t></w:t>
      </w:r>
      <w:r>
        <w:rPr>
          <w:rFonts w:hint="eastAsia"/>
        </w:rPr>
        <w:t>сальдо</w:t>
      </w:r>
      <w:r>
        <w:t></w:t>
      </w:r>
      <w:r>
        <w:rPr>
          <w:rFonts w:hint="eastAsia"/>
        </w:rPr>
        <w:t>поточного</w:t>
      </w:r>
      <w:r>
        <w:t></w:t>
      </w:r>
      <w:r>
        <w:rPr>
          <w:rFonts w:hint="eastAsia"/>
        </w:rPr>
        <w:t>рахунку</w:t>
      </w:r>
      <w:r>
        <w:t></w:t>
      </w:r>
      <w:r>
        <w:t></w:t>
      </w:r>
      <w:r>
        <w:t></w:t>
      </w:r>
      <w:r>
        <w:rPr>
          <w:rFonts w:hint="eastAsia"/>
        </w:rPr>
        <w:t>Негативний</w:t>
      </w:r>
      <w:r>
        <w:t></w:t>
      </w:r>
      <w:r>
        <w:rPr>
          <w:rFonts w:hint="eastAsia"/>
        </w:rPr>
        <w:t>вплив</w:t>
      </w:r>
      <w:r>
        <w:t></w:t>
      </w:r>
      <w:r>
        <w:rPr>
          <w:rFonts w:hint="eastAsia"/>
        </w:rPr>
        <w:t>приватних</w:t>
      </w:r>
      <w:r>
        <w:t></w:t>
      </w:r>
      <w:r>
        <w:rPr>
          <w:rFonts w:hint="eastAsia"/>
        </w:rPr>
        <w:t>трансфертів</w:t>
      </w:r>
      <w:r>
        <w:t></w:t>
      </w:r>
      <w:r>
        <w:rPr>
          <w:rFonts w:hint="eastAsia"/>
        </w:rPr>
        <w:t>на</w:t>
      </w:r>
      <w:r>
        <w:t></w:t>
      </w:r>
      <w:r>
        <w:rPr>
          <w:rFonts w:hint="eastAsia"/>
        </w:rPr>
        <w:t>динаміку</w:t>
      </w:r>
      <w:r>
        <w:t></w:t>
      </w:r>
      <w:r>
        <w:rPr>
          <w:rFonts w:hint="eastAsia"/>
        </w:rPr>
        <w:t>регіонального</w:t>
      </w:r>
      <w:r>
        <w:t></w:t>
      </w:r>
      <w:r>
        <w:rPr>
          <w:rFonts w:hint="eastAsia"/>
        </w:rPr>
        <w:t>продукту</w:t>
      </w:r>
      <w:r>
        <w:t></w:t>
      </w:r>
      <w:r>
        <w:rPr>
          <w:rFonts w:hint="eastAsia"/>
        </w:rPr>
        <w:t>є</w:t>
      </w:r>
      <w:r>
        <w:t></w:t>
      </w:r>
      <w:r>
        <w:rPr>
          <w:rFonts w:hint="eastAsia"/>
        </w:rPr>
        <w:t>найменшим</w:t>
      </w:r>
      <w:r>
        <w:t></w:t>
      </w:r>
      <w:r>
        <w:rPr>
          <w:rFonts w:hint="eastAsia"/>
        </w:rPr>
        <w:t>для</w:t>
      </w:r>
      <w:r>
        <w:t></w:t>
      </w:r>
      <w:r>
        <w:rPr>
          <w:rFonts w:hint="eastAsia"/>
        </w:rPr>
        <w:t>областей</w:t>
      </w:r>
      <w:r>
        <w:t></w:t>
      </w:r>
      <w:r>
        <w:rPr>
          <w:rFonts w:hint="eastAsia"/>
        </w:rPr>
        <w:t>Західної</w:t>
      </w:r>
      <w:r>
        <w:t></w:t>
      </w:r>
      <w:r>
        <w:rPr>
          <w:rFonts w:hint="eastAsia"/>
        </w:rPr>
        <w:t>України</w:t>
      </w:r>
      <w:r>
        <w:t></w:t>
      </w:r>
      <w:r>
        <w:t></w:t>
      </w:r>
      <w:r>
        <w:rPr>
          <w:rFonts w:hint="eastAsia"/>
        </w:rPr>
        <w:t>а</w:t>
      </w:r>
      <w:r>
        <w:t></w:t>
      </w:r>
      <w:r>
        <w:rPr>
          <w:rFonts w:hint="eastAsia"/>
        </w:rPr>
        <w:t>найвищим</w:t>
      </w:r>
      <w:r>
        <w:t></w:t>
      </w:r>
      <w:r>
        <w:rPr>
          <w:rFonts w:hint="eastAsia"/>
        </w:rPr>
        <w:t>–</w:t>
      </w:r>
      <w:r>
        <w:t></w:t>
      </w:r>
      <w:r>
        <w:rPr>
          <w:rFonts w:hint="eastAsia"/>
        </w:rPr>
        <w:t>для</w:t>
      </w:r>
      <w:r>
        <w:t></w:t>
      </w:r>
      <w:r>
        <w:rPr>
          <w:rFonts w:hint="eastAsia"/>
        </w:rPr>
        <w:t>областей</w:t>
      </w:r>
      <w:r>
        <w:t></w:t>
      </w:r>
      <w:r>
        <w:rPr>
          <w:rFonts w:hint="eastAsia"/>
        </w:rPr>
        <w:t>Сходу</w:t>
      </w:r>
      <w:r>
        <w:t></w:t>
      </w:r>
      <w:r>
        <w:rPr>
          <w:rFonts w:hint="eastAsia"/>
        </w:rPr>
        <w:t>та</w:t>
      </w:r>
      <w:r>
        <w:t></w:t>
      </w:r>
      <w:r>
        <w:rPr>
          <w:rFonts w:hint="eastAsia"/>
        </w:rPr>
        <w:t>Півдня</w:t>
      </w:r>
      <w:r>
        <w:t></w:t>
      </w:r>
      <w:r>
        <w:t></w:t>
      </w:r>
    </w:p>
    <w:p w:rsidR="007B0830" w:rsidRDefault="007B0830" w:rsidP="007B0830">
      <w:r>
        <w:rPr>
          <w:rFonts w:hint="eastAsia"/>
        </w:rPr>
        <w:t>Як</w:t>
      </w:r>
      <w:r>
        <w:t></w:t>
      </w:r>
      <w:r>
        <w:rPr>
          <w:rFonts w:hint="eastAsia"/>
        </w:rPr>
        <w:t>це</w:t>
      </w:r>
      <w:r>
        <w:t></w:t>
      </w:r>
      <w:r>
        <w:rPr>
          <w:rFonts w:hint="eastAsia"/>
        </w:rPr>
        <w:t>демонструють</w:t>
      </w:r>
      <w:r>
        <w:t></w:t>
      </w:r>
      <w:r>
        <w:rPr>
          <w:rFonts w:hint="eastAsia"/>
        </w:rPr>
        <w:t>зарубіжні</w:t>
      </w:r>
      <w:r>
        <w:t></w:t>
      </w:r>
      <w:r>
        <w:rPr>
          <w:rFonts w:hint="eastAsia"/>
        </w:rPr>
        <w:t>дослідження</w:t>
      </w:r>
      <w:r>
        <w:t></w:t>
      </w:r>
      <w:r>
        <w:t></w:t>
      </w:r>
      <w:r>
        <w:rPr>
          <w:rFonts w:hint="eastAsia"/>
        </w:rPr>
        <w:t>відсутність</w:t>
      </w:r>
      <w:r>
        <w:t></w:t>
      </w:r>
      <w:r>
        <w:rPr>
          <w:rFonts w:hint="eastAsia"/>
        </w:rPr>
        <w:t>очікуваного</w:t>
      </w:r>
      <w:r>
        <w:t></w:t>
      </w:r>
      <w:r>
        <w:rPr>
          <w:rFonts w:hint="eastAsia"/>
        </w:rPr>
        <w:t>потужного</w:t>
      </w:r>
      <w:r>
        <w:t></w:t>
      </w:r>
      <w:r>
        <w:rPr>
          <w:rFonts w:hint="eastAsia"/>
        </w:rPr>
        <w:t>зв’язку</w:t>
      </w:r>
      <w:r>
        <w:t></w:t>
      </w:r>
      <w:r>
        <w:rPr>
          <w:rFonts w:hint="eastAsia"/>
        </w:rPr>
        <w:t>між</w:t>
      </w:r>
      <w:r>
        <w:t></w:t>
      </w:r>
      <w:r>
        <w:rPr>
          <w:rFonts w:hint="eastAsia"/>
        </w:rPr>
        <w:t>приватними</w:t>
      </w:r>
      <w:r>
        <w:t></w:t>
      </w:r>
      <w:r>
        <w:rPr>
          <w:rFonts w:hint="eastAsia"/>
        </w:rPr>
        <w:t>трансфертами</w:t>
      </w:r>
      <w:r>
        <w:t></w:t>
      </w:r>
      <w:r>
        <w:rPr>
          <w:rFonts w:hint="eastAsia"/>
        </w:rPr>
        <w:t>і</w:t>
      </w:r>
      <w:r>
        <w:t></w:t>
      </w:r>
      <w:r>
        <w:rPr>
          <w:rFonts w:hint="eastAsia"/>
        </w:rPr>
        <w:t>довгостроковим</w:t>
      </w:r>
      <w:r>
        <w:t></w:t>
      </w:r>
      <w:r>
        <w:rPr>
          <w:rFonts w:hint="eastAsia"/>
        </w:rPr>
        <w:t>еконо</w:t>
      </w:r>
      <w:r>
        <w:t></w:t>
      </w:r>
      <w:r>
        <w:rPr>
          <w:rFonts w:hint="eastAsia"/>
        </w:rPr>
        <w:t>мічним</w:t>
      </w:r>
      <w:r>
        <w:t></w:t>
      </w:r>
      <w:r>
        <w:rPr>
          <w:rFonts w:hint="eastAsia"/>
        </w:rPr>
        <w:t>зростанням</w:t>
      </w:r>
      <w:r>
        <w:t></w:t>
      </w:r>
      <w:r>
        <w:t></w:t>
      </w:r>
      <w:r>
        <w:rPr>
          <w:rFonts w:hint="eastAsia"/>
        </w:rPr>
        <w:t>може</w:t>
      </w:r>
      <w:r>
        <w:t></w:t>
      </w:r>
      <w:r>
        <w:rPr>
          <w:rFonts w:hint="eastAsia"/>
        </w:rPr>
        <w:t>пояснюватися</w:t>
      </w:r>
      <w:r>
        <w:t></w:t>
      </w:r>
      <w:r>
        <w:rPr>
          <w:rFonts w:hint="eastAsia"/>
        </w:rPr>
        <w:t>відсутністю</w:t>
      </w:r>
      <w:r>
        <w:t></w:t>
      </w:r>
      <w:r>
        <w:rPr>
          <w:rFonts w:hint="eastAsia"/>
        </w:rPr>
        <w:t>належного</w:t>
      </w:r>
      <w:r>
        <w:t></w:t>
      </w:r>
      <w:r>
        <w:rPr>
          <w:rFonts w:hint="eastAsia"/>
        </w:rPr>
        <w:t>інвести</w:t>
      </w:r>
      <w:r>
        <w:t></w:t>
      </w:r>
      <w:r>
        <w:rPr>
          <w:rFonts w:hint="eastAsia"/>
        </w:rPr>
        <w:t>ційного</w:t>
      </w:r>
      <w:r>
        <w:t></w:t>
      </w:r>
      <w:r>
        <w:rPr>
          <w:rFonts w:hint="eastAsia"/>
        </w:rPr>
        <w:t>впливу</w:t>
      </w:r>
      <w:r>
        <w:t></w:t>
      </w:r>
      <w:r>
        <w:rPr>
          <w:rFonts w:hint="eastAsia"/>
        </w:rPr>
        <w:t>приватних</w:t>
      </w:r>
      <w:r>
        <w:t></w:t>
      </w:r>
      <w:r>
        <w:rPr>
          <w:rFonts w:hint="eastAsia"/>
        </w:rPr>
        <w:t>трансфертів</w:t>
      </w:r>
      <w:r>
        <w:t></w:t>
      </w:r>
      <w:r>
        <w:rPr>
          <w:rFonts w:hint="eastAsia"/>
        </w:rPr>
        <w:t>внаслідок</w:t>
      </w:r>
      <w:r>
        <w:t></w:t>
      </w:r>
      <w:r>
        <w:rPr>
          <w:rFonts w:hint="eastAsia"/>
        </w:rPr>
        <w:t>низки</w:t>
      </w:r>
      <w:r>
        <w:t></w:t>
      </w:r>
      <w:r>
        <w:rPr>
          <w:rFonts w:hint="eastAsia"/>
        </w:rPr>
        <w:t>причин</w:t>
      </w:r>
      <w:r>
        <w:t></w:t>
      </w:r>
      <w:r>
        <w:t></w:t>
      </w:r>
      <w:r>
        <w:rPr>
          <w:rFonts w:hint="eastAsia"/>
        </w:rPr>
        <w:t>а</w:t>
      </w:r>
      <w:r>
        <w:t></w:t>
      </w:r>
      <w:r>
        <w:t></w:t>
      </w:r>
      <w:r>
        <w:rPr>
          <w:rFonts w:hint="eastAsia"/>
        </w:rPr>
        <w:t>висока</w:t>
      </w:r>
      <w:r>
        <w:t></w:t>
      </w:r>
      <w:r>
        <w:rPr>
          <w:rFonts w:hint="eastAsia"/>
        </w:rPr>
        <w:t>гранична</w:t>
      </w:r>
      <w:r>
        <w:t></w:t>
      </w:r>
      <w:r>
        <w:rPr>
          <w:rFonts w:hint="eastAsia"/>
        </w:rPr>
        <w:t>схильність</w:t>
      </w:r>
      <w:r>
        <w:t></w:t>
      </w:r>
      <w:r>
        <w:rPr>
          <w:rFonts w:hint="eastAsia"/>
        </w:rPr>
        <w:t>до</w:t>
      </w:r>
      <w:r>
        <w:t></w:t>
      </w:r>
      <w:r>
        <w:rPr>
          <w:rFonts w:hint="eastAsia"/>
        </w:rPr>
        <w:t>споживання</w:t>
      </w:r>
      <w:r>
        <w:t></w:t>
      </w:r>
      <w:r>
        <w:t></w:t>
      </w:r>
      <w:r>
        <w:rPr>
          <w:rFonts w:hint="eastAsia"/>
        </w:rPr>
        <w:t>передусім</w:t>
      </w:r>
      <w:r>
        <w:t></w:t>
      </w:r>
      <w:r>
        <w:rPr>
          <w:rFonts w:hint="eastAsia"/>
        </w:rPr>
        <w:t>за</w:t>
      </w:r>
      <w:r>
        <w:t></w:t>
      </w:r>
      <w:r>
        <w:rPr>
          <w:rFonts w:hint="eastAsia"/>
        </w:rPr>
        <w:t>умови</w:t>
      </w:r>
      <w:r>
        <w:t></w:t>
      </w:r>
      <w:r>
        <w:rPr>
          <w:rFonts w:hint="eastAsia"/>
        </w:rPr>
        <w:t>перманентного</w:t>
      </w:r>
      <w:r>
        <w:t></w:t>
      </w:r>
      <w:r>
        <w:rPr>
          <w:rFonts w:hint="eastAsia"/>
        </w:rPr>
        <w:t>характеру</w:t>
      </w:r>
      <w:r>
        <w:t></w:t>
      </w:r>
      <w:r>
        <w:rPr>
          <w:rFonts w:hint="eastAsia"/>
        </w:rPr>
        <w:t>приватних</w:t>
      </w:r>
      <w:r>
        <w:t></w:t>
      </w:r>
      <w:r>
        <w:rPr>
          <w:rFonts w:hint="eastAsia"/>
        </w:rPr>
        <w:t>трансфертів</w:t>
      </w:r>
      <w:r>
        <w:t></w:t>
      </w:r>
      <w:r>
        <w:t></w:t>
      </w:r>
      <w:r>
        <w:rPr>
          <w:rFonts w:hint="eastAsia"/>
        </w:rPr>
        <w:t>б</w:t>
      </w:r>
      <w:r>
        <w:t></w:t>
      </w:r>
      <w:r>
        <w:t></w:t>
      </w:r>
      <w:r>
        <w:rPr>
          <w:rFonts w:hint="eastAsia"/>
        </w:rPr>
        <w:t>заміщення</w:t>
      </w:r>
      <w:r>
        <w:t></w:t>
      </w:r>
      <w:r>
        <w:rPr>
          <w:rFonts w:hint="eastAsia"/>
        </w:rPr>
        <w:t>трудового</w:t>
      </w:r>
      <w:r>
        <w:t></w:t>
      </w:r>
      <w:r>
        <w:rPr>
          <w:rFonts w:hint="eastAsia"/>
        </w:rPr>
        <w:t>внеску</w:t>
      </w:r>
      <w:r>
        <w:t></w:t>
      </w:r>
      <w:r>
        <w:rPr>
          <w:rFonts w:hint="eastAsia"/>
        </w:rPr>
        <w:t>незаробле</w:t>
      </w:r>
      <w:r>
        <w:t></w:t>
      </w:r>
      <w:r>
        <w:rPr>
          <w:rFonts w:hint="eastAsia"/>
        </w:rPr>
        <w:t>ним</w:t>
      </w:r>
      <w:r>
        <w:t></w:t>
      </w:r>
      <w:r>
        <w:rPr>
          <w:rFonts w:hint="eastAsia"/>
        </w:rPr>
        <w:t>доходом</w:t>
      </w:r>
      <w:r>
        <w:t></w:t>
      </w:r>
      <w:r>
        <w:t></w:t>
      </w:r>
      <w:r>
        <w:rPr>
          <w:rFonts w:hint="eastAsia"/>
        </w:rPr>
        <w:t>в</w:t>
      </w:r>
      <w:r>
        <w:t></w:t>
      </w:r>
      <w:r>
        <w:t></w:t>
      </w:r>
      <w:r>
        <w:rPr>
          <w:rFonts w:hint="eastAsia"/>
        </w:rPr>
        <w:t>зниження</w:t>
      </w:r>
      <w:r>
        <w:t></w:t>
      </w:r>
      <w:r>
        <w:rPr>
          <w:rFonts w:hint="eastAsia"/>
        </w:rPr>
        <w:t>ефективності</w:t>
      </w:r>
      <w:r>
        <w:t></w:t>
      </w:r>
      <w:r>
        <w:rPr>
          <w:rFonts w:hint="eastAsia"/>
        </w:rPr>
        <w:t>місцевих</w:t>
      </w:r>
      <w:r>
        <w:t></w:t>
      </w:r>
      <w:r>
        <w:rPr>
          <w:rFonts w:hint="eastAsia"/>
        </w:rPr>
        <w:t>інвесторів</w:t>
      </w:r>
      <w:r>
        <w:t></w:t>
      </w:r>
      <w:r>
        <w:t></w:t>
      </w:r>
      <w:r>
        <w:rPr>
          <w:rFonts w:hint="eastAsia"/>
        </w:rPr>
        <w:t>г</w:t>
      </w:r>
      <w:r>
        <w:t></w:t>
      </w:r>
      <w:r>
        <w:t></w:t>
      </w:r>
      <w:r>
        <w:rPr>
          <w:rFonts w:hint="eastAsia"/>
        </w:rPr>
        <w:t>створення</w:t>
      </w:r>
      <w:r>
        <w:t></w:t>
      </w:r>
      <w:r>
        <w:rPr>
          <w:rFonts w:hint="eastAsia"/>
        </w:rPr>
        <w:t>тиску</w:t>
      </w:r>
      <w:r>
        <w:t></w:t>
      </w:r>
      <w:r>
        <w:rPr>
          <w:rFonts w:hint="eastAsia"/>
        </w:rPr>
        <w:t>в</w:t>
      </w:r>
      <w:r>
        <w:t></w:t>
      </w:r>
      <w:r>
        <w:rPr>
          <w:rFonts w:hint="eastAsia"/>
        </w:rPr>
        <w:t>напрямі</w:t>
      </w:r>
      <w:r>
        <w:t></w:t>
      </w:r>
      <w:r>
        <w:rPr>
          <w:rFonts w:hint="eastAsia"/>
        </w:rPr>
        <w:t>збереження</w:t>
      </w:r>
      <w:r>
        <w:t></w:t>
      </w:r>
      <w:r>
        <w:rPr>
          <w:rFonts w:hint="eastAsia"/>
        </w:rPr>
        <w:t>неефективної</w:t>
      </w:r>
      <w:r>
        <w:t></w:t>
      </w:r>
      <w:r>
        <w:rPr>
          <w:rFonts w:hint="eastAsia"/>
        </w:rPr>
        <w:t>банківської</w:t>
      </w:r>
      <w:r>
        <w:t></w:t>
      </w:r>
      <w:r>
        <w:rPr>
          <w:rFonts w:hint="eastAsia"/>
        </w:rPr>
        <w:t>системи</w:t>
      </w:r>
      <w:r>
        <w:t></w:t>
      </w:r>
      <w:r>
        <w:t></w:t>
      </w:r>
      <w:r>
        <w:rPr>
          <w:rFonts w:hint="eastAsia"/>
        </w:rPr>
        <w:t>д</w:t>
      </w:r>
      <w:r>
        <w:t></w:t>
      </w:r>
      <w:r>
        <w:t></w:t>
      </w:r>
      <w:r>
        <w:rPr>
          <w:rFonts w:hint="eastAsia"/>
        </w:rPr>
        <w:t>послаблен</w:t>
      </w:r>
      <w:r>
        <w:t></w:t>
      </w:r>
      <w:r>
        <w:rPr>
          <w:rFonts w:hint="eastAsia"/>
        </w:rPr>
        <w:t>ня</w:t>
      </w:r>
      <w:r>
        <w:t></w:t>
      </w:r>
      <w:r>
        <w:rPr>
          <w:rFonts w:hint="eastAsia"/>
        </w:rPr>
        <w:t>критичної</w:t>
      </w:r>
      <w:r>
        <w:t></w:t>
      </w:r>
      <w:r>
        <w:rPr>
          <w:rFonts w:hint="eastAsia"/>
        </w:rPr>
        <w:t>оцінки</w:t>
      </w:r>
      <w:r>
        <w:t></w:t>
      </w:r>
      <w:r>
        <w:rPr>
          <w:rFonts w:hint="eastAsia"/>
        </w:rPr>
        <w:t>урядової</w:t>
      </w:r>
      <w:r>
        <w:t></w:t>
      </w:r>
      <w:r>
        <w:rPr>
          <w:rFonts w:hint="eastAsia"/>
        </w:rPr>
        <w:t>політики</w:t>
      </w:r>
      <w:r>
        <w:t></w:t>
      </w:r>
      <w:r>
        <w:t></w:t>
      </w:r>
      <w:r>
        <w:rPr>
          <w:rFonts w:hint="eastAsia"/>
        </w:rPr>
        <w:t>ж</w:t>
      </w:r>
      <w:r>
        <w:t></w:t>
      </w:r>
      <w:r>
        <w:t></w:t>
      </w:r>
      <w:r>
        <w:rPr>
          <w:rFonts w:hint="eastAsia"/>
        </w:rPr>
        <w:t>погіршення</w:t>
      </w:r>
      <w:r>
        <w:t></w:t>
      </w:r>
      <w:r>
        <w:rPr>
          <w:rFonts w:hint="eastAsia"/>
        </w:rPr>
        <w:t>якості</w:t>
      </w:r>
      <w:r>
        <w:t></w:t>
      </w:r>
      <w:r>
        <w:rPr>
          <w:rFonts w:hint="eastAsia"/>
        </w:rPr>
        <w:t>інституцій</w:t>
      </w:r>
      <w:r>
        <w:t></w:t>
      </w:r>
    </w:p>
    <w:p w:rsidR="007B0830" w:rsidRDefault="007B0830" w:rsidP="007B0830">
      <w:r>
        <w:t></w:t>
      </w:r>
      <w:r>
        <w:t></w:t>
      </w:r>
      <w:r>
        <w:t></w:t>
      </w:r>
      <w:r>
        <w:rPr>
          <w:rFonts w:hint="eastAsia"/>
        </w:rPr>
        <w:t>У</w:t>
      </w:r>
      <w:r>
        <w:t></w:t>
      </w:r>
      <w:r>
        <w:rPr>
          <w:rFonts w:hint="eastAsia"/>
        </w:rPr>
        <w:t>довгостроковому</w:t>
      </w:r>
      <w:r>
        <w:t></w:t>
      </w:r>
      <w:r>
        <w:rPr>
          <w:rFonts w:hint="eastAsia"/>
        </w:rPr>
        <w:t>плані</w:t>
      </w:r>
      <w:r>
        <w:t></w:t>
      </w:r>
      <w:r>
        <w:rPr>
          <w:rFonts w:hint="eastAsia"/>
        </w:rPr>
        <w:t>пожвавлення</w:t>
      </w:r>
      <w:r>
        <w:t></w:t>
      </w:r>
      <w:r>
        <w:rPr>
          <w:rFonts w:hint="eastAsia"/>
        </w:rPr>
        <w:t>ВВП</w:t>
      </w:r>
      <w:r>
        <w:t></w:t>
      </w:r>
      <w:r>
        <w:rPr>
          <w:rFonts w:hint="eastAsia"/>
        </w:rPr>
        <w:t>в</w:t>
      </w:r>
      <w:r>
        <w:t></w:t>
      </w:r>
      <w:r>
        <w:rPr>
          <w:rFonts w:hint="eastAsia"/>
        </w:rPr>
        <w:t>Україні</w:t>
      </w:r>
      <w:r>
        <w:t></w:t>
      </w:r>
      <w:r>
        <w:rPr>
          <w:rFonts w:hint="eastAsia"/>
        </w:rPr>
        <w:t>виглядає</w:t>
      </w:r>
      <w:r>
        <w:t></w:t>
      </w:r>
      <w:r>
        <w:rPr>
          <w:rFonts w:hint="eastAsia"/>
        </w:rPr>
        <w:t>що</w:t>
      </w:r>
      <w:r>
        <w:t></w:t>
      </w:r>
      <w:r>
        <w:rPr>
          <w:rFonts w:hint="eastAsia"/>
        </w:rPr>
        <w:t>найменше</w:t>
      </w:r>
      <w:r>
        <w:t></w:t>
      </w:r>
      <w:r>
        <w:rPr>
          <w:rFonts w:hint="eastAsia"/>
        </w:rPr>
        <w:t>нейтральним</w:t>
      </w:r>
      <w:r>
        <w:t></w:t>
      </w:r>
      <w:r>
        <w:rPr>
          <w:rFonts w:hint="eastAsia"/>
        </w:rPr>
        <w:t>щодо</w:t>
      </w:r>
      <w:r>
        <w:t></w:t>
      </w:r>
      <w:r>
        <w:rPr>
          <w:rFonts w:hint="eastAsia"/>
        </w:rPr>
        <w:t>приватних</w:t>
      </w:r>
      <w:r>
        <w:t></w:t>
      </w:r>
      <w:r>
        <w:rPr>
          <w:rFonts w:hint="eastAsia"/>
        </w:rPr>
        <w:t>трансфертів</w:t>
      </w:r>
      <w:r>
        <w:t></w:t>
      </w:r>
      <w:r>
        <w:t></w:t>
      </w:r>
      <w:r>
        <w:rPr>
          <w:rFonts w:hint="eastAsia"/>
        </w:rPr>
        <w:t>тоді</w:t>
      </w:r>
      <w:r>
        <w:t></w:t>
      </w:r>
      <w:r>
        <w:rPr>
          <w:rFonts w:hint="eastAsia"/>
        </w:rPr>
        <w:t>як</w:t>
      </w:r>
      <w:r>
        <w:t></w:t>
      </w:r>
      <w:r>
        <w:rPr>
          <w:rFonts w:hint="eastAsia"/>
        </w:rPr>
        <w:t>короткочасний</w:t>
      </w:r>
      <w:r>
        <w:t></w:t>
      </w:r>
      <w:r>
        <w:rPr>
          <w:rFonts w:hint="eastAsia"/>
        </w:rPr>
        <w:t>вплив</w:t>
      </w:r>
      <w:r>
        <w:t></w:t>
      </w:r>
      <w:r>
        <w:rPr>
          <w:rFonts w:hint="eastAsia"/>
        </w:rPr>
        <w:t>стає</w:t>
      </w:r>
      <w:r>
        <w:t></w:t>
      </w:r>
      <w:r>
        <w:rPr>
          <w:rFonts w:hint="eastAsia"/>
        </w:rPr>
        <w:t>виразно</w:t>
      </w:r>
      <w:r>
        <w:t></w:t>
      </w:r>
      <w:r>
        <w:rPr>
          <w:rFonts w:hint="eastAsia"/>
        </w:rPr>
        <w:t>проциклічним</w:t>
      </w:r>
      <w:r>
        <w:t></w:t>
      </w:r>
      <w:r>
        <w:t></w:t>
      </w:r>
      <w:r>
        <w:rPr>
          <w:rFonts w:hint="eastAsia"/>
        </w:rPr>
        <w:t>тобто</w:t>
      </w:r>
      <w:r>
        <w:t></w:t>
      </w:r>
      <w:r>
        <w:rPr>
          <w:rFonts w:hint="eastAsia"/>
        </w:rPr>
        <w:t>пожвавлення</w:t>
      </w:r>
      <w:r>
        <w:t></w:t>
      </w:r>
      <w:r>
        <w:rPr>
          <w:rFonts w:hint="eastAsia"/>
        </w:rPr>
        <w:t>виробництва</w:t>
      </w:r>
      <w:r>
        <w:t></w:t>
      </w:r>
      <w:r>
        <w:rPr>
          <w:rFonts w:hint="eastAsia"/>
        </w:rPr>
        <w:t>супро</w:t>
      </w:r>
      <w:r>
        <w:t></w:t>
      </w:r>
      <w:r>
        <w:rPr>
          <w:rFonts w:hint="eastAsia"/>
        </w:rPr>
        <w:t>воджується</w:t>
      </w:r>
      <w:r>
        <w:t></w:t>
      </w:r>
      <w:r>
        <w:rPr>
          <w:rFonts w:hint="eastAsia"/>
        </w:rPr>
        <w:t>збільшенням</w:t>
      </w:r>
      <w:r>
        <w:t></w:t>
      </w:r>
      <w:r>
        <w:rPr>
          <w:rFonts w:hint="eastAsia"/>
        </w:rPr>
        <w:t>надходжень</w:t>
      </w:r>
      <w:r>
        <w:t></w:t>
      </w:r>
      <w:r>
        <w:rPr>
          <w:rFonts w:hint="eastAsia"/>
        </w:rPr>
        <w:t>приватних</w:t>
      </w:r>
      <w:r>
        <w:t></w:t>
      </w:r>
      <w:r>
        <w:rPr>
          <w:rFonts w:hint="eastAsia"/>
        </w:rPr>
        <w:t>трансфертів</w:t>
      </w:r>
      <w:r>
        <w:t></w:t>
      </w:r>
      <w:r>
        <w:t></w:t>
      </w:r>
      <w:r>
        <w:rPr>
          <w:rFonts w:hint="eastAsia"/>
        </w:rPr>
        <w:t>Таким</w:t>
      </w:r>
      <w:r>
        <w:t></w:t>
      </w:r>
      <w:r>
        <w:rPr>
          <w:rFonts w:hint="eastAsia"/>
        </w:rPr>
        <w:t>чином</w:t>
      </w:r>
      <w:r>
        <w:t></w:t>
      </w:r>
      <w:r>
        <w:rPr>
          <w:rFonts w:hint="eastAsia"/>
        </w:rPr>
        <w:t>проведене</w:t>
      </w:r>
      <w:r>
        <w:t></w:t>
      </w:r>
      <w:r>
        <w:rPr>
          <w:rFonts w:hint="eastAsia"/>
        </w:rPr>
        <w:t>дослідження</w:t>
      </w:r>
      <w:r>
        <w:t></w:t>
      </w:r>
      <w:r>
        <w:rPr>
          <w:rFonts w:hint="eastAsia"/>
        </w:rPr>
        <w:t>свідчить</w:t>
      </w:r>
      <w:r>
        <w:t></w:t>
      </w:r>
      <w:r>
        <w:rPr>
          <w:rFonts w:hint="eastAsia"/>
        </w:rPr>
        <w:t>на</w:t>
      </w:r>
      <w:r>
        <w:t></w:t>
      </w:r>
      <w:r>
        <w:rPr>
          <w:rFonts w:hint="eastAsia"/>
        </w:rPr>
        <w:t>користь</w:t>
      </w:r>
      <w:r>
        <w:t></w:t>
      </w:r>
      <w:r>
        <w:rPr>
          <w:rFonts w:hint="eastAsia"/>
        </w:rPr>
        <w:t>інвестиційної</w:t>
      </w:r>
      <w:r>
        <w:t></w:t>
      </w:r>
      <w:r>
        <w:rPr>
          <w:rFonts w:hint="eastAsia"/>
        </w:rPr>
        <w:t>гіпотези</w:t>
      </w:r>
      <w:r>
        <w:t></w:t>
      </w:r>
      <w:r>
        <w:rPr>
          <w:rFonts w:hint="eastAsia"/>
        </w:rPr>
        <w:t>приватних</w:t>
      </w:r>
      <w:r>
        <w:t></w:t>
      </w:r>
      <w:r>
        <w:rPr>
          <w:rFonts w:hint="eastAsia"/>
        </w:rPr>
        <w:t>трансфертів</w:t>
      </w:r>
      <w:r>
        <w:t></w:t>
      </w:r>
      <w:r>
        <w:t></w:t>
      </w:r>
      <w:r>
        <w:rPr>
          <w:rFonts w:hint="eastAsia"/>
        </w:rPr>
        <w:t>коли</w:t>
      </w:r>
      <w:r>
        <w:t></w:t>
      </w:r>
      <w:r>
        <w:rPr>
          <w:rFonts w:hint="eastAsia"/>
        </w:rPr>
        <w:t>збільшення</w:t>
      </w:r>
      <w:r>
        <w:t></w:t>
      </w:r>
      <w:r>
        <w:rPr>
          <w:rFonts w:hint="eastAsia"/>
        </w:rPr>
        <w:t>надходжень</w:t>
      </w:r>
      <w:r>
        <w:t></w:t>
      </w:r>
      <w:r>
        <w:rPr>
          <w:rFonts w:hint="eastAsia"/>
        </w:rPr>
        <w:t>від</w:t>
      </w:r>
      <w:r>
        <w:t></w:t>
      </w:r>
      <w:r>
        <w:rPr>
          <w:rFonts w:hint="eastAsia"/>
        </w:rPr>
        <w:t>працюючих</w:t>
      </w:r>
      <w:r>
        <w:t></w:t>
      </w:r>
      <w:r>
        <w:rPr>
          <w:rFonts w:hint="eastAsia"/>
        </w:rPr>
        <w:t>за</w:t>
      </w:r>
      <w:r>
        <w:t></w:t>
      </w:r>
      <w:r>
        <w:rPr>
          <w:rFonts w:hint="eastAsia"/>
        </w:rPr>
        <w:t>кордоном</w:t>
      </w:r>
      <w:r>
        <w:t></w:t>
      </w:r>
      <w:r>
        <w:rPr>
          <w:rFonts w:hint="eastAsia"/>
        </w:rPr>
        <w:t>слід</w:t>
      </w:r>
      <w:r>
        <w:t></w:t>
      </w:r>
      <w:r>
        <w:rPr>
          <w:rFonts w:hint="eastAsia"/>
        </w:rPr>
        <w:t>очікувати</w:t>
      </w:r>
      <w:r>
        <w:t></w:t>
      </w:r>
      <w:r>
        <w:rPr>
          <w:rFonts w:hint="eastAsia"/>
        </w:rPr>
        <w:t>під</w:t>
      </w:r>
      <w:r>
        <w:t></w:t>
      </w:r>
      <w:r>
        <w:rPr>
          <w:rFonts w:hint="eastAsia"/>
        </w:rPr>
        <w:t>час</w:t>
      </w:r>
      <w:r>
        <w:t></w:t>
      </w:r>
      <w:r>
        <w:rPr>
          <w:rFonts w:hint="eastAsia"/>
        </w:rPr>
        <w:t>економічного</w:t>
      </w:r>
      <w:r>
        <w:t></w:t>
      </w:r>
      <w:r>
        <w:rPr>
          <w:rFonts w:hint="eastAsia"/>
        </w:rPr>
        <w:t>буму</w:t>
      </w:r>
      <w:r>
        <w:t></w:t>
      </w:r>
      <w:r>
        <w:t></w:t>
      </w:r>
      <w:r>
        <w:rPr>
          <w:rFonts w:hint="eastAsia"/>
        </w:rPr>
        <w:t>Для</w:t>
      </w:r>
      <w:r>
        <w:t></w:t>
      </w:r>
      <w:r>
        <w:rPr>
          <w:rFonts w:hint="eastAsia"/>
        </w:rPr>
        <w:t>конкретних</w:t>
      </w:r>
      <w:r>
        <w:t></w:t>
      </w:r>
      <w:r>
        <w:rPr>
          <w:rFonts w:hint="eastAsia"/>
        </w:rPr>
        <w:t>українських</w:t>
      </w:r>
      <w:r>
        <w:t></w:t>
      </w:r>
      <w:r>
        <w:rPr>
          <w:rFonts w:hint="eastAsia"/>
        </w:rPr>
        <w:t>умов</w:t>
      </w:r>
      <w:r>
        <w:t></w:t>
      </w:r>
      <w:r>
        <w:rPr>
          <w:rFonts w:hint="eastAsia"/>
        </w:rPr>
        <w:t>таку</w:t>
      </w:r>
      <w:r>
        <w:t></w:t>
      </w:r>
      <w:r>
        <w:rPr>
          <w:rFonts w:hint="eastAsia"/>
        </w:rPr>
        <w:t>залежність</w:t>
      </w:r>
      <w:r>
        <w:t></w:t>
      </w:r>
      <w:r>
        <w:rPr>
          <w:rFonts w:hint="eastAsia"/>
        </w:rPr>
        <w:t>неважко</w:t>
      </w:r>
      <w:r>
        <w:t></w:t>
      </w:r>
      <w:r>
        <w:rPr>
          <w:rFonts w:hint="eastAsia"/>
        </w:rPr>
        <w:t>пояснити</w:t>
      </w:r>
      <w:r>
        <w:t></w:t>
      </w:r>
      <w:r>
        <w:rPr>
          <w:rFonts w:hint="eastAsia"/>
        </w:rPr>
        <w:t>використанням</w:t>
      </w:r>
      <w:r>
        <w:t></w:t>
      </w:r>
      <w:r>
        <w:rPr>
          <w:rFonts w:hint="eastAsia"/>
        </w:rPr>
        <w:t>приватних</w:t>
      </w:r>
      <w:r>
        <w:t></w:t>
      </w:r>
      <w:r>
        <w:rPr>
          <w:rFonts w:hint="eastAsia"/>
        </w:rPr>
        <w:t>трансфертів</w:t>
      </w:r>
      <w:r>
        <w:t></w:t>
      </w:r>
      <w:r>
        <w:rPr>
          <w:rFonts w:hint="eastAsia"/>
        </w:rPr>
        <w:t>для</w:t>
      </w:r>
      <w:r>
        <w:t></w:t>
      </w:r>
      <w:r>
        <w:rPr>
          <w:rFonts w:hint="eastAsia"/>
        </w:rPr>
        <w:t>придбання</w:t>
      </w:r>
      <w:r>
        <w:t></w:t>
      </w:r>
      <w:r>
        <w:rPr>
          <w:rFonts w:hint="eastAsia"/>
        </w:rPr>
        <w:t>нерухомості</w:t>
      </w:r>
      <w:r>
        <w:t></w:t>
      </w:r>
      <w:r>
        <w:t></w:t>
      </w:r>
      <w:r>
        <w:rPr>
          <w:rFonts w:hint="eastAsia"/>
        </w:rPr>
        <w:t>Отримані</w:t>
      </w:r>
      <w:r>
        <w:t></w:t>
      </w:r>
      <w:r>
        <w:rPr>
          <w:rFonts w:hint="eastAsia"/>
        </w:rPr>
        <w:t>результати</w:t>
      </w:r>
      <w:r>
        <w:t></w:t>
      </w:r>
      <w:r>
        <w:rPr>
          <w:rFonts w:hint="eastAsia"/>
        </w:rPr>
        <w:t>заперечу</w:t>
      </w:r>
      <w:r>
        <w:rPr>
          <w:rFonts w:hint="eastAsia"/>
        </w:rPr>
        <w:lastRenderedPageBreak/>
        <w:t>ють</w:t>
      </w:r>
      <w:r>
        <w:t></w:t>
      </w:r>
      <w:r>
        <w:rPr>
          <w:rFonts w:hint="eastAsia"/>
        </w:rPr>
        <w:t>логіку</w:t>
      </w:r>
      <w:r>
        <w:t></w:t>
      </w:r>
      <w:r>
        <w:rPr>
          <w:rFonts w:hint="eastAsia"/>
        </w:rPr>
        <w:t>переважної</w:t>
      </w:r>
      <w:r>
        <w:t></w:t>
      </w:r>
      <w:r>
        <w:rPr>
          <w:rFonts w:hint="eastAsia"/>
        </w:rPr>
        <w:t>більшості</w:t>
      </w:r>
      <w:r>
        <w:t></w:t>
      </w:r>
      <w:r>
        <w:rPr>
          <w:rFonts w:hint="eastAsia"/>
        </w:rPr>
        <w:t>теоретичних</w:t>
      </w:r>
      <w:r>
        <w:t></w:t>
      </w:r>
      <w:r>
        <w:rPr>
          <w:rFonts w:hint="eastAsia"/>
        </w:rPr>
        <w:t>моделей</w:t>
      </w:r>
      <w:r>
        <w:t></w:t>
      </w:r>
      <w:r>
        <w:t></w:t>
      </w:r>
      <w:r>
        <w:rPr>
          <w:rFonts w:hint="eastAsia"/>
        </w:rPr>
        <w:t>які</w:t>
      </w:r>
      <w:r>
        <w:t></w:t>
      </w:r>
      <w:r>
        <w:rPr>
          <w:rFonts w:hint="eastAsia"/>
        </w:rPr>
        <w:t>передбачають</w:t>
      </w:r>
      <w:r>
        <w:t></w:t>
      </w:r>
      <w:r>
        <w:rPr>
          <w:rFonts w:hint="eastAsia"/>
        </w:rPr>
        <w:t>антициклічний</w:t>
      </w:r>
      <w:r>
        <w:t></w:t>
      </w:r>
      <w:r>
        <w:rPr>
          <w:rFonts w:hint="eastAsia"/>
        </w:rPr>
        <w:t>характер</w:t>
      </w:r>
      <w:r>
        <w:t></w:t>
      </w:r>
      <w:r>
        <w:rPr>
          <w:rFonts w:hint="eastAsia"/>
        </w:rPr>
        <w:t>приватних</w:t>
      </w:r>
      <w:r>
        <w:t></w:t>
      </w:r>
      <w:r>
        <w:rPr>
          <w:rFonts w:hint="eastAsia"/>
        </w:rPr>
        <w:t>трансфертів</w:t>
      </w:r>
      <w:r>
        <w:t></w:t>
      </w:r>
      <w:r>
        <w:t></w:t>
      </w:r>
      <w:r>
        <w:rPr>
          <w:rFonts w:hint="eastAsia"/>
        </w:rPr>
        <w:t>коли</w:t>
      </w:r>
      <w:r>
        <w:t></w:t>
      </w:r>
      <w:r>
        <w:rPr>
          <w:rFonts w:hint="eastAsia"/>
        </w:rPr>
        <w:t>надходження</w:t>
      </w:r>
      <w:r>
        <w:t></w:t>
      </w:r>
      <w:r>
        <w:rPr>
          <w:rFonts w:hint="eastAsia"/>
        </w:rPr>
        <w:t>зростають</w:t>
      </w:r>
      <w:r>
        <w:t></w:t>
      </w:r>
      <w:r>
        <w:rPr>
          <w:rFonts w:hint="eastAsia"/>
        </w:rPr>
        <w:t>під</w:t>
      </w:r>
      <w:r>
        <w:t></w:t>
      </w:r>
      <w:r>
        <w:rPr>
          <w:rFonts w:hint="eastAsia"/>
        </w:rPr>
        <w:t>час</w:t>
      </w:r>
      <w:r>
        <w:t></w:t>
      </w:r>
      <w:r>
        <w:rPr>
          <w:rFonts w:hint="eastAsia"/>
        </w:rPr>
        <w:t>спадної</w:t>
      </w:r>
      <w:r>
        <w:t></w:t>
      </w:r>
      <w:r>
        <w:rPr>
          <w:rFonts w:hint="eastAsia"/>
        </w:rPr>
        <w:t>фази</w:t>
      </w:r>
      <w:r>
        <w:t></w:t>
      </w:r>
      <w:r>
        <w:rPr>
          <w:rFonts w:hint="eastAsia"/>
        </w:rPr>
        <w:t>циклу</w:t>
      </w:r>
      <w:r>
        <w:t></w:t>
      </w:r>
      <w:r>
        <w:rPr>
          <w:rFonts w:hint="eastAsia"/>
        </w:rPr>
        <w:t>ділової</w:t>
      </w:r>
      <w:r>
        <w:t></w:t>
      </w:r>
      <w:r>
        <w:rPr>
          <w:rFonts w:hint="eastAsia"/>
        </w:rPr>
        <w:t>активності</w:t>
      </w:r>
      <w:r>
        <w:t></w:t>
      </w:r>
      <w:r>
        <w:t></w:t>
      </w:r>
      <w:r>
        <w:rPr>
          <w:rFonts w:hint="eastAsia"/>
        </w:rPr>
        <w:t>а</w:t>
      </w:r>
      <w:r>
        <w:t></w:t>
      </w:r>
      <w:r>
        <w:rPr>
          <w:rFonts w:hint="eastAsia"/>
        </w:rPr>
        <w:t>під</w:t>
      </w:r>
      <w:r>
        <w:t></w:t>
      </w:r>
      <w:r>
        <w:rPr>
          <w:rFonts w:hint="eastAsia"/>
        </w:rPr>
        <w:t>час</w:t>
      </w:r>
      <w:r>
        <w:t></w:t>
      </w:r>
      <w:r>
        <w:rPr>
          <w:rFonts w:hint="eastAsia"/>
        </w:rPr>
        <w:t>економічного</w:t>
      </w:r>
      <w:r>
        <w:t></w:t>
      </w:r>
      <w:r>
        <w:rPr>
          <w:rFonts w:hint="eastAsia"/>
        </w:rPr>
        <w:t>буму</w:t>
      </w:r>
      <w:r>
        <w:t>─</w:t>
      </w:r>
      <w:r>
        <w:t></w:t>
      </w:r>
      <w:r>
        <w:rPr>
          <w:rFonts w:hint="eastAsia"/>
        </w:rPr>
        <w:t>зменшуються</w:t>
      </w:r>
      <w:r>
        <w:t></w:t>
      </w:r>
      <w:r>
        <w:t></w:t>
      </w:r>
    </w:p>
    <w:p w:rsidR="007B0830" w:rsidRPr="007B0830" w:rsidRDefault="007B0830" w:rsidP="007B0830">
      <w:r>
        <w:t></w:t>
      </w:r>
      <w:r>
        <w:t></w:t>
      </w:r>
      <w:r>
        <w:t></w:t>
      </w:r>
      <w:r>
        <w:rPr>
          <w:rFonts w:hint="eastAsia"/>
        </w:rPr>
        <w:t>На</w:t>
      </w:r>
      <w:r>
        <w:t></w:t>
      </w:r>
      <w:r>
        <w:rPr>
          <w:rFonts w:hint="eastAsia"/>
        </w:rPr>
        <w:t>підставі</w:t>
      </w:r>
      <w:r>
        <w:t></w:t>
      </w:r>
      <w:r>
        <w:rPr>
          <w:rFonts w:hint="eastAsia"/>
        </w:rPr>
        <w:t>функціональних</w:t>
      </w:r>
      <w:r>
        <w:t></w:t>
      </w:r>
      <w:r>
        <w:rPr>
          <w:rFonts w:hint="eastAsia"/>
        </w:rPr>
        <w:t>залежностей</w:t>
      </w:r>
      <w:r>
        <w:t></w:t>
      </w:r>
      <w:r>
        <w:rPr>
          <w:rFonts w:hint="eastAsia"/>
        </w:rPr>
        <w:t>для</w:t>
      </w:r>
      <w:r>
        <w:t></w:t>
      </w:r>
      <w:r>
        <w:rPr>
          <w:rFonts w:hint="eastAsia"/>
        </w:rPr>
        <w:t>приватних</w:t>
      </w:r>
      <w:r>
        <w:t></w:t>
      </w:r>
      <w:r>
        <w:rPr>
          <w:rFonts w:hint="eastAsia"/>
        </w:rPr>
        <w:t>трансфертів</w:t>
      </w:r>
      <w:r>
        <w:t></w:t>
      </w:r>
      <w:r>
        <w:rPr>
          <w:rFonts w:hint="eastAsia"/>
        </w:rPr>
        <w:t>можна</w:t>
      </w:r>
      <w:r>
        <w:t></w:t>
      </w:r>
      <w:r>
        <w:rPr>
          <w:rFonts w:hint="eastAsia"/>
        </w:rPr>
        <w:t>стверджувати</w:t>
      </w:r>
      <w:r>
        <w:t></w:t>
      </w:r>
      <w:r>
        <w:t></w:t>
      </w:r>
      <w:r>
        <w:rPr>
          <w:rFonts w:hint="eastAsia"/>
        </w:rPr>
        <w:t>що</w:t>
      </w:r>
      <w:r>
        <w:t></w:t>
      </w:r>
      <w:r>
        <w:rPr>
          <w:rFonts w:hint="eastAsia"/>
        </w:rPr>
        <w:t>внаслідок</w:t>
      </w:r>
      <w:r>
        <w:t></w:t>
      </w:r>
      <w:r>
        <w:rPr>
          <w:rFonts w:hint="eastAsia"/>
        </w:rPr>
        <w:t>прискорення</w:t>
      </w:r>
      <w:r>
        <w:t></w:t>
      </w:r>
      <w:r>
        <w:rPr>
          <w:rFonts w:hint="eastAsia"/>
        </w:rPr>
        <w:t>динаміки</w:t>
      </w:r>
      <w:r>
        <w:t></w:t>
      </w:r>
      <w:r>
        <w:rPr>
          <w:rFonts w:hint="eastAsia"/>
        </w:rPr>
        <w:t>ВВП</w:t>
      </w:r>
      <w:r>
        <w:t></w:t>
      </w:r>
      <w:r>
        <w:rPr>
          <w:rFonts w:hint="eastAsia"/>
        </w:rPr>
        <w:t>відбувається</w:t>
      </w:r>
      <w:r>
        <w:t></w:t>
      </w:r>
      <w:r>
        <w:rPr>
          <w:rFonts w:hint="eastAsia"/>
        </w:rPr>
        <w:t>зменшення</w:t>
      </w:r>
      <w:r>
        <w:t></w:t>
      </w:r>
      <w:r>
        <w:rPr>
          <w:rFonts w:hint="eastAsia"/>
        </w:rPr>
        <w:t>надходжень</w:t>
      </w:r>
      <w:r>
        <w:t></w:t>
      </w:r>
      <w:r>
        <w:rPr>
          <w:rFonts w:hint="eastAsia"/>
        </w:rPr>
        <w:t>від</w:t>
      </w:r>
      <w:r>
        <w:t></w:t>
      </w:r>
      <w:r>
        <w:rPr>
          <w:rFonts w:hint="eastAsia"/>
        </w:rPr>
        <w:t>працюючих</w:t>
      </w:r>
      <w:r>
        <w:t></w:t>
      </w:r>
      <w:r>
        <w:rPr>
          <w:rFonts w:hint="eastAsia"/>
        </w:rPr>
        <w:t>за</w:t>
      </w:r>
      <w:r>
        <w:t></w:t>
      </w:r>
      <w:r>
        <w:rPr>
          <w:rFonts w:hint="eastAsia"/>
        </w:rPr>
        <w:t>кордоном</w:t>
      </w:r>
      <w:r>
        <w:t></w:t>
      </w:r>
      <w:r>
        <w:t></w:t>
      </w:r>
      <w:r>
        <w:rPr>
          <w:rFonts w:hint="eastAsia"/>
        </w:rPr>
        <w:t>але</w:t>
      </w:r>
      <w:r>
        <w:t></w:t>
      </w:r>
      <w:r>
        <w:rPr>
          <w:rFonts w:hint="eastAsia"/>
        </w:rPr>
        <w:t>вплив</w:t>
      </w:r>
      <w:r>
        <w:t></w:t>
      </w:r>
      <w:r>
        <w:rPr>
          <w:rFonts w:hint="eastAsia"/>
        </w:rPr>
        <w:t>вищої</w:t>
      </w:r>
      <w:r>
        <w:t></w:t>
      </w:r>
      <w:r>
        <w:rPr>
          <w:rFonts w:hint="eastAsia"/>
        </w:rPr>
        <w:t>заро</w:t>
      </w:r>
      <w:r>
        <w:t></w:t>
      </w:r>
      <w:r>
        <w:rPr>
          <w:rFonts w:hint="eastAsia"/>
        </w:rPr>
        <w:t>бітної</w:t>
      </w:r>
      <w:r>
        <w:t></w:t>
      </w:r>
      <w:r>
        <w:rPr>
          <w:rFonts w:hint="eastAsia"/>
        </w:rPr>
        <w:t>плати</w:t>
      </w:r>
      <w:r>
        <w:t></w:t>
      </w:r>
      <w:r>
        <w:rPr>
          <w:rFonts w:hint="eastAsia"/>
        </w:rPr>
        <w:t>залежить</w:t>
      </w:r>
      <w:r>
        <w:t></w:t>
      </w:r>
      <w:r>
        <w:rPr>
          <w:rFonts w:hint="eastAsia"/>
        </w:rPr>
        <w:t>від</w:t>
      </w:r>
      <w:r>
        <w:t></w:t>
      </w:r>
      <w:r>
        <w:rPr>
          <w:rFonts w:hint="eastAsia"/>
        </w:rPr>
        <w:t>специфікації</w:t>
      </w:r>
      <w:r>
        <w:t></w:t>
      </w:r>
      <w:r>
        <w:rPr>
          <w:rFonts w:hint="eastAsia"/>
        </w:rPr>
        <w:t>регресійної</w:t>
      </w:r>
      <w:r>
        <w:t></w:t>
      </w:r>
      <w:r>
        <w:rPr>
          <w:rFonts w:hint="eastAsia"/>
        </w:rPr>
        <w:t>моделі</w:t>
      </w:r>
      <w:r>
        <w:t></w:t>
      </w:r>
      <w:r>
        <w:t></w:t>
      </w:r>
      <w:r>
        <w:rPr>
          <w:rFonts w:hint="eastAsia"/>
        </w:rPr>
        <w:t>Якщо</w:t>
      </w:r>
      <w:r>
        <w:t></w:t>
      </w:r>
      <w:r>
        <w:rPr>
          <w:rFonts w:hint="eastAsia"/>
        </w:rPr>
        <w:t>прийняти</w:t>
      </w:r>
      <w:r>
        <w:t></w:t>
      </w:r>
      <w:r>
        <w:rPr>
          <w:rFonts w:hint="eastAsia"/>
        </w:rPr>
        <w:t>ендогенність</w:t>
      </w:r>
      <w:r>
        <w:t></w:t>
      </w:r>
      <w:r>
        <w:rPr>
          <w:rFonts w:hint="eastAsia"/>
        </w:rPr>
        <w:t>ВВП</w:t>
      </w:r>
      <w:r>
        <w:t></w:t>
      </w:r>
      <w:r>
        <w:t></w:t>
      </w:r>
      <w:r>
        <w:rPr>
          <w:rFonts w:hint="eastAsia"/>
        </w:rPr>
        <w:t>розділ</w:t>
      </w:r>
      <w:r>
        <w:t></w:t>
      </w:r>
      <w:r>
        <w:t></w:t>
      </w:r>
      <w:r>
        <w:t></w:t>
      </w:r>
      <w:r>
        <w:t></w:t>
      </w:r>
      <w:r>
        <w:t></w:t>
      </w:r>
      <w:r>
        <w:rPr>
          <w:rFonts w:hint="eastAsia"/>
        </w:rPr>
        <w:t>то</w:t>
      </w:r>
      <w:r>
        <w:t></w:t>
      </w:r>
      <w:r>
        <w:rPr>
          <w:rFonts w:hint="eastAsia"/>
        </w:rPr>
        <w:t>можна</w:t>
      </w:r>
      <w:r>
        <w:t></w:t>
      </w:r>
      <w:r>
        <w:rPr>
          <w:rFonts w:hint="eastAsia"/>
        </w:rPr>
        <w:t>зробити</w:t>
      </w:r>
      <w:r>
        <w:t></w:t>
      </w:r>
      <w:r>
        <w:rPr>
          <w:rFonts w:hint="eastAsia"/>
        </w:rPr>
        <w:t>висновок</w:t>
      </w:r>
      <w:r>
        <w:t></w:t>
      </w:r>
      <w:r>
        <w:t></w:t>
      </w:r>
      <w:r>
        <w:rPr>
          <w:rFonts w:hint="eastAsia"/>
        </w:rPr>
        <w:t>що</w:t>
      </w:r>
      <w:r>
        <w:t></w:t>
      </w:r>
      <w:r>
        <w:rPr>
          <w:rFonts w:hint="eastAsia"/>
        </w:rPr>
        <w:t>зменшенню</w:t>
      </w:r>
      <w:r>
        <w:t></w:t>
      </w:r>
      <w:r>
        <w:rPr>
          <w:rFonts w:hint="eastAsia"/>
        </w:rPr>
        <w:t>трудової</w:t>
      </w:r>
      <w:r>
        <w:t></w:t>
      </w:r>
      <w:r>
        <w:rPr>
          <w:rFonts w:hint="eastAsia"/>
        </w:rPr>
        <w:t>міграції</w:t>
      </w:r>
      <w:r>
        <w:t></w:t>
      </w:r>
      <w:r>
        <w:rPr>
          <w:rFonts w:hint="eastAsia"/>
        </w:rPr>
        <w:t>сприяє</w:t>
      </w:r>
      <w:r>
        <w:t></w:t>
      </w:r>
      <w:r>
        <w:rPr>
          <w:rFonts w:hint="eastAsia"/>
        </w:rPr>
        <w:t>таке</w:t>
      </w:r>
      <w:r>
        <w:t></w:t>
      </w:r>
      <w:r>
        <w:rPr>
          <w:rFonts w:hint="eastAsia"/>
        </w:rPr>
        <w:t>економічне</w:t>
      </w:r>
      <w:r>
        <w:t></w:t>
      </w:r>
      <w:r>
        <w:rPr>
          <w:rFonts w:hint="eastAsia"/>
        </w:rPr>
        <w:t>зростання</w:t>
      </w:r>
      <w:r>
        <w:t></w:t>
      </w:r>
      <w:r>
        <w:t></w:t>
      </w:r>
      <w:r>
        <w:rPr>
          <w:rFonts w:hint="eastAsia"/>
        </w:rPr>
        <w:t>яке</w:t>
      </w:r>
      <w:r>
        <w:t></w:t>
      </w:r>
      <w:r>
        <w:rPr>
          <w:rFonts w:hint="eastAsia"/>
        </w:rPr>
        <w:t>не</w:t>
      </w:r>
      <w:r>
        <w:t></w:t>
      </w:r>
      <w:r>
        <w:rPr>
          <w:rFonts w:hint="eastAsia"/>
        </w:rPr>
        <w:t>супроводжується</w:t>
      </w:r>
      <w:r>
        <w:t></w:t>
      </w:r>
      <w:r>
        <w:rPr>
          <w:rFonts w:hint="eastAsia"/>
        </w:rPr>
        <w:t>збільшенням</w:t>
      </w:r>
      <w:r>
        <w:t></w:t>
      </w:r>
      <w:r>
        <w:rPr>
          <w:rFonts w:hint="eastAsia"/>
        </w:rPr>
        <w:t>заробітної</w:t>
      </w:r>
      <w:r>
        <w:t></w:t>
      </w:r>
      <w:r>
        <w:rPr>
          <w:rFonts w:hint="eastAsia"/>
        </w:rPr>
        <w:t>плати</w:t>
      </w:r>
      <w:r>
        <w:t></w:t>
      </w:r>
      <w:r>
        <w:t></w:t>
      </w:r>
      <w:r>
        <w:rPr>
          <w:rFonts w:hint="eastAsia"/>
        </w:rPr>
        <w:t>Разом</w:t>
      </w:r>
      <w:r>
        <w:t></w:t>
      </w:r>
      <w:r>
        <w:rPr>
          <w:rFonts w:hint="eastAsia"/>
        </w:rPr>
        <w:t>з</w:t>
      </w:r>
      <w:r>
        <w:t></w:t>
      </w:r>
      <w:r>
        <w:rPr>
          <w:rFonts w:hint="eastAsia"/>
        </w:rPr>
        <w:t>тим</w:t>
      </w:r>
      <w:r>
        <w:t></w:t>
      </w:r>
      <w:r>
        <w:rPr>
          <w:rFonts w:hint="eastAsia"/>
        </w:rPr>
        <w:t>без</w:t>
      </w:r>
      <w:r>
        <w:t></w:t>
      </w:r>
      <w:r>
        <w:rPr>
          <w:rFonts w:hint="eastAsia"/>
        </w:rPr>
        <w:t>врахування</w:t>
      </w:r>
      <w:r>
        <w:t></w:t>
      </w:r>
      <w:r>
        <w:rPr>
          <w:rFonts w:hint="eastAsia"/>
        </w:rPr>
        <w:t>динаміки</w:t>
      </w:r>
      <w:r>
        <w:t></w:t>
      </w:r>
      <w:r>
        <w:rPr>
          <w:rFonts w:hint="eastAsia"/>
        </w:rPr>
        <w:t>ВВП</w:t>
      </w:r>
      <w:r>
        <w:t></w:t>
      </w:r>
      <w:r>
        <w:rPr>
          <w:rFonts w:hint="eastAsia"/>
        </w:rPr>
        <w:t>відновлюється</w:t>
      </w:r>
      <w:r>
        <w:t></w:t>
      </w:r>
      <w:r>
        <w:rPr>
          <w:rFonts w:hint="eastAsia"/>
        </w:rPr>
        <w:t>звичний</w:t>
      </w:r>
      <w:r>
        <w:t></w:t>
      </w:r>
      <w:r>
        <w:rPr>
          <w:rFonts w:hint="eastAsia"/>
        </w:rPr>
        <w:t>обернений</w:t>
      </w:r>
      <w:r>
        <w:t></w:t>
      </w:r>
      <w:r>
        <w:rPr>
          <w:rFonts w:hint="eastAsia"/>
        </w:rPr>
        <w:t>зв’язок</w:t>
      </w:r>
      <w:r>
        <w:t></w:t>
      </w:r>
      <w:r>
        <w:rPr>
          <w:rFonts w:hint="eastAsia"/>
        </w:rPr>
        <w:t>між</w:t>
      </w:r>
      <w:r>
        <w:t></w:t>
      </w:r>
      <w:r>
        <w:rPr>
          <w:rFonts w:hint="eastAsia"/>
        </w:rPr>
        <w:t>заробітною</w:t>
      </w:r>
      <w:r>
        <w:t></w:t>
      </w:r>
      <w:r>
        <w:rPr>
          <w:rFonts w:hint="eastAsia"/>
        </w:rPr>
        <w:t>платою</w:t>
      </w:r>
      <w:r>
        <w:t></w:t>
      </w:r>
      <w:r>
        <w:rPr>
          <w:rFonts w:hint="eastAsia"/>
        </w:rPr>
        <w:t>і</w:t>
      </w:r>
      <w:r>
        <w:t></w:t>
      </w:r>
      <w:r>
        <w:rPr>
          <w:rFonts w:hint="eastAsia"/>
        </w:rPr>
        <w:t>приват</w:t>
      </w:r>
      <w:r>
        <w:t></w:t>
      </w:r>
      <w:r>
        <w:rPr>
          <w:rFonts w:hint="eastAsia"/>
        </w:rPr>
        <w:t>ними</w:t>
      </w:r>
      <w:r>
        <w:t></w:t>
      </w:r>
      <w:r>
        <w:rPr>
          <w:rFonts w:hint="eastAsia"/>
        </w:rPr>
        <w:t>трансфертами</w:t>
      </w:r>
      <w:r>
        <w:t></w:t>
      </w:r>
      <w:r>
        <w:t></w:t>
      </w:r>
      <w:r>
        <w:rPr>
          <w:rFonts w:hint="eastAsia"/>
        </w:rPr>
        <w:t>розділ</w:t>
      </w:r>
      <w:r>
        <w:t></w:t>
      </w:r>
      <w:r>
        <w:t></w:t>
      </w:r>
      <w:r>
        <w:t></w:t>
      </w:r>
      <w:r>
        <w:t></w:t>
      </w:r>
      <w:r>
        <w:t></w:t>
      </w:r>
      <w:r>
        <w:rPr>
          <w:rFonts w:hint="eastAsia"/>
        </w:rPr>
        <w:t>коли</w:t>
      </w:r>
      <w:r>
        <w:t></w:t>
      </w:r>
      <w:r>
        <w:rPr>
          <w:rFonts w:hint="eastAsia"/>
        </w:rPr>
        <w:t>вища</w:t>
      </w:r>
      <w:r>
        <w:t></w:t>
      </w:r>
      <w:r>
        <w:rPr>
          <w:rFonts w:hint="eastAsia"/>
        </w:rPr>
        <w:t>заробітна</w:t>
      </w:r>
      <w:r>
        <w:t></w:t>
      </w:r>
      <w:r>
        <w:rPr>
          <w:rFonts w:hint="eastAsia"/>
        </w:rPr>
        <w:t>плата</w:t>
      </w:r>
      <w:r>
        <w:t></w:t>
      </w:r>
      <w:r>
        <w:rPr>
          <w:rFonts w:hint="eastAsia"/>
        </w:rPr>
        <w:t>зумовлює</w:t>
      </w:r>
      <w:r>
        <w:t></w:t>
      </w:r>
      <w:r>
        <w:rPr>
          <w:rFonts w:hint="eastAsia"/>
        </w:rPr>
        <w:t>змен</w:t>
      </w:r>
      <w:r>
        <w:t></w:t>
      </w:r>
      <w:r>
        <w:rPr>
          <w:rFonts w:hint="eastAsia"/>
        </w:rPr>
        <w:t>шення</w:t>
      </w:r>
      <w:r>
        <w:t></w:t>
      </w:r>
      <w:r>
        <w:rPr>
          <w:rFonts w:hint="eastAsia"/>
        </w:rPr>
        <w:t>надходжень</w:t>
      </w:r>
      <w:r>
        <w:t></w:t>
      </w:r>
      <w:r>
        <w:rPr>
          <w:rFonts w:hint="eastAsia"/>
        </w:rPr>
        <w:t>приватних</w:t>
      </w:r>
      <w:r>
        <w:t></w:t>
      </w:r>
      <w:r>
        <w:rPr>
          <w:rFonts w:hint="eastAsia"/>
        </w:rPr>
        <w:t>трансфертів</w:t>
      </w:r>
      <w:r>
        <w:t></w:t>
      </w:r>
      <w:r>
        <w:t></w:t>
      </w:r>
      <w:r>
        <w:rPr>
          <w:rFonts w:hint="eastAsia"/>
        </w:rPr>
        <w:t>це</w:t>
      </w:r>
      <w:r>
        <w:t></w:t>
      </w:r>
      <w:r>
        <w:rPr>
          <w:rFonts w:hint="eastAsia"/>
        </w:rPr>
        <w:t>можна</w:t>
      </w:r>
      <w:r>
        <w:t></w:t>
      </w:r>
      <w:r>
        <w:rPr>
          <w:rFonts w:hint="eastAsia"/>
        </w:rPr>
        <w:t>розглядати</w:t>
      </w:r>
      <w:r>
        <w:t></w:t>
      </w:r>
      <w:r>
        <w:rPr>
          <w:rFonts w:hint="eastAsia"/>
        </w:rPr>
        <w:t>наближе</w:t>
      </w:r>
      <w:r>
        <w:t></w:t>
      </w:r>
      <w:r>
        <w:rPr>
          <w:rFonts w:hint="eastAsia"/>
        </w:rPr>
        <w:t>ною</w:t>
      </w:r>
      <w:r>
        <w:t></w:t>
      </w:r>
      <w:r>
        <w:rPr>
          <w:rFonts w:hint="eastAsia"/>
        </w:rPr>
        <w:t>характеристикою</w:t>
      </w:r>
      <w:r>
        <w:t></w:t>
      </w:r>
      <w:r>
        <w:rPr>
          <w:rFonts w:hint="eastAsia"/>
        </w:rPr>
        <w:t>зменшення</w:t>
      </w:r>
      <w:r>
        <w:t></w:t>
      </w:r>
      <w:r>
        <w:rPr>
          <w:rFonts w:hint="eastAsia"/>
        </w:rPr>
        <w:t>обсягів</w:t>
      </w:r>
      <w:r>
        <w:t></w:t>
      </w:r>
      <w:r>
        <w:rPr>
          <w:rFonts w:hint="eastAsia"/>
        </w:rPr>
        <w:t>трудової</w:t>
      </w:r>
      <w:r>
        <w:t></w:t>
      </w:r>
      <w:r>
        <w:rPr>
          <w:rFonts w:hint="eastAsia"/>
        </w:rPr>
        <w:t>міграції</w:t>
      </w:r>
      <w:r>
        <w:t></w:t>
      </w:r>
      <w:r>
        <w:t></w:t>
      </w:r>
      <w:bookmarkStart w:id="0" w:name="_GoBack"/>
      <w:bookmarkEnd w:id="0"/>
    </w:p>
    <w:sectPr w:rsidR="007B0830" w:rsidRPr="007B083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DAD" w:rsidRDefault="000E0DAD">
      <w:pPr>
        <w:spacing w:after="0" w:line="240" w:lineRule="auto"/>
      </w:pPr>
      <w:r>
        <w:separator/>
      </w:r>
    </w:p>
  </w:endnote>
  <w:endnote w:type="continuationSeparator" w:id="0">
    <w:p w:rsidR="000E0DAD" w:rsidRDefault="000E0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DAD" w:rsidRDefault="000E0DAD"/>
    <w:p w:rsidR="000E0DAD" w:rsidRDefault="000E0DAD"/>
    <w:p w:rsidR="000E0DAD" w:rsidRDefault="000E0DAD"/>
    <w:p w:rsidR="000E0DAD" w:rsidRDefault="000E0DAD"/>
    <w:p w:rsidR="000E0DAD" w:rsidRDefault="000E0DAD"/>
    <w:p w:rsidR="000E0DAD" w:rsidRDefault="000E0DAD"/>
    <w:p w:rsidR="000E0DAD" w:rsidRDefault="000E0DA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DAD" w:rsidRDefault="000E0D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E0DAD" w:rsidRDefault="000E0D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E0DAD" w:rsidRDefault="000E0DAD"/>
    <w:p w:rsidR="000E0DAD" w:rsidRDefault="000E0DAD"/>
    <w:p w:rsidR="000E0DAD" w:rsidRDefault="000E0DA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DAD" w:rsidRDefault="000E0DAD"/>
                          <w:p w:rsidR="000E0DAD" w:rsidRDefault="000E0DA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E0DAD" w:rsidRDefault="000E0DAD"/>
                    <w:p w:rsidR="000E0DAD" w:rsidRDefault="000E0DA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E0DAD" w:rsidRDefault="000E0DAD"/>
    <w:p w:rsidR="000E0DAD" w:rsidRDefault="000E0DAD">
      <w:pPr>
        <w:rPr>
          <w:sz w:val="2"/>
          <w:szCs w:val="2"/>
        </w:rPr>
      </w:pPr>
    </w:p>
    <w:p w:rsidR="000E0DAD" w:rsidRDefault="000E0DAD"/>
    <w:p w:rsidR="000E0DAD" w:rsidRDefault="000E0DAD">
      <w:pPr>
        <w:spacing w:after="0" w:line="240" w:lineRule="auto"/>
      </w:pPr>
    </w:p>
  </w:footnote>
  <w:footnote w:type="continuationSeparator" w:id="0">
    <w:p w:rsidR="000E0DAD" w:rsidRDefault="000E0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DAD"/>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AB2A3-FB5D-4D68-87CB-3B0C36F25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11706</TotalTime>
  <Pages>5</Pages>
  <Words>1153</Words>
  <Characters>6573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247</cp:revision>
  <cp:lastPrinted>2009-02-06T05:36:00Z</cp:lastPrinted>
  <dcterms:created xsi:type="dcterms:W3CDTF">2023-09-07T12:38:00Z</dcterms:created>
  <dcterms:modified xsi:type="dcterms:W3CDTF">2023-11-02T09:41:00Z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