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DC6B90" w:rsidRDefault="00DC6B90" w:rsidP="00DC6B90">
      <w:r w:rsidRPr="009E62F3">
        <w:rPr>
          <w:rFonts w:ascii="Times New Roman" w:hAnsi="Times New Roman" w:cs="Times New Roman"/>
          <w:b/>
          <w:sz w:val="24"/>
          <w:szCs w:val="24"/>
        </w:rPr>
        <w:t>Перерва Вікторія Вікторівна</w:t>
      </w:r>
      <w:r w:rsidRPr="009E62F3">
        <w:rPr>
          <w:rFonts w:ascii="Times New Roman" w:eastAsia="Times New Roman" w:hAnsi="Times New Roman" w:cs="Times New Roman"/>
          <w:sz w:val="24"/>
          <w:szCs w:val="24"/>
          <w:lang w:eastAsia="ru-RU"/>
        </w:rPr>
        <w:t xml:space="preserve">, асистент кафедри ботаніки та екології Криворізького державного педагогічного університету. Назва дисертації: </w:t>
      </w:r>
      <w:r w:rsidRPr="009E62F3">
        <w:rPr>
          <w:rFonts w:ascii="Times New Roman" w:hAnsi="Times New Roman" w:cs="Times New Roman"/>
          <w:sz w:val="24"/>
          <w:szCs w:val="24"/>
        </w:rPr>
        <w:t>«Формування професійно-термінологічної компетентності майбутніх учителів біології у процесі фахової підготовки»</w:t>
      </w:r>
      <w:r w:rsidRPr="009E62F3">
        <w:rPr>
          <w:rFonts w:ascii="Times New Roman" w:eastAsia="Times New Roman" w:hAnsi="Times New Roman" w:cs="Times New Roman"/>
          <w:color w:val="000080"/>
          <w:sz w:val="24"/>
          <w:szCs w:val="24"/>
          <w:lang w:eastAsia="ru-RU"/>
        </w:rPr>
        <w:t xml:space="preserve">. </w:t>
      </w:r>
      <w:r w:rsidRPr="009E62F3">
        <w:rPr>
          <w:rFonts w:ascii="Times New Roman" w:eastAsia="Times New Roman" w:hAnsi="Times New Roman" w:cs="Times New Roman"/>
          <w:sz w:val="24"/>
          <w:szCs w:val="24"/>
          <w:lang w:eastAsia="ru-RU"/>
        </w:rPr>
        <w:t>Шифр та назва спеціальності – 13.00.04 – теорія і методика професійної освіти. Спецрада К 08.120.02 Вищого навчального закладу «Університет імені Альфреда Нобеля»</w:t>
      </w:r>
    </w:p>
    <w:sectPr w:rsidR="001C44F1" w:rsidRPr="00DC6B9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DC6B90" w:rsidRPr="00DC6B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3F81D-B8FC-4158-AD03-557D11EE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144</cp:revision>
  <cp:lastPrinted>2009-02-06T05:36:00Z</cp:lastPrinted>
  <dcterms:created xsi:type="dcterms:W3CDTF">2021-05-28T16:36:00Z</dcterms:created>
  <dcterms:modified xsi:type="dcterms:W3CDTF">2021-06-06T07:51:00Z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