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9D62D" w14:textId="77777777" w:rsidR="00156615" w:rsidRDefault="00156615" w:rsidP="00156615">
      <w:pPr>
        <w:pStyle w:val="afffffffffffffffffffffffffff5"/>
        <w:rPr>
          <w:rFonts w:ascii="Verdana" w:hAnsi="Verdana"/>
          <w:color w:val="000000"/>
          <w:sz w:val="21"/>
          <w:szCs w:val="21"/>
        </w:rPr>
      </w:pPr>
      <w:r>
        <w:rPr>
          <w:rFonts w:ascii="Helvetica" w:hAnsi="Helvetica" w:cs="Helvetica"/>
          <w:b/>
          <w:bCs w:val="0"/>
          <w:color w:val="222222"/>
          <w:sz w:val="21"/>
          <w:szCs w:val="21"/>
        </w:rPr>
        <w:t>Колногоров, Александр Валерианович.</w:t>
      </w:r>
    </w:p>
    <w:p w14:paraId="35EA3FB6" w14:textId="77777777" w:rsidR="00156615" w:rsidRDefault="00156615" w:rsidP="00156615">
      <w:pPr>
        <w:pStyle w:val="20"/>
        <w:spacing w:before="0" w:after="312"/>
        <w:rPr>
          <w:rFonts w:ascii="Arial" w:hAnsi="Arial" w:cs="Arial"/>
          <w:caps/>
          <w:color w:val="333333"/>
          <w:sz w:val="27"/>
          <w:szCs w:val="27"/>
        </w:rPr>
      </w:pPr>
      <w:r>
        <w:rPr>
          <w:rFonts w:ascii="Helvetica" w:hAnsi="Helvetica" w:cs="Helvetica"/>
          <w:caps/>
          <w:color w:val="222222"/>
          <w:sz w:val="21"/>
          <w:szCs w:val="21"/>
        </w:rPr>
        <w:t>Стохастические оптимизационные автоматы с растущей памятью : диссертация ... кандидата физико-математических наук : 01.01.09. - Москва, 1983. - 133 с.</w:t>
      </w:r>
    </w:p>
    <w:p w14:paraId="769AE7E7" w14:textId="77777777" w:rsidR="00156615" w:rsidRDefault="00156615" w:rsidP="0015661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Колногоров, Александр Валерианович</w:t>
      </w:r>
    </w:p>
    <w:p w14:paraId="2FBF915D"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3386DC8"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ГРАНИЩ ПРЕДЕЛЬНОГО СРЕДНЕГО ВЫИГРЫША. СШМЕТРИЧЕС</w:t>
      </w:r>
    </w:p>
    <w:p w14:paraId="06D87910"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КОГО КОНЕЧНОГО АВТОМАТА.</w:t>
      </w:r>
    </w:p>
    <w:p w14:paraId="39A90167"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Определения бинарного ОПНЗ, симметрического авто мата, целей управления.</w:t>
      </w:r>
    </w:p>
    <w:p w14:paraId="23A794CD"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Оценки для границ предельного среднего выигрыша симметрического конечного автомата</w:t>
      </w:r>
    </w:p>
    <w:p w14:paraId="6F0441C7"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Границы предельного среднего выигрыша симметрического конечного автомата с постоянной эргодической матри цей Р.</w:t>
      </w:r>
    </w:p>
    <w:p w14:paraId="115C702C"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Границы предельного среднего выигрыша симметрического конечного автомата с постоянной неэргодической матрицей Р , а также с переменной во времени матрицей А/^</w:t>
      </w:r>
    </w:p>
    <w:p w14:paraId="22480BA6"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НЕКОТОРЫЕ СВОЙСТВА АВТОМАТОВ &lt;4 *}^&gt;с/*3 ^</w:t>
      </w:r>
    </w:p>
    <w:p w14:paraId="40F3939B"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Определение и некоторые свойства симметрических одновходовых автоматов общего вида</w:t>
      </w:r>
    </w:p>
    <w:p w14:paraId="5B7272E7"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Оценки вторых моментов случайных величин '¿¿^ ¿ - /¿и автоматов Як. и.</w:t>
      </w:r>
    </w:p>
    <w:p w14:paraId="50AF00B4"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Оценки вторых моментов случайных величин } ¿-^и автоматов*^ ^</w:t>
      </w:r>
    </w:p>
    <w:p w14:paraId="64BACBBC"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Оценки вероятностей выхода из цепочек автоматов к,*) 33 зависимости от времени их функционирования</w:t>
      </w:r>
    </w:p>
    <w:p w14:paraId="6D26DD09"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Обобщение результатов главы на случай слабо неоднородных процессов</w:t>
      </w:r>
    </w:p>
    <w:p w14:paraId="06FA9823"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АСШШТОТИЧЕСКИ ОПТИМАЛЬНЫЕ АВТОМАТЫ С РАСТУЩЕЙ ПА</w:t>
      </w:r>
    </w:p>
    <w:p w14:paraId="56AB1F8D"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МЯТЫ) ДЛЯ УПРАВЛЕНИЯ МАРКОВСКШИ ЦЕПЯМИ С ДОХОДАМИ.</w:t>
      </w:r>
    </w:p>
    <w:p w14:paraId="7DE63DD5"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Определение управляемых процессов и целей управления</w:t>
      </w:r>
    </w:p>
    <w:p w14:paraId="04DF1DE0"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3.2. Конструкции автоматов с растущей памятью и достаточные условия их асимптотической оптимальности</w:t>
      </w:r>
    </w:p>
    <w:p w14:paraId="7E89D9D6"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Доказательство асимптотической оптимальности автомата 2 с растущей памятью на классе марковских цепей с доходами</w:t>
      </w:r>
    </w:p>
    <w:p w14:paraId="0976E12E"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Некоторые обобщения</w:t>
      </w:r>
    </w:p>
    <w:p w14:paraId="30A94DB2"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ОГРАНИЧЕНИЯ НА ФУНКЦИЮ РОСТА ГЛУБИНЫ ПАМЯТИ АВТОМАТА</w:t>
      </w:r>
    </w:p>
    <w:p w14:paraId="6A16710A"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ОЦЕНКА СКОРОСТИ СХОДИМОСТИ ЕГО СРЕДНЕГО ДОХОДА</w:t>
      </w:r>
    </w:p>
    <w:p w14:paraId="79FB827E"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Ограничения на скорость роста функции глубины памяти</w:t>
      </w:r>
    </w:p>
    <w:p w14:paraId="40CA1143" w14:textId="77777777" w:rsidR="00156615" w:rsidRDefault="00156615" w:rsidP="001566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Оценка скорости сходимости среднего дохода автомата с растущей памятью.</w:t>
      </w:r>
    </w:p>
    <w:p w14:paraId="54F2B699" w14:textId="0B6A49C2" w:rsidR="00F505A7" w:rsidRPr="00156615" w:rsidRDefault="00F505A7" w:rsidP="00156615"/>
    <w:sectPr w:rsidR="00F505A7" w:rsidRPr="0015661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0C04E" w14:textId="77777777" w:rsidR="008D4252" w:rsidRDefault="008D4252">
      <w:pPr>
        <w:spacing w:after="0" w:line="240" w:lineRule="auto"/>
      </w:pPr>
      <w:r>
        <w:separator/>
      </w:r>
    </w:p>
  </w:endnote>
  <w:endnote w:type="continuationSeparator" w:id="0">
    <w:p w14:paraId="2ED47002" w14:textId="77777777" w:rsidR="008D4252" w:rsidRDefault="008D4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2281B" w14:textId="77777777" w:rsidR="008D4252" w:rsidRDefault="008D4252"/>
    <w:p w14:paraId="2039815B" w14:textId="77777777" w:rsidR="008D4252" w:rsidRDefault="008D4252"/>
    <w:p w14:paraId="5924491D" w14:textId="77777777" w:rsidR="008D4252" w:rsidRDefault="008D4252"/>
    <w:p w14:paraId="6015BB32" w14:textId="77777777" w:rsidR="008D4252" w:rsidRDefault="008D4252"/>
    <w:p w14:paraId="3CBB48F4" w14:textId="77777777" w:rsidR="008D4252" w:rsidRDefault="008D4252"/>
    <w:p w14:paraId="77EA7FAB" w14:textId="77777777" w:rsidR="008D4252" w:rsidRDefault="008D4252"/>
    <w:p w14:paraId="7A30CAD0" w14:textId="77777777" w:rsidR="008D4252" w:rsidRDefault="008D425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1924B0" wp14:editId="15A145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3C50E" w14:textId="77777777" w:rsidR="008D4252" w:rsidRDefault="008D42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1924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73C50E" w14:textId="77777777" w:rsidR="008D4252" w:rsidRDefault="008D425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E18BF8" w14:textId="77777777" w:rsidR="008D4252" w:rsidRDefault="008D4252"/>
    <w:p w14:paraId="33C36D0E" w14:textId="77777777" w:rsidR="008D4252" w:rsidRDefault="008D4252"/>
    <w:p w14:paraId="6B3B8242" w14:textId="77777777" w:rsidR="008D4252" w:rsidRDefault="008D425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00EAAC" wp14:editId="2937B0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91627" w14:textId="77777777" w:rsidR="008D4252" w:rsidRDefault="008D4252"/>
                          <w:p w14:paraId="11E3BDF2" w14:textId="77777777" w:rsidR="008D4252" w:rsidRDefault="008D42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00EA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491627" w14:textId="77777777" w:rsidR="008D4252" w:rsidRDefault="008D4252"/>
                    <w:p w14:paraId="11E3BDF2" w14:textId="77777777" w:rsidR="008D4252" w:rsidRDefault="008D425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5010573" w14:textId="77777777" w:rsidR="008D4252" w:rsidRDefault="008D4252"/>
    <w:p w14:paraId="733B0722" w14:textId="77777777" w:rsidR="008D4252" w:rsidRDefault="008D4252">
      <w:pPr>
        <w:rPr>
          <w:sz w:val="2"/>
          <w:szCs w:val="2"/>
        </w:rPr>
      </w:pPr>
    </w:p>
    <w:p w14:paraId="3A8D94F2" w14:textId="77777777" w:rsidR="008D4252" w:rsidRDefault="008D4252"/>
    <w:p w14:paraId="6497C979" w14:textId="77777777" w:rsidR="008D4252" w:rsidRDefault="008D4252">
      <w:pPr>
        <w:spacing w:after="0" w:line="240" w:lineRule="auto"/>
      </w:pPr>
    </w:p>
  </w:footnote>
  <w:footnote w:type="continuationSeparator" w:id="0">
    <w:p w14:paraId="3516B20D" w14:textId="77777777" w:rsidR="008D4252" w:rsidRDefault="008D42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52"/>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105894</TotalTime>
  <Pages>2</Pages>
  <Words>293</Words>
  <Characters>1674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1344</cp:revision>
  <cp:lastPrinted>2009-02-06T05:36:00Z</cp:lastPrinted>
  <dcterms:created xsi:type="dcterms:W3CDTF">2024-01-07T13:43:00Z</dcterms:created>
  <dcterms:modified xsi:type="dcterms:W3CDTF">2025-06-03T16:19:00Z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