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3378"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Карандашов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Владимир</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Евгеньевич</w:t>
      </w:r>
      <w:r w:rsidRPr="002559FA">
        <w:rPr>
          <w:rFonts w:ascii="Helvetica" w:hAnsi="Helvetica" w:cs="Helvetica"/>
          <w:b/>
          <w:bCs/>
          <w:color w:val="222222"/>
          <w:sz w:val="21"/>
          <w:szCs w:val="21"/>
        </w:rPr>
        <w:t>.</w:t>
      </w:r>
    </w:p>
    <w:p w14:paraId="33BF7409"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Особенности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формирования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развития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арбускулярной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условиях</w:t>
      </w:r>
      <w:r w:rsidRPr="002559FA">
        <w:rPr>
          <w:rFonts w:ascii="Helvetica" w:hAnsi="Helvetica" w:cs="Helvetica"/>
          <w:b/>
          <w:bCs/>
          <w:color w:val="222222"/>
          <w:sz w:val="21"/>
          <w:szCs w:val="21"/>
        </w:rPr>
        <w:t xml:space="preserve"> in vitro : </w:t>
      </w:r>
      <w:r w:rsidRPr="002559FA">
        <w:rPr>
          <w:rFonts w:ascii="Helvetica" w:hAnsi="Helvetica" w:cs="Helvetica" w:hint="eastAsia"/>
          <w:b/>
          <w:bCs/>
          <w:color w:val="222222"/>
          <w:sz w:val="21"/>
          <w:szCs w:val="21"/>
        </w:rPr>
        <w:t>диссертация</w:t>
      </w:r>
      <w:r w:rsidRPr="002559FA">
        <w:rPr>
          <w:rFonts w:ascii="Helvetica" w:hAnsi="Helvetica" w:cs="Helvetica"/>
          <w:b/>
          <w:bCs/>
          <w:color w:val="222222"/>
          <w:sz w:val="21"/>
          <w:szCs w:val="21"/>
        </w:rPr>
        <w:t xml:space="preserve"> ... </w:t>
      </w:r>
      <w:r w:rsidRPr="002559FA">
        <w:rPr>
          <w:rFonts w:ascii="Helvetica" w:hAnsi="Helvetica" w:cs="Helvetica" w:hint="eastAsia"/>
          <w:b/>
          <w:bCs/>
          <w:color w:val="222222"/>
          <w:sz w:val="21"/>
          <w:szCs w:val="21"/>
        </w:rPr>
        <w:t>кандидата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биологических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наук</w:t>
      </w:r>
      <w:r w:rsidRPr="002559FA">
        <w:rPr>
          <w:rFonts w:ascii="Helvetica" w:hAnsi="Helvetica" w:cs="Helvetica"/>
          <w:b/>
          <w:bCs/>
          <w:color w:val="222222"/>
          <w:sz w:val="21"/>
          <w:szCs w:val="21"/>
        </w:rPr>
        <w:t xml:space="preserve"> : 03.00.12. - </w:t>
      </w:r>
      <w:r w:rsidRPr="002559FA">
        <w:rPr>
          <w:rFonts w:ascii="Helvetica" w:hAnsi="Helvetica" w:cs="Helvetica" w:hint="eastAsia"/>
          <w:b/>
          <w:bCs/>
          <w:color w:val="222222"/>
          <w:sz w:val="21"/>
          <w:szCs w:val="21"/>
        </w:rPr>
        <w:t>Москва</w:t>
      </w:r>
      <w:r w:rsidRPr="002559FA">
        <w:rPr>
          <w:rFonts w:ascii="Helvetica" w:hAnsi="Helvetica" w:cs="Helvetica"/>
          <w:b/>
          <w:bCs/>
          <w:color w:val="222222"/>
          <w:sz w:val="21"/>
          <w:szCs w:val="21"/>
        </w:rPr>
        <w:t xml:space="preserve">, 1999. - 116 </w:t>
      </w:r>
      <w:r w:rsidRPr="002559FA">
        <w:rPr>
          <w:rFonts w:ascii="Helvetica" w:hAnsi="Helvetica" w:cs="Helvetica" w:hint="eastAsia"/>
          <w:b/>
          <w:bCs/>
          <w:color w:val="222222"/>
          <w:sz w:val="21"/>
          <w:szCs w:val="21"/>
        </w:rPr>
        <w:t>с</w:t>
      </w:r>
      <w:r w:rsidRPr="002559FA">
        <w:rPr>
          <w:rFonts w:ascii="Helvetica" w:hAnsi="Helvetica" w:cs="Helvetica"/>
          <w:b/>
          <w:bCs/>
          <w:color w:val="222222"/>
          <w:sz w:val="21"/>
          <w:szCs w:val="21"/>
        </w:rPr>
        <w:t>.</w:t>
      </w:r>
    </w:p>
    <w:p w14:paraId="52D35742"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больше</w:t>
      </w:r>
    </w:p>
    <w:p w14:paraId="10C75E97"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Цитаты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из</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текста</w:t>
      </w:r>
      <w:r w:rsidRPr="002559FA">
        <w:rPr>
          <w:rFonts w:ascii="Helvetica" w:hAnsi="Helvetica" w:cs="Helvetica"/>
          <w:b/>
          <w:bCs/>
          <w:color w:val="222222"/>
          <w:sz w:val="21"/>
          <w:szCs w:val="21"/>
        </w:rPr>
        <w:t>:</w:t>
      </w:r>
    </w:p>
    <w:p w14:paraId="4B8471A4"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стр</w:t>
      </w:r>
      <w:r w:rsidRPr="002559FA">
        <w:rPr>
          <w:rFonts w:ascii="Helvetica" w:hAnsi="Helvetica" w:cs="Helvetica"/>
          <w:b/>
          <w:bCs/>
          <w:color w:val="222222"/>
          <w:sz w:val="21"/>
          <w:szCs w:val="21"/>
        </w:rPr>
        <w:t>. 1</w:t>
      </w:r>
    </w:p>
    <w:p w14:paraId="33086F8E"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Российская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Академия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Наук</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Институт</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Физиологии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Растений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Тимирязева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правах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рукописи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КАРАНДАШОВ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Владимир</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Евгеньевич</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ОСОБЕННОСТИ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ФОРМИРОВАНИЯ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РАЗВИТИЯ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АРБУСКУЛЯРНОИ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УСЛОВИЯХ</w:t>
      </w:r>
      <w:r w:rsidRPr="002559FA">
        <w:rPr>
          <w:rFonts w:ascii="Helvetica" w:hAnsi="Helvetica" w:cs="Helvetica"/>
          <w:b/>
          <w:bCs/>
          <w:color w:val="222222"/>
          <w:sz w:val="21"/>
          <w:szCs w:val="21"/>
        </w:rPr>
        <w:t xml:space="preserve"> in vitro 03.00.12 - </w:t>
      </w:r>
      <w:r w:rsidRPr="002559FA">
        <w:rPr>
          <w:rFonts w:ascii="Helvetica" w:hAnsi="Helvetica" w:cs="Helvetica" w:hint="eastAsia"/>
          <w:b/>
          <w:bCs/>
          <w:color w:val="222222"/>
          <w:sz w:val="21"/>
          <w:szCs w:val="21"/>
        </w:rPr>
        <w:t>физиология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растений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Диссертация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соискание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ученой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степени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кандидата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биологических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наук</w:t>
      </w:r>
    </w:p>
    <w:p w14:paraId="65AC5F4B"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стр</w:t>
      </w:r>
      <w:r w:rsidRPr="002559FA">
        <w:rPr>
          <w:rFonts w:ascii="Helvetica" w:hAnsi="Helvetica" w:cs="Helvetica"/>
          <w:b/>
          <w:bCs/>
          <w:color w:val="222222"/>
          <w:sz w:val="21"/>
          <w:szCs w:val="21"/>
        </w:rPr>
        <w:t>. 6</w:t>
      </w:r>
    </w:p>
    <w:p w14:paraId="20D0AFBE"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МЕС</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МОПС</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w:t>
      </w:r>
      <w:r w:rsidRPr="002559FA">
        <w:rPr>
          <w:rFonts w:ascii="Helvetica" w:hAnsi="Helvetica" w:cs="Helvetica" w:hint="eastAsia"/>
          <w:b/>
          <w:bCs/>
          <w:color w:val="222222"/>
          <w:sz w:val="21"/>
          <w:szCs w:val="21"/>
        </w:rPr>
        <w:t>ПА</w:t>
      </w:r>
      <w:r w:rsidRPr="002559FA">
        <w:rPr>
          <w:rFonts w:ascii="Helvetica" w:hAnsi="Helvetica" w:cs="Helvetica" w:hint="eastAsia"/>
          <w:b/>
          <w:bCs/>
          <w:color w:val="222222"/>
          <w:sz w:val="21"/>
          <w:szCs w:val="21"/>
        </w:rPr>
        <w:t>»</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Трис</w:t>
      </w:r>
      <w:r w:rsidRPr="002559FA">
        <w:rPr>
          <w:rFonts w:ascii="Helvetica" w:hAnsi="Helvetica" w:cs="Helvetica"/>
          <w:b/>
          <w:bCs/>
          <w:color w:val="222222"/>
          <w:sz w:val="21"/>
          <w:szCs w:val="21"/>
        </w:rPr>
        <w:t xml:space="preserve"> ALS-BAS </w:t>
      </w:r>
      <w:r w:rsidRPr="002559FA">
        <w:rPr>
          <w:rFonts w:ascii="Helvetica" w:hAnsi="Helvetica" w:cs="Helvetica" w:hint="eastAsia"/>
          <w:b/>
          <w:bCs/>
          <w:color w:val="222222"/>
          <w:sz w:val="21"/>
          <w:szCs w:val="21"/>
        </w:rPr>
        <w:t>арбускулярная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везикулярно</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арбускулярная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арбускулярной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везикулярно</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арбускулярной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морфолино</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этансульфоновая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кислота</w:t>
      </w:r>
      <w:r w:rsidRPr="002559FA">
        <w:rPr>
          <w:rFonts w:ascii="Helvetica" w:hAnsi="Helvetica" w:cs="Helvetica"/>
          <w:b/>
          <w:bCs/>
          <w:color w:val="222222"/>
          <w:sz w:val="21"/>
          <w:szCs w:val="21"/>
        </w:rPr>
        <w:t xml:space="preserve"> 3 -(</w:t>
      </w:r>
      <w:r w:rsidRPr="002559FA">
        <w:rPr>
          <w:rFonts w:ascii="Helvetica" w:hAnsi="Helvetica" w:cs="Helvetica" w:hint="eastAsia"/>
          <w:b/>
          <w:bCs/>
          <w:color w:val="222222"/>
          <w:sz w:val="21"/>
          <w:szCs w:val="21"/>
        </w:rPr>
        <w:t>Л</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морфолино</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пропансульфоновая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кислота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w:t>
      </w:r>
      <w:r w:rsidRPr="002559FA">
        <w:rPr>
          <w:rFonts w:ascii="Helvetica" w:hAnsi="Helvetica" w:cs="Helvetica" w:hint="eastAsia"/>
          <w:b/>
          <w:bCs/>
          <w:color w:val="222222"/>
          <w:sz w:val="21"/>
          <w:szCs w:val="21"/>
        </w:rPr>
        <w:t>наружные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арбускулы</w:t>
      </w:r>
      <w:r w:rsidRPr="002559FA">
        <w:rPr>
          <w:rFonts w:ascii="Helvetica" w:hAnsi="Helvetica" w:cs="Helvetica" w:hint="eastAsia"/>
          <w:b/>
          <w:bCs/>
          <w:color w:val="222222"/>
          <w:sz w:val="21"/>
          <w:szCs w:val="21"/>
        </w:rPr>
        <w:t>»</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Трис</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гидроксиметил</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аминометан</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от</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англ</w:t>
      </w:r>
      <w:r w:rsidRPr="002559FA">
        <w:rPr>
          <w:rFonts w:ascii="Helvetica" w:hAnsi="Helvetica" w:cs="Helvetica"/>
          <w:b/>
          <w:bCs/>
          <w:color w:val="222222"/>
          <w:sz w:val="21"/>
          <w:szCs w:val="21"/>
        </w:rPr>
        <w:t>. arbuscule-like</w:t>
      </w:r>
    </w:p>
    <w:p w14:paraId="00F2CA4B"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стр</w:t>
      </w:r>
      <w:r w:rsidRPr="002559FA">
        <w:rPr>
          <w:rFonts w:ascii="Helvetica" w:hAnsi="Helvetica" w:cs="Helvetica"/>
          <w:b/>
          <w:bCs/>
          <w:color w:val="222222"/>
          <w:sz w:val="21"/>
          <w:szCs w:val="21"/>
        </w:rPr>
        <w:t>. 11</w:t>
      </w:r>
    </w:p>
    <w:p w14:paraId="7D47508C"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научной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литературе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w:t>
      </w:r>
      <w:r w:rsidRPr="002559FA">
        <w:rPr>
          <w:rFonts w:ascii="Helvetica" w:hAnsi="Helvetica" w:cs="Helvetica" w:hint="eastAsia"/>
          <w:b/>
          <w:bCs/>
          <w:color w:val="222222"/>
          <w:sz w:val="21"/>
          <w:szCs w:val="21"/>
        </w:rPr>
        <w:t>везикулярно</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просматривается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термина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арбускулярная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микориза</w:t>
      </w:r>
      <w:r w:rsidRPr="002559FA">
        <w:rPr>
          <w:rFonts w:ascii="Helvetica" w:hAnsi="Helvetica" w:cs="Helvetica" w:hint="eastAsia"/>
          <w:b/>
          <w:bCs/>
          <w:color w:val="222222"/>
          <w:sz w:val="21"/>
          <w:szCs w:val="21"/>
        </w:rPr>
        <w:t>»</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термином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w:t>
      </w:r>
      <w:r w:rsidRPr="002559FA">
        <w:rPr>
          <w:rFonts w:ascii="Helvetica" w:hAnsi="Helvetica" w:cs="Helvetica" w:hint="eastAsia"/>
          <w:b/>
          <w:bCs/>
          <w:color w:val="222222"/>
          <w:sz w:val="21"/>
          <w:szCs w:val="21"/>
        </w:rPr>
        <w:t>арбускулярная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микориза</w:t>
      </w:r>
      <w:r w:rsidRPr="002559FA">
        <w:rPr>
          <w:rFonts w:ascii="Helvetica" w:hAnsi="Helvetica" w:cs="Helvetica" w:hint="eastAsia"/>
          <w:b/>
          <w:bCs/>
          <w:color w:val="222222"/>
          <w:sz w:val="21"/>
          <w:szCs w:val="21"/>
        </w:rPr>
        <w:t>»</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то</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далее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будет</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использоваться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термин</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w:t>
      </w:r>
      <w:r w:rsidRPr="002559FA">
        <w:rPr>
          <w:rFonts w:ascii="Helvetica" w:hAnsi="Helvetica" w:cs="Helvetica" w:hint="eastAsia"/>
          <w:b/>
          <w:bCs/>
          <w:color w:val="222222"/>
          <w:sz w:val="21"/>
          <w:szCs w:val="21"/>
        </w:rPr>
        <w:t>арбускулярная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микориза</w:t>
      </w:r>
      <w:r w:rsidRPr="002559FA">
        <w:rPr>
          <w:rFonts w:ascii="Helvetica" w:hAnsi="Helvetica" w:cs="Helvetica" w:hint="eastAsia"/>
          <w:b/>
          <w:bCs/>
          <w:color w:val="222222"/>
          <w:sz w:val="21"/>
          <w:szCs w:val="21"/>
        </w:rPr>
        <w:t>»</w:t>
      </w:r>
      <w:r w:rsidRPr="002559FA">
        <w:rPr>
          <w:rFonts w:ascii="Helvetica" w:hAnsi="Helvetica" w:cs="Helvetica"/>
          <w:b/>
          <w:bCs/>
          <w:color w:val="222222"/>
          <w:sz w:val="21"/>
          <w:szCs w:val="21"/>
        </w:rPr>
        <w:t xml:space="preserve"> ( A M , </w:t>
      </w:r>
      <w:r w:rsidRPr="002559FA">
        <w:rPr>
          <w:rFonts w:ascii="Helvetica" w:hAnsi="Helvetica" w:cs="Helvetica" w:hint="eastAsia"/>
          <w:b/>
          <w:bCs/>
          <w:color w:val="222222"/>
          <w:sz w:val="21"/>
          <w:szCs w:val="21"/>
        </w:rPr>
        <w:t>грибы</w:t>
      </w:r>
      <w:r w:rsidRPr="002559FA">
        <w:rPr>
          <w:rFonts w:ascii="Helvetica" w:hAnsi="Helvetica" w:cs="Helvetica"/>
          <w:b/>
          <w:bCs/>
          <w:color w:val="222222"/>
          <w:sz w:val="21"/>
          <w:szCs w:val="21"/>
        </w:rPr>
        <w:t xml:space="preserve"> A M ) . 12 1.2. </w:t>
      </w:r>
      <w:r w:rsidRPr="002559FA">
        <w:rPr>
          <w:rFonts w:ascii="Helvetica" w:hAnsi="Helvetica" w:cs="Helvetica" w:hint="eastAsia"/>
          <w:b/>
          <w:bCs/>
          <w:color w:val="222222"/>
          <w:sz w:val="21"/>
          <w:szCs w:val="21"/>
        </w:rPr>
        <w:t>Компоненты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арбускулярной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Арбускулярная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состоит</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из</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трех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основных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компонентов</w:t>
      </w:r>
      <w:r w:rsidRPr="002559FA">
        <w:rPr>
          <w:rFonts w:ascii="Helvetica" w:hAnsi="Helvetica" w:cs="Helvetica"/>
          <w:b/>
          <w:bCs/>
          <w:color w:val="222222"/>
          <w:sz w:val="21"/>
          <w:szCs w:val="21"/>
        </w:rPr>
        <w:t>:</w:t>
      </w:r>
    </w:p>
    <w:p w14:paraId="33E9F8A2" w14:textId="77777777" w:rsidR="002559FA" w:rsidRPr="002559FA" w:rsidRDefault="002559FA" w:rsidP="002559FA">
      <w:pPr>
        <w:rPr>
          <w:rFonts w:ascii="Helvetica" w:hAnsi="Helvetica" w:cs="Helvetica"/>
          <w:b/>
          <w:bCs/>
          <w:color w:val="222222"/>
          <w:sz w:val="21"/>
          <w:szCs w:val="21"/>
        </w:rPr>
      </w:pPr>
    </w:p>
    <w:p w14:paraId="31F421EA"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Оглавление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диссертации</w:t>
      </w:r>
    </w:p>
    <w:p w14:paraId="7DC5D749"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кандидат</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биологических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наук</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Карандашов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Владимир</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Евгеньевич</w:t>
      </w:r>
    </w:p>
    <w:p w14:paraId="29E0FE16"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lastRenderedPageBreak/>
        <w:t>СОДЕРЖАНИЕ</w:t>
      </w:r>
    </w:p>
    <w:p w14:paraId="3780617E" w14:textId="77777777" w:rsidR="002559FA" w:rsidRPr="002559FA" w:rsidRDefault="002559FA" w:rsidP="002559FA">
      <w:pPr>
        <w:rPr>
          <w:rFonts w:ascii="Helvetica" w:hAnsi="Helvetica" w:cs="Helvetica"/>
          <w:b/>
          <w:bCs/>
          <w:color w:val="222222"/>
          <w:sz w:val="21"/>
          <w:szCs w:val="21"/>
        </w:rPr>
      </w:pPr>
    </w:p>
    <w:p w14:paraId="5328EDE6"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Список</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сокращений</w:t>
      </w:r>
    </w:p>
    <w:p w14:paraId="643B6333" w14:textId="77777777" w:rsidR="002559FA" w:rsidRPr="002559FA" w:rsidRDefault="002559FA" w:rsidP="002559FA">
      <w:pPr>
        <w:rPr>
          <w:rFonts w:ascii="Helvetica" w:hAnsi="Helvetica" w:cs="Helvetica"/>
          <w:b/>
          <w:bCs/>
          <w:color w:val="222222"/>
          <w:sz w:val="21"/>
          <w:szCs w:val="21"/>
        </w:rPr>
      </w:pPr>
    </w:p>
    <w:p w14:paraId="555982C7"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Введение</w:t>
      </w:r>
    </w:p>
    <w:p w14:paraId="65FAF1AB" w14:textId="77777777" w:rsidR="002559FA" w:rsidRPr="002559FA" w:rsidRDefault="002559FA" w:rsidP="002559FA">
      <w:pPr>
        <w:rPr>
          <w:rFonts w:ascii="Helvetica" w:hAnsi="Helvetica" w:cs="Helvetica"/>
          <w:b/>
          <w:bCs/>
          <w:color w:val="222222"/>
          <w:sz w:val="21"/>
          <w:szCs w:val="21"/>
        </w:rPr>
      </w:pPr>
    </w:p>
    <w:p w14:paraId="6716241B"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Глава</w:t>
      </w:r>
      <w:r w:rsidRPr="002559FA">
        <w:rPr>
          <w:rFonts w:ascii="Helvetica" w:hAnsi="Helvetica" w:cs="Helvetica"/>
          <w:b/>
          <w:bCs/>
          <w:color w:val="222222"/>
          <w:sz w:val="21"/>
          <w:szCs w:val="21"/>
        </w:rPr>
        <w:t xml:space="preserve"> 1. </w:t>
      </w:r>
      <w:r w:rsidRPr="002559FA">
        <w:rPr>
          <w:rFonts w:ascii="Helvetica" w:hAnsi="Helvetica" w:cs="Helvetica" w:hint="eastAsia"/>
          <w:b/>
          <w:bCs/>
          <w:color w:val="222222"/>
          <w:sz w:val="21"/>
          <w:szCs w:val="21"/>
        </w:rPr>
        <w:t>Обзор</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литературы</w:t>
      </w:r>
    </w:p>
    <w:p w14:paraId="57740ABB" w14:textId="77777777" w:rsidR="002559FA" w:rsidRPr="002559FA" w:rsidRDefault="002559FA" w:rsidP="002559FA">
      <w:pPr>
        <w:rPr>
          <w:rFonts w:ascii="Helvetica" w:hAnsi="Helvetica" w:cs="Helvetica"/>
          <w:b/>
          <w:bCs/>
          <w:color w:val="222222"/>
          <w:sz w:val="21"/>
          <w:szCs w:val="21"/>
        </w:rPr>
      </w:pPr>
    </w:p>
    <w:p w14:paraId="19CC897E"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1.1. </w:t>
      </w:r>
      <w:r w:rsidRPr="002559FA">
        <w:rPr>
          <w:rFonts w:ascii="Helvetica" w:hAnsi="Helvetica" w:cs="Helvetica" w:hint="eastAsia"/>
          <w:b/>
          <w:bCs/>
          <w:color w:val="222222"/>
          <w:sz w:val="21"/>
          <w:szCs w:val="21"/>
        </w:rPr>
        <w:t>Понятие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арбускулярной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микоризы</w:t>
      </w:r>
    </w:p>
    <w:p w14:paraId="56C36D48" w14:textId="77777777" w:rsidR="002559FA" w:rsidRPr="002559FA" w:rsidRDefault="002559FA" w:rsidP="002559FA">
      <w:pPr>
        <w:rPr>
          <w:rFonts w:ascii="Helvetica" w:hAnsi="Helvetica" w:cs="Helvetica"/>
          <w:b/>
          <w:bCs/>
          <w:color w:val="222222"/>
          <w:sz w:val="21"/>
          <w:szCs w:val="21"/>
        </w:rPr>
      </w:pPr>
    </w:p>
    <w:p w14:paraId="22443A13"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1.2. </w:t>
      </w:r>
      <w:r w:rsidRPr="002559FA">
        <w:rPr>
          <w:rFonts w:ascii="Helvetica" w:hAnsi="Helvetica" w:cs="Helvetica" w:hint="eastAsia"/>
          <w:b/>
          <w:bCs/>
          <w:color w:val="222222"/>
          <w:sz w:val="21"/>
          <w:szCs w:val="21"/>
        </w:rPr>
        <w:t>Компоненты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арбускулярной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микоризы</w:t>
      </w:r>
    </w:p>
    <w:p w14:paraId="2E74B95B" w14:textId="77777777" w:rsidR="002559FA" w:rsidRPr="002559FA" w:rsidRDefault="002559FA" w:rsidP="002559FA">
      <w:pPr>
        <w:rPr>
          <w:rFonts w:ascii="Helvetica" w:hAnsi="Helvetica" w:cs="Helvetica"/>
          <w:b/>
          <w:bCs/>
          <w:color w:val="222222"/>
          <w:sz w:val="21"/>
          <w:szCs w:val="21"/>
        </w:rPr>
      </w:pPr>
    </w:p>
    <w:p w14:paraId="4EF7925A"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1.3. </w:t>
      </w:r>
      <w:r w:rsidRPr="002559FA">
        <w:rPr>
          <w:rFonts w:ascii="Helvetica" w:hAnsi="Helvetica" w:cs="Helvetica" w:hint="eastAsia"/>
          <w:b/>
          <w:bCs/>
          <w:color w:val="222222"/>
          <w:sz w:val="21"/>
          <w:szCs w:val="21"/>
        </w:rPr>
        <w:t>Жизненный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цикл</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p>
    <w:p w14:paraId="0AB66CAD" w14:textId="77777777" w:rsidR="002559FA" w:rsidRPr="002559FA" w:rsidRDefault="002559FA" w:rsidP="002559FA">
      <w:pPr>
        <w:rPr>
          <w:rFonts w:ascii="Helvetica" w:hAnsi="Helvetica" w:cs="Helvetica"/>
          <w:b/>
          <w:bCs/>
          <w:color w:val="222222"/>
          <w:sz w:val="21"/>
          <w:szCs w:val="21"/>
        </w:rPr>
      </w:pPr>
    </w:p>
    <w:p w14:paraId="1373E47E"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1.3.1. </w:t>
      </w:r>
      <w:r w:rsidRPr="002559FA">
        <w:rPr>
          <w:rFonts w:ascii="Helvetica" w:hAnsi="Helvetica" w:cs="Helvetica" w:hint="eastAsia"/>
          <w:b/>
          <w:bCs/>
          <w:color w:val="222222"/>
          <w:sz w:val="21"/>
          <w:szCs w:val="21"/>
        </w:rPr>
        <w:t>Грибной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инокулюм</w:t>
      </w:r>
    </w:p>
    <w:p w14:paraId="60117FBA" w14:textId="77777777" w:rsidR="002559FA" w:rsidRPr="002559FA" w:rsidRDefault="002559FA" w:rsidP="002559FA">
      <w:pPr>
        <w:rPr>
          <w:rFonts w:ascii="Helvetica" w:hAnsi="Helvetica" w:cs="Helvetica"/>
          <w:b/>
          <w:bCs/>
          <w:color w:val="222222"/>
          <w:sz w:val="21"/>
          <w:szCs w:val="21"/>
        </w:rPr>
      </w:pPr>
    </w:p>
    <w:p w14:paraId="1A5DE720"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1.3.2. </w:t>
      </w:r>
      <w:r w:rsidRPr="002559FA">
        <w:rPr>
          <w:rFonts w:ascii="Helvetica" w:hAnsi="Helvetica" w:cs="Helvetica" w:hint="eastAsia"/>
          <w:b/>
          <w:bCs/>
          <w:color w:val="222222"/>
          <w:sz w:val="21"/>
          <w:szCs w:val="21"/>
        </w:rPr>
        <w:t>Прорастание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p>
    <w:p w14:paraId="1F788753" w14:textId="77777777" w:rsidR="002559FA" w:rsidRPr="002559FA" w:rsidRDefault="002559FA" w:rsidP="002559FA">
      <w:pPr>
        <w:rPr>
          <w:rFonts w:ascii="Helvetica" w:hAnsi="Helvetica" w:cs="Helvetica"/>
          <w:b/>
          <w:bCs/>
          <w:color w:val="222222"/>
          <w:sz w:val="21"/>
          <w:szCs w:val="21"/>
        </w:rPr>
      </w:pPr>
    </w:p>
    <w:p w14:paraId="6DEC46AD"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1.3.2.1. </w:t>
      </w:r>
      <w:r w:rsidRPr="002559FA">
        <w:rPr>
          <w:rFonts w:ascii="Helvetica" w:hAnsi="Helvetica" w:cs="Helvetica" w:hint="eastAsia"/>
          <w:b/>
          <w:bCs/>
          <w:color w:val="222222"/>
          <w:sz w:val="21"/>
          <w:szCs w:val="21"/>
        </w:rPr>
        <w:t>Влияние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эксудатов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корней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прорастание</w:t>
      </w:r>
      <w:r w:rsidRPr="002559FA">
        <w:rPr>
          <w:rFonts w:ascii="Helvetica" w:hAnsi="Helvetica" w:cs="Helvetica"/>
          <w:b/>
          <w:bCs/>
          <w:color w:val="222222"/>
          <w:sz w:val="21"/>
          <w:szCs w:val="21"/>
        </w:rPr>
        <w:t xml:space="preserve"> 19 </w:t>
      </w:r>
      <w:r w:rsidRPr="002559FA">
        <w:rPr>
          <w:rFonts w:ascii="Helvetica" w:hAnsi="Helvetica" w:cs="Helvetica" w:hint="eastAsia"/>
          <w:b/>
          <w:bCs/>
          <w:color w:val="222222"/>
          <w:sz w:val="21"/>
          <w:szCs w:val="21"/>
        </w:rPr>
        <w:t>грибов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p>
    <w:p w14:paraId="1C605EA6" w14:textId="77777777" w:rsidR="002559FA" w:rsidRPr="002559FA" w:rsidRDefault="002559FA" w:rsidP="002559FA">
      <w:pPr>
        <w:rPr>
          <w:rFonts w:ascii="Helvetica" w:hAnsi="Helvetica" w:cs="Helvetica"/>
          <w:b/>
          <w:bCs/>
          <w:color w:val="222222"/>
          <w:sz w:val="21"/>
          <w:szCs w:val="21"/>
        </w:rPr>
      </w:pPr>
    </w:p>
    <w:p w14:paraId="381BCD43"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1.3.2.2. </w:t>
      </w:r>
      <w:r w:rsidRPr="002559FA">
        <w:rPr>
          <w:rFonts w:ascii="Helvetica" w:hAnsi="Helvetica" w:cs="Helvetica" w:hint="eastAsia"/>
          <w:b/>
          <w:bCs/>
          <w:color w:val="222222"/>
          <w:sz w:val="21"/>
          <w:szCs w:val="21"/>
        </w:rPr>
        <w:t>Влияние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летучих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соединений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прораста</w:t>
      </w:r>
      <w:r w:rsidRPr="002559FA">
        <w:rPr>
          <w:rFonts w:ascii="Helvetica" w:hAnsi="Helvetica" w:cs="Helvetica"/>
          <w:b/>
          <w:bCs/>
          <w:color w:val="222222"/>
          <w:sz w:val="21"/>
          <w:szCs w:val="21"/>
        </w:rPr>
        <w:t>-</w:t>
      </w:r>
    </w:p>
    <w:p w14:paraId="1D9E5DB5" w14:textId="77777777" w:rsidR="002559FA" w:rsidRPr="002559FA" w:rsidRDefault="002559FA" w:rsidP="002559FA">
      <w:pPr>
        <w:rPr>
          <w:rFonts w:ascii="Helvetica" w:hAnsi="Helvetica" w:cs="Helvetica"/>
          <w:b/>
          <w:bCs/>
          <w:color w:val="222222"/>
          <w:sz w:val="21"/>
          <w:szCs w:val="21"/>
        </w:rPr>
      </w:pPr>
    </w:p>
    <w:p w14:paraId="5F7D9E7A"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p>
    <w:p w14:paraId="71359139" w14:textId="77777777" w:rsidR="002559FA" w:rsidRPr="002559FA" w:rsidRDefault="002559FA" w:rsidP="002559FA">
      <w:pPr>
        <w:rPr>
          <w:rFonts w:ascii="Helvetica" w:hAnsi="Helvetica" w:cs="Helvetica"/>
          <w:b/>
          <w:bCs/>
          <w:color w:val="222222"/>
          <w:sz w:val="21"/>
          <w:szCs w:val="21"/>
        </w:rPr>
      </w:pPr>
    </w:p>
    <w:p w14:paraId="2F112EEB"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1.3.3. </w:t>
      </w:r>
      <w:r w:rsidRPr="002559FA">
        <w:rPr>
          <w:rFonts w:ascii="Helvetica" w:hAnsi="Helvetica" w:cs="Helvetica" w:hint="eastAsia"/>
          <w:b/>
          <w:bCs/>
          <w:color w:val="222222"/>
          <w:sz w:val="21"/>
          <w:szCs w:val="21"/>
        </w:rPr>
        <w:t>Первичная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колонизация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корней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грибами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p>
    <w:p w14:paraId="4141C6E9" w14:textId="77777777" w:rsidR="002559FA" w:rsidRPr="002559FA" w:rsidRDefault="002559FA" w:rsidP="002559FA">
      <w:pPr>
        <w:rPr>
          <w:rFonts w:ascii="Helvetica" w:hAnsi="Helvetica" w:cs="Helvetica"/>
          <w:b/>
          <w:bCs/>
          <w:color w:val="222222"/>
          <w:sz w:val="21"/>
          <w:szCs w:val="21"/>
        </w:rPr>
      </w:pPr>
    </w:p>
    <w:p w14:paraId="1378B4CF"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1.3.4. </w:t>
      </w:r>
      <w:r w:rsidRPr="002559FA">
        <w:rPr>
          <w:rFonts w:ascii="Helvetica" w:hAnsi="Helvetica" w:cs="Helvetica" w:hint="eastAsia"/>
          <w:b/>
          <w:bCs/>
          <w:color w:val="222222"/>
          <w:sz w:val="21"/>
          <w:szCs w:val="21"/>
        </w:rPr>
        <w:t>Развитие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внутреннего</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мицелия</w:t>
      </w:r>
    </w:p>
    <w:p w14:paraId="18BD2CB6" w14:textId="77777777" w:rsidR="002559FA" w:rsidRPr="002559FA" w:rsidRDefault="002559FA" w:rsidP="002559FA">
      <w:pPr>
        <w:rPr>
          <w:rFonts w:ascii="Helvetica" w:hAnsi="Helvetica" w:cs="Helvetica"/>
          <w:b/>
          <w:bCs/>
          <w:color w:val="222222"/>
          <w:sz w:val="21"/>
          <w:szCs w:val="21"/>
        </w:rPr>
      </w:pPr>
    </w:p>
    <w:p w14:paraId="2C690ED8"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lastRenderedPageBreak/>
        <w:t xml:space="preserve">1.3.5. </w:t>
      </w:r>
      <w:r w:rsidRPr="002559FA">
        <w:rPr>
          <w:rFonts w:ascii="Helvetica" w:hAnsi="Helvetica" w:cs="Helvetica" w:hint="eastAsia"/>
          <w:b/>
          <w:bCs/>
          <w:color w:val="222222"/>
          <w:sz w:val="21"/>
          <w:szCs w:val="21"/>
        </w:rPr>
        <w:t>Развитие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наружного</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мицелия</w:t>
      </w:r>
    </w:p>
    <w:p w14:paraId="556B4E4F" w14:textId="77777777" w:rsidR="002559FA" w:rsidRPr="002559FA" w:rsidRDefault="002559FA" w:rsidP="002559FA">
      <w:pPr>
        <w:rPr>
          <w:rFonts w:ascii="Helvetica" w:hAnsi="Helvetica" w:cs="Helvetica"/>
          <w:b/>
          <w:bCs/>
          <w:color w:val="222222"/>
          <w:sz w:val="21"/>
          <w:szCs w:val="21"/>
        </w:rPr>
      </w:pPr>
    </w:p>
    <w:p w14:paraId="10A7FE60"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1.3.6. </w:t>
      </w:r>
      <w:r w:rsidRPr="002559FA">
        <w:rPr>
          <w:rFonts w:ascii="Helvetica" w:hAnsi="Helvetica" w:cs="Helvetica" w:hint="eastAsia"/>
          <w:b/>
          <w:bCs/>
          <w:color w:val="222222"/>
          <w:sz w:val="21"/>
          <w:szCs w:val="21"/>
        </w:rPr>
        <w:t>Ауксилярные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клетки</w:t>
      </w:r>
    </w:p>
    <w:p w14:paraId="17D65BE7" w14:textId="77777777" w:rsidR="002559FA" w:rsidRPr="002559FA" w:rsidRDefault="002559FA" w:rsidP="002559FA">
      <w:pPr>
        <w:rPr>
          <w:rFonts w:ascii="Helvetica" w:hAnsi="Helvetica" w:cs="Helvetica"/>
          <w:b/>
          <w:bCs/>
          <w:color w:val="222222"/>
          <w:sz w:val="21"/>
          <w:szCs w:val="21"/>
        </w:rPr>
      </w:pPr>
    </w:p>
    <w:p w14:paraId="15907B25"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1.3.7. </w:t>
      </w:r>
      <w:r w:rsidRPr="002559FA">
        <w:rPr>
          <w:rFonts w:ascii="Helvetica" w:hAnsi="Helvetica" w:cs="Helvetica" w:hint="eastAsia"/>
          <w:b/>
          <w:bCs/>
          <w:color w:val="222222"/>
          <w:sz w:val="21"/>
          <w:szCs w:val="21"/>
        </w:rPr>
        <w:t>Спороношение</w:t>
      </w:r>
    </w:p>
    <w:p w14:paraId="62D10631" w14:textId="77777777" w:rsidR="002559FA" w:rsidRPr="002559FA" w:rsidRDefault="002559FA" w:rsidP="002559FA">
      <w:pPr>
        <w:rPr>
          <w:rFonts w:ascii="Helvetica" w:hAnsi="Helvetica" w:cs="Helvetica"/>
          <w:b/>
          <w:bCs/>
          <w:color w:val="222222"/>
          <w:sz w:val="21"/>
          <w:szCs w:val="21"/>
        </w:rPr>
      </w:pPr>
    </w:p>
    <w:p w14:paraId="07E77825"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1.4. </w:t>
      </w:r>
      <w:r w:rsidRPr="002559FA">
        <w:rPr>
          <w:rFonts w:ascii="Helvetica" w:hAnsi="Helvetica" w:cs="Helvetica" w:hint="eastAsia"/>
          <w:b/>
          <w:bCs/>
          <w:color w:val="222222"/>
          <w:sz w:val="21"/>
          <w:szCs w:val="21"/>
        </w:rPr>
        <w:t>Факторы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влияющие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формирование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развитие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p>
    <w:p w14:paraId="55F8DDF6" w14:textId="77777777" w:rsidR="002559FA" w:rsidRPr="002559FA" w:rsidRDefault="002559FA" w:rsidP="002559FA">
      <w:pPr>
        <w:rPr>
          <w:rFonts w:ascii="Helvetica" w:hAnsi="Helvetica" w:cs="Helvetica"/>
          <w:b/>
          <w:bCs/>
          <w:color w:val="222222"/>
          <w:sz w:val="21"/>
          <w:szCs w:val="21"/>
        </w:rPr>
      </w:pPr>
    </w:p>
    <w:p w14:paraId="4767FAE3"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1.5. </w:t>
      </w:r>
      <w:r w:rsidRPr="002559FA">
        <w:rPr>
          <w:rFonts w:ascii="Helvetica" w:hAnsi="Helvetica" w:cs="Helvetica" w:hint="eastAsia"/>
          <w:b/>
          <w:bCs/>
          <w:color w:val="222222"/>
          <w:sz w:val="21"/>
          <w:szCs w:val="21"/>
        </w:rPr>
        <w:t>Немикотрофные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растения</w:t>
      </w:r>
    </w:p>
    <w:p w14:paraId="7B10AC1B" w14:textId="77777777" w:rsidR="002559FA" w:rsidRPr="002559FA" w:rsidRDefault="002559FA" w:rsidP="002559FA">
      <w:pPr>
        <w:rPr>
          <w:rFonts w:ascii="Helvetica" w:hAnsi="Helvetica" w:cs="Helvetica"/>
          <w:b/>
          <w:bCs/>
          <w:color w:val="222222"/>
          <w:sz w:val="21"/>
          <w:szCs w:val="21"/>
        </w:rPr>
      </w:pPr>
    </w:p>
    <w:p w14:paraId="49A77940"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1.6. </w:t>
      </w:r>
      <w:r w:rsidRPr="002559FA">
        <w:rPr>
          <w:rFonts w:ascii="Helvetica" w:hAnsi="Helvetica" w:cs="Helvetica" w:hint="eastAsia"/>
          <w:b/>
          <w:bCs/>
          <w:color w:val="222222"/>
          <w:sz w:val="21"/>
          <w:szCs w:val="21"/>
        </w:rPr>
        <w:t>Культивирование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условиях</w:t>
      </w:r>
      <w:r w:rsidRPr="002559FA">
        <w:rPr>
          <w:rFonts w:ascii="Helvetica" w:hAnsi="Helvetica" w:cs="Helvetica"/>
          <w:b/>
          <w:bCs/>
          <w:color w:val="222222"/>
          <w:sz w:val="21"/>
          <w:szCs w:val="21"/>
        </w:rPr>
        <w:t xml:space="preserve"> in vitro</w:t>
      </w:r>
    </w:p>
    <w:p w14:paraId="38E36664" w14:textId="77777777" w:rsidR="002559FA" w:rsidRPr="002559FA" w:rsidRDefault="002559FA" w:rsidP="002559FA">
      <w:pPr>
        <w:rPr>
          <w:rFonts w:ascii="Helvetica" w:hAnsi="Helvetica" w:cs="Helvetica"/>
          <w:b/>
          <w:bCs/>
          <w:color w:val="222222"/>
          <w:sz w:val="21"/>
          <w:szCs w:val="21"/>
        </w:rPr>
      </w:pPr>
    </w:p>
    <w:p w14:paraId="06DBD184"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Глава</w:t>
      </w:r>
      <w:r w:rsidRPr="002559FA">
        <w:rPr>
          <w:rFonts w:ascii="Helvetica" w:hAnsi="Helvetica" w:cs="Helvetica"/>
          <w:b/>
          <w:bCs/>
          <w:color w:val="222222"/>
          <w:sz w:val="21"/>
          <w:szCs w:val="21"/>
        </w:rPr>
        <w:t xml:space="preserve"> 2. </w:t>
      </w:r>
      <w:r w:rsidRPr="002559FA">
        <w:rPr>
          <w:rFonts w:ascii="Helvetica" w:hAnsi="Helvetica" w:cs="Helvetica" w:hint="eastAsia"/>
          <w:b/>
          <w:bCs/>
          <w:color w:val="222222"/>
          <w:sz w:val="21"/>
          <w:szCs w:val="21"/>
        </w:rPr>
        <w:t>Материалы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методы</w:t>
      </w:r>
    </w:p>
    <w:p w14:paraId="3A01577F" w14:textId="77777777" w:rsidR="002559FA" w:rsidRPr="002559FA" w:rsidRDefault="002559FA" w:rsidP="002559FA">
      <w:pPr>
        <w:rPr>
          <w:rFonts w:ascii="Helvetica" w:hAnsi="Helvetica" w:cs="Helvetica"/>
          <w:b/>
          <w:bCs/>
          <w:color w:val="222222"/>
          <w:sz w:val="21"/>
          <w:szCs w:val="21"/>
        </w:rPr>
      </w:pPr>
    </w:p>
    <w:p w14:paraId="608672DC"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2.1. </w:t>
      </w:r>
      <w:r w:rsidRPr="002559FA">
        <w:rPr>
          <w:rFonts w:ascii="Helvetica" w:hAnsi="Helvetica" w:cs="Helvetica" w:hint="eastAsia"/>
          <w:b/>
          <w:bCs/>
          <w:color w:val="222222"/>
          <w:sz w:val="21"/>
          <w:szCs w:val="21"/>
        </w:rPr>
        <w:t>Грибной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материал</w:t>
      </w:r>
    </w:p>
    <w:p w14:paraId="20F145F4" w14:textId="77777777" w:rsidR="002559FA" w:rsidRPr="002559FA" w:rsidRDefault="002559FA" w:rsidP="002559FA">
      <w:pPr>
        <w:rPr>
          <w:rFonts w:ascii="Helvetica" w:hAnsi="Helvetica" w:cs="Helvetica"/>
          <w:b/>
          <w:bCs/>
          <w:color w:val="222222"/>
          <w:sz w:val="21"/>
          <w:szCs w:val="21"/>
        </w:rPr>
      </w:pPr>
    </w:p>
    <w:p w14:paraId="631567EC"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2.1.1. </w:t>
      </w:r>
      <w:r w:rsidRPr="002559FA">
        <w:rPr>
          <w:rFonts w:ascii="Helvetica" w:hAnsi="Helvetica" w:cs="Helvetica" w:hint="eastAsia"/>
          <w:b/>
          <w:bCs/>
          <w:color w:val="222222"/>
          <w:sz w:val="21"/>
          <w:szCs w:val="21"/>
        </w:rPr>
        <w:t>Грибные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изоляты</w:t>
      </w:r>
    </w:p>
    <w:p w14:paraId="4740B11C" w14:textId="77777777" w:rsidR="002559FA" w:rsidRPr="002559FA" w:rsidRDefault="002559FA" w:rsidP="002559FA">
      <w:pPr>
        <w:rPr>
          <w:rFonts w:ascii="Helvetica" w:hAnsi="Helvetica" w:cs="Helvetica"/>
          <w:b/>
          <w:bCs/>
          <w:color w:val="222222"/>
          <w:sz w:val="21"/>
          <w:szCs w:val="21"/>
        </w:rPr>
      </w:pPr>
    </w:p>
    <w:p w14:paraId="17D759FD"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2.1.2. </w:t>
      </w:r>
      <w:r w:rsidRPr="002559FA">
        <w:rPr>
          <w:rFonts w:ascii="Helvetica" w:hAnsi="Helvetica" w:cs="Helvetica" w:hint="eastAsia"/>
          <w:b/>
          <w:bCs/>
          <w:color w:val="222222"/>
          <w:sz w:val="21"/>
          <w:szCs w:val="21"/>
        </w:rPr>
        <w:t>Выделение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спор</w:t>
      </w:r>
    </w:p>
    <w:p w14:paraId="3BA3F815" w14:textId="77777777" w:rsidR="002559FA" w:rsidRPr="002559FA" w:rsidRDefault="002559FA" w:rsidP="002559FA">
      <w:pPr>
        <w:rPr>
          <w:rFonts w:ascii="Helvetica" w:hAnsi="Helvetica" w:cs="Helvetica"/>
          <w:b/>
          <w:bCs/>
          <w:color w:val="222222"/>
          <w:sz w:val="21"/>
          <w:szCs w:val="21"/>
        </w:rPr>
      </w:pPr>
    </w:p>
    <w:p w14:paraId="1C7107CF"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2.1.3. </w:t>
      </w:r>
      <w:r w:rsidRPr="002559FA">
        <w:rPr>
          <w:rFonts w:ascii="Helvetica" w:hAnsi="Helvetica" w:cs="Helvetica" w:hint="eastAsia"/>
          <w:b/>
          <w:bCs/>
          <w:color w:val="222222"/>
          <w:sz w:val="21"/>
          <w:szCs w:val="21"/>
        </w:rPr>
        <w:t>Стерилизация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спор</w:t>
      </w:r>
    </w:p>
    <w:p w14:paraId="3745634C" w14:textId="77777777" w:rsidR="002559FA" w:rsidRPr="002559FA" w:rsidRDefault="002559FA" w:rsidP="002559FA">
      <w:pPr>
        <w:rPr>
          <w:rFonts w:ascii="Helvetica" w:hAnsi="Helvetica" w:cs="Helvetica"/>
          <w:b/>
          <w:bCs/>
          <w:color w:val="222222"/>
          <w:sz w:val="21"/>
          <w:szCs w:val="21"/>
        </w:rPr>
      </w:pPr>
    </w:p>
    <w:p w14:paraId="7BFF1EF1"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2.1.4. </w:t>
      </w:r>
      <w:r w:rsidRPr="002559FA">
        <w:rPr>
          <w:rFonts w:ascii="Helvetica" w:hAnsi="Helvetica" w:cs="Helvetica" w:hint="eastAsia"/>
          <w:b/>
          <w:bCs/>
          <w:color w:val="222222"/>
          <w:sz w:val="21"/>
          <w:szCs w:val="21"/>
        </w:rPr>
        <w:t>Использование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фрагментов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корней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44 </w:t>
      </w:r>
      <w:r w:rsidRPr="002559FA">
        <w:rPr>
          <w:rFonts w:ascii="Helvetica" w:hAnsi="Helvetica" w:cs="Helvetica" w:hint="eastAsia"/>
          <w:b/>
          <w:bCs/>
          <w:color w:val="222222"/>
          <w:sz w:val="21"/>
          <w:szCs w:val="21"/>
        </w:rPr>
        <w:t>качестве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источника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грибного</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инокулюма</w:t>
      </w:r>
    </w:p>
    <w:p w14:paraId="0552F692" w14:textId="77777777" w:rsidR="002559FA" w:rsidRPr="002559FA" w:rsidRDefault="002559FA" w:rsidP="002559FA">
      <w:pPr>
        <w:rPr>
          <w:rFonts w:ascii="Helvetica" w:hAnsi="Helvetica" w:cs="Helvetica"/>
          <w:b/>
          <w:bCs/>
          <w:color w:val="222222"/>
          <w:sz w:val="21"/>
          <w:szCs w:val="21"/>
        </w:rPr>
      </w:pPr>
    </w:p>
    <w:p w14:paraId="5AC9EB9F"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2.2. </w:t>
      </w:r>
      <w:r w:rsidRPr="002559FA">
        <w:rPr>
          <w:rFonts w:ascii="Helvetica" w:hAnsi="Helvetica" w:cs="Helvetica" w:hint="eastAsia"/>
          <w:b/>
          <w:bCs/>
          <w:color w:val="222222"/>
          <w:sz w:val="21"/>
          <w:szCs w:val="21"/>
        </w:rPr>
        <w:t>Растительный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материал</w:t>
      </w:r>
    </w:p>
    <w:p w14:paraId="0F610F87" w14:textId="77777777" w:rsidR="002559FA" w:rsidRPr="002559FA" w:rsidRDefault="002559FA" w:rsidP="002559FA">
      <w:pPr>
        <w:rPr>
          <w:rFonts w:ascii="Helvetica" w:hAnsi="Helvetica" w:cs="Helvetica"/>
          <w:b/>
          <w:bCs/>
          <w:color w:val="222222"/>
          <w:sz w:val="21"/>
          <w:szCs w:val="21"/>
        </w:rPr>
      </w:pPr>
    </w:p>
    <w:p w14:paraId="199D5C93"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2.3. </w:t>
      </w:r>
      <w:r w:rsidRPr="002559FA">
        <w:rPr>
          <w:rFonts w:ascii="Helvetica" w:hAnsi="Helvetica" w:cs="Helvetica" w:hint="eastAsia"/>
          <w:b/>
          <w:bCs/>
          <w:color w:val="222222"/>
          <w:sz w:val="21"/>
          <w:szCs w:val="21"/>
        </w:rPr>
        <w:t>Питательная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среда</w:t>
      </w:r>
    </w:p>
    <w:p w14:paraId="44F54586" w14:textId="77777777" w:rsidR="002559FA" w:rsidRPr="002559FA" w:rsidRDefault="002559FA" w:rsidP="002559FA">
      <w:pPr>
        <w:rPr>
          <w:rFonts w:ascii="Helvetica" w:hAnsi="Helvetica" w:cs="Helvetica"/>
          <w:b/>
          <w:bCs/>
          <w:color w:val="222222"/>
          <w:sz w:val="21"/>
          <w:szCs w:val="21"/>
        </w:rPr>
      </w:pPr>
    </w:p>
    <w:p w14:paraId="10790285"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2.4. </w:t>
      </w:r>
      <w:r w:rsidRPr="002559FA">
        <w:rPr>
          <w:rFonts w:ascii="Helvetica" w:hAnsi="Helvetica" w:cs="Helvetica" w:hint="eastAsia"/>
          <w:b/>
          <w:bCs/>
          <w:color w:val="222222"/>
          <w:sz w:val="21"/>
          <w:szCs w:val="21"/>
        </w:rPr>
        <w:t>Изменение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рН</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питательной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среды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культурах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трансфор</w:t>
      </w:r>
      <w:r w:rsidRPr="002559FA">
        <w:rPr>
          <w:rFonts w:ascii="Helvetica" w:hAnsi="Helvetica" w:cs="Helvetica"/>
          <w:b/>
          <w:bCs/>
          <w:color w:val="222222"/>
          <w:sz w:val="21"/>
          <w:szCs w:val="21"/>
        </w:rPr>
        <w:t xml:space="preserve">- 49 </w:t>
      </w:r>
      <w:r w:rsidRPr="002559FA">
        <w:rPr>
          <w:rFonts w:ascii="Helvetica" w:hAnsi="Helvetica" w:cs="Helvetica" w:hint="eastAsia"/>
          <w:b/>
          <w:bCs/>
          <w:color w:val="222222"/>
          <w:sz w:val="21"/>
          <w:szCs w:val="21"/>
        </w:rPr>
        <w:t>мированных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корней</w:t>
      </w:r>
    </w:p>
    <w:p w14:paraId="0D625DD2" w14:textId="77777777" w:rsidR="002559FA" w:rsidRPr="002559FA" w:rsidRDefault="002559FA" w:rsidP="002559FA">
      <w:pPr>
        <w:rPr>
          <w:rFonts w:ascii="Helvetica" w:hAnsi="Helvetica" w:cs="Helvetica"/>
          <w:b/>
          <w:bCs/>
          <w:color w:val="222222"/>
          <w:sz w:val="21"/>
          <w:szCs w:val="21"/>
        </w:rPr>
      </w:pPr>
    </w:p>
    <w:p w14:paraId="11B5E8EE"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2.5. </w:t>
      </w:r>
      <w:r w:rsidRPr="002559FA">
        <w:rPr>
          <w:rFonts w:ascii="Helvetica" w:hAnsi="Helvetica" w:cs="Helvetica" w:hint="eastAsia"/>
          <w:b/>
          <w:bCs/>
          <w:color w:val="222222"/>
          <w:sz w:val="21"/>
          <w:szCs w:val="21"/>
        </w:rPr>
        <w:t>Влияние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рН</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прорастание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спор</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развитие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про</w:t>
      </w:r>
      <w:r w:rsidRPr="002559FA">
        <w:rPr>
          <w:rFonts w:ascii="Helvetica" w:hAnsi="Helvetica" w:cs="Helvetica"/>
          <w:b/>
          <w:bCs/>
          <w:color w:val="222222"/>
          <w:sz w:val="21"/>
          <w:szCs w:val="21"/>
        </w:rPr>
        <w:t xml:space="preserve">- 49 </w:t>
      </w:r>
      <w:r w:rsidRPr="002559FA">
        <w:rPr>
          <w:rFonts w:ascii="Helvetica" w:hAnsi="Helvetica" w:cs="Helvetica" w:hint="eastAsia"/>
          <w:b/>
          <w:bCs/>
          <w:color w:val="222222"/>
          <w:sz w:val="21"/>
          <w:szCs w:val="21"/>
        </w:rPr>
        <w:t>ростковых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трубочек</w:t>
      </w:r>
      <w:r w:rsidRPr="002559FA">
        <w:rPr>
          <w:rFonts w:ascii="Helvetica" w:hAnsi="Helvetica" w:cs="Helvetica"/>
          <w:b/>
          <w:bCs/>
          <w:color w:val="222222"/>
          <w:sz w:val="21"/>
          <w:szCs w:val="21"/>
        </w:rPr>
        <w:t xml:space="preserve"> Glomus caledonium</w:t>
      </w:r>
    </w:p>
    <w:p w14:paraId="0AB5A950" w14:textId="77777777" w:rsidR="002559FA" w:rsidRPr="002559FA" w:rsidRDefault="002559FA" w:rsidP="002559FA">
      <w:pPr>
        <w:rPr>
          <w:rFonts w:ascii="Helvetica" w:hAnsi="Helvetica" w:cs="Helvetica"/>
          <w:b/>
          <w:bCs/>
          <w:color w:val="222222"/>
          <w:sz w:val="21"/>
          <w:szCs w:val="21"/>
        </w:rPr>
      </w:pPr>
    </w:p>
    <w:p w14:paraId="762D1409"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2.6. </w:t>
      </w:r>
      <w:r w:rsidRPr="002559FA">
        <w:rPr>
          <w:rFonts w:ascii="Helvetica" w:hAnsi="Helvetica" w:cs="Helvetica" w:hint="eastAsia"/>
          <w:b/>
          <w:bCs/>
          <w:color w:val="222222"/>
          <w:sz w:val="21"/>
          <w:szCs w:val="21"/>
        </w:rPr>
        <w:t>Установление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двойной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культуры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грибов</w:t>
      </w:r>
      <w:r w:rsidRPr="002559FA">
        <w:rPr>
          <w:rFonts w:ascii="Helvetica" w:hAnsi="Helvetica" w:cs="Helvetica"/>
          <w:b/>
          <w:bCs/>
          <w:color w:val="222222"/>
          <w:sz w:val="21"/>
          <w:szCs w:val="21"/>
        </w:rPr>
        <w:t xml:space="preserve"> AM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49 </w:t>
      </w:r>
      <w:r w:rsidRPr="002559FA">
        <w:rPr>
          <w:rFonts w:ascii="Helvetica" w:hAnsi="Helvetica" w:cs="Helvetica" w:hint="eastAsia"/>
          <w:b/>
          <w:bCs/>
          <w:color w:val="222222"/>
          <w:sz w:val="21"/>
          <w:szCs w:val="21"/>
        </w:rPr>
        <w:t>трансформированных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корней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растений</w:t>
      </w:r>
    </w:p>
    <w:p w14:paraId="3A66A364" w14:textId="77777777" w:rsidR="002559FA" w:rsidRPr="002559FA" w:rsidRDefault="002559FA" w:rsidP="002559FA">
      <w:pPr>
        <w:rPr>
          <w:rFonts w:ascii="Helvetica" w:hAnsi="Helvetica" w:cs="Helvetica"/>
          <w:b/>
          <w:bCs/>
          <w:color w:val="222222"/>
          <w:sz w:val="21"/>
          <w:szCs w:val="21"/>
        </w:rPr>
      </w:pPr>
    </w:p>
    <w:p w14:paraId="0E971291"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2.7. </w:t>
      </w:r>
      <w:r w:rsidRPr="002559FA">
        <w:rPr>
          <w:rFonts w:ascii="Helvetica" w:hAnsi="Helvetica" w:cs="Helvetica" w:hint="eastAsia"/>
          <w:b/>
          <w:bCs/>
          <w:color w:val="222222"/>
          <w:sz w:val="21"/>
          <w:szCs w:val="21"/>
        </w:rPr>
        <w:t>Сбор</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анализ</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данных</w:t>
      </w:r>
    </w:p>
    <w:p w14:paraId="54AFF2FB" w14:textId="77777777" w:rsidR="002559FA" w:rsidRPr="002559FA" w:rsidRDefault="002559FA" w:rsidP="002559FA">
      <w:pPr>
        <w:rPr>
          <w:rFonts w:ascii="Helvetica" w:hAnsi="Helvetica" w:cs="Helvetica"/>
          <w:b/>
          <w:bCs/>
          <w:color w:val="222222"/>
          <w:sz w:val="21"/>
          <w:szCs w:val="21"/>
        </w:rPr>
      </w:pPr>
    </w:p>
    <w:p w14:paraId="7D096AC3"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2.7.1. </w:t>
      </w:r>
      <w:r w:rsidRPr="002559FA">
        <w:rPr>
          <w:rFonts w:ascii="Helvetica" w:hAnsi="Helvetica" w:cs="Helvetica" w:hint="eastAsia"/>
          <w:b/>
          <w:bCs/>
          <w:color w:val="222222"/>
          <w:sz w:val="21"/>
          <w:szCs w:val="21"/>
        </w:rPr>
        <w:t>Извлечение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корней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растений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структур</w:t>
      </w:r>
      <w:r w:rsidRPr="002559FA">
        <w:rPr>
          <w:rFonts w:ascii="Helvetica" w:hAnsi="Helvetica" w:cs="Helvetica"/>
          <w:b/>
          <w:bCs/>
          <w:color w:val="222222"/>
          <w:sz w:val="21"/>
          <w:szCs w:val="21"/>
        </w:rPr>
        <w:t xml:space="preserve"> 50 </w:t>
      </w:r>
      <w:r w:rsidRPr="002559FA">
        <w:rPr>
          <w:rFonts w:ascii="Helvetica" w:hAnsi="Helvetica" w:cs="Helvetica" w:hint="eastAsia"/>
          <w:b/>
          <w:bCs/>
          <w:color w:val="222222"/>
          <w:sz w:val="21"/>
          <w:szCs w:val="21"/>
        </w:rPr>
        <w:t>из</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питательных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сред</w:t>
      </w:r>
    </w:p>
    <w:p w14:paraId="6D51A409" w14:textId="77777777" w:rsidR="002559FA" w:rsidRPr="002559FA" w:rsidRDefault="002559FA" w:rsidP="002559FA">
      <w:pPr>
        <w:rPr>
          <w:rFonts w:ascii="Helvetica" w:hAnsi="Helvetica" w:cs="Helvetica"/>
          <w:b/>
          <w:bCs/>
          <w:color w:val="222222"/>
          <w:sz w:val="21"/>
          <w:szCs w:val="21"/>
        </w:rPr>
      </w:pPr>
    </w:p>
    <w:p w14:paraId="700EEE5E"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2.7.2. </w:t>
      </w:r>
      <w:r w:rsidRPr="002559FA">
        <w:rPr>
          <w:rFonts w:ascii="Helvetica" w:hAnsi="Helvetica" w:cs="Helvetica" w:hint="eastAsia"/>
          <w:b/>
          <w:bCs/>
          <w:color w:val="222222"/>
          <w:sz w:val="21"/>
          <w:szCs w:val="21"/>
        </w:rPr>
        <w:t>Окрашивание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корней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микоризой</w:t>
      </w:r>
    </w:p>
    <w:p w14:paraId="07DB8B28" w14:textId="77777777" w:rsidR="002559FA" w:rsidRPr="002559FA" w:rsidRDefault="002559FA" w:rsidP="002559FA">
      <w:pPr>
        <w:rPr>
          <w:rFonts w:ascii="Helvetica" w:hAnsi="Helvetica" w:cs="Helvetica"/>
          <w:b/>
          <w:bCs/>
          <w:color w:val="222222"/>
          <w:sz w:val="21"/>
          <w:szCs w:val="21"/>
        </w:rPr>
      </w:pPr>
    </w:p>
    <w:p w14:paraId="0C762C84"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2.7.3. </w:t>
      </w:r>
      <w:r w:rsidRPr="002559FA">
        <w:rPr>
          <w:rFonts w:ascii="Helvetica" w:hAnsi="Helvetica" w:cs="Helvetica" w:hint="eastAsia"/>
          <w:b/>
          <w:bCs/>
          <w:color w:val="222222"/>
          <w:sz w:val="21"/>
          <w:szCs w:val="21"/>
        </w:rPr>
        <w:t>Параметры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развития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грибов</w:t>
      </w:r>
      <w:r w:rsidRPr="002559FA">
        <w:rPr>
          <w:rFonts w:ascii="Helvetica" w:hAnsi="Helvetica" w:cs="Helvetica"/>
          <w:b/>
          <w:bCs/>
          <w:color w:val="222222"/>
          <w:sz w:val="21"/>
          <w:szCs w:val="21"/>
        </w:rPr>
        <w:t xml:space="preserve"> AM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двойных</w:t>
      </w:r>
      <w:r w:rsidRPr="002559FA">
        <w:rPr>
          <w:rFonts w:ascii="Helvetica" w:hAnsi="Helvetica" w:cs="Helvetica"/>
          <w:b/>
          <w:bCs/>
          <w:color w:val="222222"/>
          <w:sz w:val="21"/>
          <w:szCs w:val="21"/>
        </w:rPr>
        <w:t xml:space="preserve"> 51 </w:t>
      </w:r>
      <w:r w:rsidRPr="002559FA">
        <w:rPr>
          <w:rFonts w:ascii="Helvetica" w:hAnsi="Helvetica" w:cs="Helvetica" w:hint="eastAsia"/>
          <w:b/>
          <w:bCs/>
          <w:color w:val="222222"/>
          <w:sz w:val="21"/>
          <w:szCs w:val="21"/>
        </w:rPr>
        <w:t>культурах</w:t>
      </w:r>
    </w:p>
    <w:p w14:paraId="2C967329" w14:textId="77777777" w:rsidR="002559FA" w:rsidRPr="002559FA" w:rsidRDefault="002559FA" w:rsidP="002559FA">
      <w:pPr>
        <w:rPr>
          <w:rFonts w:ascii="Helvetica" w:hAnsi="Helvetica" w:cs="Helvetica"/>
          <w:b/>
          <w:bCs/>
          <w:color w:val="222222"/>
          <w:sz w:val="21"/>
          <w:szCs w:val="21"/>
        </w:rPr>
      </w:pPr>
    </w:p>
    <w:p w14:paraId="22CCB002"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2.7.4. </w:t>
      </w:r>
      <w:r w:rsidRPr="002559FA">
        <w:rPr>
          <w:rFonts w:ascii="Helvetica" w:hAnsi="Helvetica" w:cs="Helvetica" w:hint="eastAsia"/>
          <w:b/>
          <w:bCs/>
          <w:color w:val="222222"/>
          <w:sz w:val="21"/>
          <w:szCs w:val="21"/>
        </w:rPr>
        <w:t>Параметры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развития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трансформированных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корней</w:t>
      </w:r>
    </w:p>
    <w:p w14:paraId="2188F47A" w14:textId="77777777" w:rsidR="002559FA" w:rsidRPr="002559FA" w:rsidRDefault="002559FA" w:rsidP="002559FA">
      <w:pPr>
        <w:rPr>
          <w:rFonts w:ascii="Helvetica" w:hAnsi="Helvetica" w:cs="Helvetica"/>
          <w:b/>
          <w:bCs/>
          <w:color w:val="222222"/>
          <w:sz w:val="21"/>
          <w:szCs w:val="21"/>
        </w:rPr>
      </w:pPr>
    </w:p>
    <w:p w14:paraId="1E17A531"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2.7.5. </w:t>
      </w:r>
      <w:r w:rsidRPr="002559FA">
        <w:rPr>
          <w:rFonts w:ascii="Helvetica" w:hAnsi="Helvetica" w:cs="Helvetica" w:hint="eastAsia"/>
          <w:b/>
          <w:bCs/>
          <w:color w:val="222222"/>
          <w:sz w:val="21"/>
          <w:szCs w:val="21"/>
        </w:rPr>
        <w:t>Микроскопическое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наблюдение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фотографи</w:t>
      </w:r>
      <w:r w:rsidRPr="002559FA">
        <w:rPr>
          <w:rFonts w:ascii="Helvetica" w:hAnsi="Helvetica" w:cs="Helvetica"/>
          <w:b/>
          <w:bCs/>
          <w:color w:val="222222"/>
          <w:sz w:val="21"/>
          <w:szCs w:val="21"/>
        </w:rPr>
        <w:t xml:space="preserve">- 55 </w:t>
      </w:r>
      <w:r w:rsidRPr="002559FA">
        <w:rPr>
          <w:rFonts w:ascii="Helvetica" w:hAnsi="Helvetica" w:cs="Helvetica" w:hint="eastAsia"/>
          <w:b/>
          <w:bCs/>
          <w:color w:val="222222"/>
          <w:sz w:val="21"/>
          <w:szCs w:val="21"/>
        </w:rPr>
        <w:t>рование</w:t>
      </w:r>
    </w:p>
    <w:p w14:paraId="0C291D79" w14:textId="77777777" w:rsidR="002559FA" w:rsidRPr="002559FA" w:rsidRDefault="002559FA" w:rsidP="002559FA">
      <w:pPr>
        <w:rPr>
          <w:rFonts w:ascii="Helvetica" w:hAnsi="Helvetica" w:cs="Helvetica"/>
          <w:b/>
          <w:bCs/>
          <w:color w:val="222222"/>
          <w:sz w:val="21"/>
          <w:szCs w:val="21"/>
        </w:rPr>
      </w:pPr>
    </w:p>
    <w:p w14:paraId="205C682D"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2.7.6. </w:t>
      </w:r>
      <w:r w:rsidRPr="002559FA">
        <w:rPr>
          <w:rFonts w:ascii="Helvetica" w:hAnsi="Helvetica" w:cs="Helvetica" w:hint="eastAsia"/>
          <w:b/>
          <w:bCs/>
          <w:color w:val="222222"/>
          <w:sz w:val="21"/>
          <w:szCs w:val="21"/>
        </w:rPr>
        <w:t>Статистическая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обработка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данных</w:t>
      </w:r>
    </w:p>
    <w:p w14:paraId="14154930" w14:textId="77777777" w:rsidR="002559FA" w:rsidRPr="002559FA" w:rsidRDefault="002559FA" w:rsidP="002559FA">
      <w:pPr>
        <w:rPr>
          <w:rFonts w:ascii="Helvetica" w:hAnsi="Helvetica" w:cs="Helvetica"/>
          <w:b/>
          <w:bCs/>
          <w:color w:val="222222"/>
          <w:sz w:val="21"/>
          <w:szCs w:val="21"/>
        </w:rPr>
      </w:pPr>
    </w:p>
    <w:p w14:paraId="0FA56AD1"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Глава</w:t>
      </w:r>
      <w:r w:rsidRPr="002559FA">
        <w:rPr>
          <w:rFonts w:ascii="Helvetica" w:hAnsi="Helvetica" w:cs="Helvetica"/>
          <w:b/>
          <w:bCs/>
          <w:color w:val="222222"/>
          <w:sz w:val="21"/>
          <w:szCs w:val="21"/>
        </w:rPr>
        <w:t xml:space="preserve"> 3. </w:t>
      </w:r>
      <w:r w:rsidRPr="002559FA">
        <w:rPr>
          <w:rFonts w:ascii="Helvetica" w:hAnsi="Helvetica" w:cs="Helvetica" w:hint="eastAsia"/>
          <w:b/>
          <w:bCs/>
          <w:color w:val="222222"/>
          <w:sz w:val="21"/>
          <w:szCs w:val="21"/>
        </w:rPr>
        <w:t>Результаты</w:t>
      </w:r>
    </w:p>
    <w:p w14:paraId="57FF8620" w14:textId="77777777" w:rsidR="002559FA" w:rsidRPr="002559FA" w:rsidRDefault="002559FA" w:rsidP="002559FA">
      <w:pPr>
        <w:rPr>
          <w:rFonts w:ascii="Helvetica" w:hAnsi="Helvetica" w:cs="Helvetica"/>
          <w:b/>
          <w:bCs/>
          <w:color w:val="222222"/>
          <w:sz w:val="21"/>
          <w:szCs w:val="21"/>
        </w:rPr>
      </w:pPr>
    </w:p>
    <w:p w14:paraId="00C96E4B"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3.1. </w:t>
      </w:r>
      <w:r w:rsidRPr="002559FA">
        <w:rPr>
          <w:rFonts w:ascii="Helvetica" w:hAnsi="Helvetica" w:cs="Helvetica" w:hint="eastAsia"/>
          <w:b/>
          <w:bCs/>
          <w:color w:val="222222"/>
          <w:sz w:val="21"/>
          <w:szCs w:val="21"/>
        </w:rPr>
        <w:t>Жизненный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цикл</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гриба</w:t>
      </w:r>
      <w:r w:rsidRPr="002559FA">
        <w:rPr>
          <w:rFonts w:ascii="Helvetica" w:hAnsi="Helvetica" w:cs="Helvetica"/>
          <w:b/>
          <w:bCs/>
          <w:color w:val="222222"/>
          <w:sz w:val="21"/>
          <w:szCs w:val="21"/>
        </w:rPr>
        <w:t xml:space="preserve"> AM Gl. caledonium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56 </w:t>
      </w:r>
      <w:r w:rsidRPr="002559FA">
        <w:rPr>
          <w:rFonts w:ascii="Helvetica" w:hAnsi="Helvetica" w:cs="Helvetica" w:hint="eastAsia"/>
          <w:b/>
          <w:bCs/>
          <w:color w:val="222222"/>
          <w:sz w:val="21"/>
          <w:szCs w:val="21"/>
        </w:rPr>
        <w:t>трансфор</w:t>
      </w:r>
      <w:r w:rsidRPr="002559FA">
        <w:rPr>
          <w:rFonts w:ascii="Helvetica" w:hAnsi="Helvetica" w:cs="Helvetica" w:hint="eastAsia"/>
          <w:b/>
          <w:bCs/>
          <w:color w:val="222222"/>
          <w:sz w:val="21"/>
          <w:szCs w:val="21"/>
        </w:rPr>
        <w:lastRenderedPageBreak/>
        <w:t>мированных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корнях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моркови</w:t>
      </w:r>
    </w:p>
    <w:p w14:paraId="4A98DF9A" w14:textId="77777777" w:rsidR="002559FA" w:rsidRPr="002559FA" w:rsidRDefault="002559FA" w:rsidP="002559FA">
      <w:pPr>
        <w:rPr>
          <w:rFonts w:ascii="Helvetica" w:hAnsi="Helvetica" w:cs="Helvetica"/>
          <w:b/>
          <w:bCs/>
          <w:color w:val="222222"/>
          <w:sz w:val="21"/>
          <w:szCs w:val="21"/>
        </w:rPr>
      </w:pPr>
    </w:p>
    <w:p w14:paraId="65C7052A"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3.1.1. </w:t>
      </w:r>
      <w:r w:rsidRPr="002559FA">
        <w:rPr>
          <w:rFonts w:ascii="Helvetica" w:hAnsi="Helvetica" w:cs="Helvetica" w:hint="eastAsia"/>
          <w:b/>
          <w:bCs/>
          <w:color w:val="222222"/>
          <w:sz w:val="21"/>
          <w:szCs w:val="21"/>
        </w:rPr>
        <w:t>Морфологические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особенности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наружного</w:t>
      </w:r>
      <w:r w:rsidRPr="002559FA">
        <w:rPr>
          <w:rFonts w:ascii="Helvetica" w:hAnsi="Helvetica" w:cs="Helvetica"/>
          <w:b/>
          <w:bCs/>
          <w:color w:val="222222"/>
          <w:sz w:val="21"/>
          <w:szCs w:val="21"/>
        </w:rPr>
        <w:t xml:space="preserve"> 58 </w:t>
      </w:r>
      <w:r w:rsidRPr="002559FA">
        <w:rPr>
          <w:rFonts w:ascii="Helvetica" w:hAnsi="Helvetica" w:cs="Helvetica" w:hint="eastAsia"/>
          <w:b/>
          <w:bCs/>
          <w:color w:val="222222"/>
          <w:sz w:val="21"/>
          <w:szCs w:val="21"/>
        </w:rPr>
        <w:t>мицелия</w:t>
      </w:r>
      <w:r w:rsidRPr="002559FA">
        <w:rPr>
          <w:rFonts w:ascii="Helvetica" w:hAnsi="Helvetica" w:cs="Helvetica"/>
          <w:b/>
          <w:bCs/>
          <w:color w:val="222222"/>
          <w:sz w:val="21"/>
          <w:szCs w:val="21"/>
        </w:rPr>
        <w:t xml:space="preserve"> Gl. caledonium</w:t>
      </w:r>
    </w:p>
    <w:p w14:paraId="1F1E08FB" w14:textId="77777777" w:rsidR="002559FA" w:rsidRPr="002559FA" w:rsidRDefault="002559FA" w:rsidP="002559FA">
      <w:pPr>
        <w:rPr>
          <w:rFonts w:ascii="Helvetica" w:hAnsi="Helvetica" w:cs="Helvetica"/>
          <w:b/>
          <w:bCs/>
          <w:color w:val="222222"/>
          <w:sz w:val="21"/>
          <w:szCs w:val="21"/>
        </w:rPr>
      </w:pPr>
    </w:p>
    <w:p w14:paraId="5E4B4E2A"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3.1.2. </w:t>
      </w:r>
      <w:r w:rsidRPr="002559FA">
        <w:rPr>
          <w:rFonts w:ascii="Helvetica" w:hAnsi="Helvetica" w:cs="Helvetica" w:hint="eastAsia"/>
          <w:b/>
          <w:bCs/>
          <w:color w:val="222222"/>
          <w:sz w:val="21"/>
          <w:szCs w:val="21"/>
        </w:rPr>
        <w:t>Микроскопическое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подтверждение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формирования</w:t>
      </w:r>
      <w:r w:rsidRPr="002559FA">
        <w:rPr>
          <w:rFonts w:ascii="Helvetica" w:hAnsi="Helvetica" w:cs="Helvetica"/>
          <w:b/>
          <w:bCs/>
          <w:color w:val="222222"/>
          <w:sz w:val="21"/>
          <w:szCs w:val="21"/>
        </w:rPr>
        <w:t xml:space="preserve"> 59 </w:t>
      </w:r>
      <w:r w:rsidRPr="002559FA">
        <w:rPr>
          <w:rFonts w:ascii="Helvetica" w:hAnsi="Helvetica" w:cs="Helvetica" w:hint="eastAsia"/>
          <w:b/>
          <w:bCs/>
          <w:color w:val="222222"/>
          <w:sz w:val="21"/>
          <w:szCs w:val="21"/>
        </w:rPr>
        <w:t>микоризы</w:t>
      </w:r>
    </w:p>
    <w:p w14:paraId="0A0277F4" w14:textId="77777777" w:rsidR="002559FA" w:rsidRPr="002559FA" w:rsidRDefault="002559FA" w:rsidP="002559FA">
      <w:pPr>
        <w:rPr>
          <w:rFonts w:ascii="Helvetica" w:hAnsi="Helvetica" w:cs="Helvetica"/>
          <w:b/>
          <w:bCs/>
          <w:color w:val="222222"/>
          <w:sz w:val="21"/>
          <w:szCs w:val="21"/>
        </w:rPr>
      </w:pPr>
    </w:p>
    <w:p w14:paraId="1BC08530"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3.1.3. </w:t>
      </w:r>
      <w:r w:rsidRPr="002559FA">
        <w:rPr>
          <w:rFonts w:ascii="Helvetica" w:hAnsi="Helvetica" w:cs="Helvetica" w:hint="eastAsia"/>
          <w:b/>
          <w:bCs/>
          <w:color w:val="222222"/>
          <w:sz w:val="21"/>
          <w:szCs w:val="21"/>
        </w:rPr>
        <w:t>Спороношение</w:t>
      </w:r>
    </w:p>
    <w:p w14:paraId="43C24918" w14:textId="77777777" w:rsidR="002559FA" w:rsidRPr="002559FA" w:rsidRDefault="002559FA" w:rsidP="002559FA">
      <w:pPr>
        <w:rPr>
          <w:rFonts w:ascii="Helvetica" w:hAnsi="Helvetica" w:cs="Helvetica"/>
          <w:b/>
          <w:bCs/>
          <w:color w:val="222222"/>
          <w:sz w:val="21"/>
          <w:szCs w:val="21"/>
        </w:rPr>
      </w:pPr>
    </w:p>
    <w:p w14:paraId="0F7B0293"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3.2. </w:t>
      </w:r>
      <w:r w:rsidRPr="002559FA">
        <w:rPr>
          <w:rFonts w:ascii="Helvetica" w:hAnsi="Helvetica" w:cs="Helvetica" w:hint="eastAsia"/>
          <w:b/>
          <w:bCs/>
          <w:color w:val="222222"/>
          <w:sz w:val="21"/>
          <w:szCs w:val="21"/>
        </w:rPr>
        <w:t>Развитие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других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грибов</w:t>
      </w:r>
      <w:r w:rsidRPr="002559FA">
        <w:rPr>
          <w:rFonts w:ascii="Helvetica" w:hAnsi="Helvetica" w:cs="Helvetica"/>
          <w:b/>
          <w:bCs/>
          <w:color w:val="222222"/>
          <w:sz w:val="21"/>
          <w:szCs w:val="21"/>
        </w:rPr>
        <w:t xml:space="preserve"> AM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двойной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культуре</w:t>
      </w:r>
    </w:p>
    <w:p w14:paraId="7D1E879B" w14:textId="77777777" w:rsidR="002559FA" w:rsidRPr="002559FA" w:rsidRDefault="002559FA" w:rsidP="002559FA">
      <w:pPr>
        <w:rPr>
          <w:rFonts w:ascii="Helvetica" w:hAnsi="Helvetica" w:cs="Helvetica"/>
          <w:b/>
          <w:bCs/>
          <w:color w:val="222222"/>
          <w:sz w:val="21"/>
          <w:szCs w:val="21"/>
        </w:rPr>
      </w:pPr>
    </w:p>
    <w:p w14:paraId="17454D15"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3.3. </w:t>
      </w:r>
      <w:r w:rsidRPr="002559FA">
        <w:rPr>
          <w:rFonts w:ascii="Helvetica" w:hAnsi="Helvetica" w:cs="Helvetica" w:hint="eastAsia"/>
          <w:b/>
          <w:bCs/>
          <w:color w:val="222222"/>
          <w:sz w:val="21"/>
          <w:szCs w:val="21"/>
        </w:rPr>
        <w:t>Влияние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факторов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питательной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среды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формирование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70 </w:t>
      </w:r>
      <w:r w:rsidRPr="002559FA">
        <w:rPr>
          <w:rFonts w:ascii="Helvetica" w:hAnsi="Helvetica" w:cs="Helvetica" w:hint="eastAsia"/>
          <w:b/>
          <w:bCs/>
          <w:color w:val="222222"/>
          <w:sz w:val="21"/>
          <w:szCs w:val="21"/>
        </w:rPr>
        <w:t>развитие</w:t>
      </w:r>
      <w:r w:rsidRPr="002559FA">
        <w:rPr>
          <w:rFonts w:ascii="Helvetica" w:hAnsi="Helvetica" w:cs="Helvetica"/>
          <w:b/>
          <w:bCs/>
          <w:color w:val="222222"/>
          <w:sz w:val="21"/>
          <w:szCs w:val="21"/>
        </w:rPr>
        <w:t xml:space="preserve"> AM</w:t>
      </w:r>
    </w:p>
    <w:p w14:paraId="58AAD733" w14:textId="77777777" w:rsidR="002559FA" w:rsidRPr="002559FA" w:rsidRDefault="002559FA" w:rsidP="002559FA">
      <w:pPr>
        <w:rPr>
          <w:rFonts w:ascii="Helvetica" w:hAnsi="Helvetica" w:cs="Helvetica"/>
          <w:b/>
          <w:bCs/>
          <w:color w:val="222222"/>
          <w:sz w:val="21"/>
          <w:szCs w:val="21"/>
        </w:rPr>
      </w:pPr>
    </w:p>
    <w:p w14:paraId="2D0E9EB0"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3.3.1. </w:t>
      </w:r>
      <w:r w:rsidRPr="002559FA">
        <w:rPr>
          <w:rFonts w:ascii="Helvetica" w:hAnsi="Helvetica" w:cs="Helvetica" w:hint="eastAsia"/>
          <w:b/>
          <w:bCs/>
          <w:color w:val="222222"/>
          <w:sz w:val="21"/>
          <w:szCs w:val="21"/>
        </w:rPr>
        <w:t>Влияние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рН</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питательной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среды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прорастание</w:t>
      </w:r>
      <w:r w:rsidRPr="002559FA">
        <w:rPr>
          <w:rFonts w:ascii="Helvetica" w:hAnsi="Helvetica" w:cs="Helvetica"/>
          <w:b/>
          <w:bCs/>
          <w:color w:val="222222"/>
          <w:sz w:val="21"/>
          <w:szCs w:val="21"/>
        </w:rPr>
        <w:t xml:space="preserve"> 70 </w:t>
      </w:r>
      <w:r w:rsidRPr="002559FA">
        <w:rPr>
          <w:rFonts w:ascii="Helvetica" w:hAnsi="Helvetica" w:cs="Helvetica" w:hint="eastAsia"/>
          <w:b/>
          <w:bCs/>
          <w:color w:val="222222"/>
          <w:sz w:val="21"/>
          <w:szCs w:val="21"/>
        </w:rPr>
        <w:t>покоящихся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спор</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w:t>
      </w:r>
      <w:r w:rsidRPr="002559FA">
        <w:rPr>
          <w:rFonts w:ascii="Helvetica" w:hAnsi="Helvetica" w:cs="Helvetica"/>
          <w:b/>
          <w:bCs/>
          <w:color w:val="222222"/>
          <w:sz w:val="21"/>
          <w:szCs w:val="21"/>
        </w:rPr>
        <w:t xml:space="preserve">1. </w:t>
      </w:r>
      <w:r w:rsidRPr="002559FA">
        <w:rPr>
          <w:rFonts w:ascii="Helvetica" w:hAnsi="Helvetica" w:cs="Helvetica" w:hint="eastAsia"/>
          <w:b/>
          <w:bCs/>
          <w:color w:val="222222"/>
          <w:sz w:val="21"/>
          <w:szCs w:val="21"/>
        </w:rPr>
        <w:t>ссйейотит</w:t>
      </w:r>
    </w:p>
    <w:p w14:paraId="24EA93A4" w14:textId="77777777" w:rsidR="002559FA" w:rsidRPr="002559FA" w:rsidRDefault="002559FA" w:rsidP="002559FA">
      <w:pPr>
        <w:rPr>
          <w:rFonts w:ascii="Helvetica" w:hAnsi="Helvetica" w:cs="Helvetica"/>
          <w:b/>
          <w:bCs/>
          <w:color w:val="222222"/>
          <w:sz w:val="21"/>
          <w:szCs w:val="21"/>
        </w:rPr>
      </w:pPr>
    </w:p>
    <w:p w14:paraId="562EBBEA"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3.3.2. </w:t>
      </w:r>
      <w:r w:rsidRPr="002559FA">
        <w:rPr>
          <w:rFonts w:ascii="Helvetica" w:hAnsi="Helvetica" w:cs="Helvetica" w:hint="eastAsia"/>
          <w:b/>
          <w:bCs/>
          <w:color w:val="222222"/>
          <w:sz w:val="21"/>
          <w:szCs w:val="21"/>
        </w:rPr>
        <w:t>Факторы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вызывающие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изменение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рН</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питательной</w:t>
      </w:r>
      <w:r w:rsidRPr="002559FA">
        <w:rPr>
          <w:rFonts w:ascii="Helvetica" w:hAnsi="Helvetica" w:cs="Helvetica"/>
          <w:b/>
          <w:bCs/>
          <w:color w:val="222222"/>
          <w:sz w:val="21"/>
          <w:szCs w:val="21"/>
        </w:rPr>
        <w:t xml:space="preserve"> 71 </w:t>
      </w:r>
      <w:r w:rsidRPr="002559FA">
        <w:rPr>
          <w:rFonts w:ascii="Helvetica" w:hAnsi="Helvetica" w:cs="Helvetica" w:hint="eastAsia"/>
          <w:b/>
          <w:bCs/>
          <w:color w:val="222222"/>
          <w:sz w:val="21"/>
          <w:szCs w:val="21"/>
        </w:rPr>
        <w:t>среды</w:t>
      </w:r>
    </w:p>
    <w:p w14:paraId="59EBE8D5" w14:textId="77777777" w:rsidR="002559FA" w:rsidRPr="002559FA" w:rsidRDefault="002559FA" w:rsidP="002559FA">
      <w:pPr>
        <w:rPr>
          <w:rFonts w:ascii="Helvetica" w:hAnsi="Helvetica" w:cs="Helvetica"/>
          <w:b/>
          <w:bCs/>
          <w:color w:val="222222"/>
          <w:sz w:val="21"/>
          <w:szCs w:val="21"/>
        </w:rPr>
      </w:pPr>
    </w:p>
    <w:p w14:paraId="4A5011A3"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3.3.3. </w:t>
      </w:r>
      <w:r w:rsidRPr="002559FA">
        <w:rPr>
          <w:rFonts w:ascii="Helvetica" w:hAnsi="Helvetica" w:cs="Helvetica" w:hint="eastAsia"/>
          <w:b/>
          <w:bCs/>
          <w:color w:val="222222"/>
          <w:sz w:val="21"/>
          <w:szCs w:val="21"/>
        </w:rPr>
        <w:t>Влияние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концентрации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фосфора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питательной</w:t>
      </w:r>
      <w:r w:rsidRPr="002559FA">
        <w:rPr>
          <w:rFonts w:ascii="Helvetica" w:hAnsi="Helvetica" w:cs="Helvetica"/>
          <w:b/>
          <w:bCs/>
          <w:color w:val="222222"/>
          <w:sz w:val="21"/>
          <w:szCs w:val="21"/>
        </w:rPr>
        <w:t xml:space="preserve"> 74 </w:t>
      </w:r>
      <w:r w:rsidRPr="002559FA">
        <w:rPr>
          <w:rFonts w:ascii="Helvetica" w:hAnsi="Helvetica" w:cs="Helvetica" w:hint="eastAsia"/>
          <w:b/>
          <w:bCs/>
          <w:color w:val="222222"/>
          <w:sz w:val="21"/>
          <w:szCs w:val="21"/>
        </w:rPr>
        <w:t>среде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формирование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развитие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грибом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са</w:t>
      </w:r>
      <w:r w:rsidRPr="002559FA">
        <w:rPr>
          <w:rFonts w:ascii="Helvetica" w:hAnsi="Helvetica" w:cs="Helvetica"/>
          <w:b/>
          <w:bCs/>
          <w:color w:val="222222"/>
          <w:sz w:val="21"/>
          <w:szCs w:val="21"/>
        </w:rPr>
        <w:t>1</w:t>
      </w:r>
      <w:r w:rsidRPr="002559FA">
        <w:rPr>
          <w:rFonts w:ascii="Helvetica" w:hAnsi="Helvetica" w:cs="Helvetica" w:hint="eastAsia"/>
          <w:b/>
          <w:bCs/>
          <w:color w:val="222222"/>
          <w:sz w:val="21"/>
          <w:szCs w:val="21"/>
        </w:rPr>
        <w:t>ес</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оптт</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трансформированных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корнях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моркови</w:t>
      </w:r>
    </w:p>
    <w:p w14:paraId="7CC18762" w14:textId="77777777" w:rsidR="002559FA" w:rsidRPr="002559FA" w:rsidRDefault="002559FA" w:rsidP="002559FA">
      <w:pPr>
        <w:rPr>
          <w:rFonts w:ascii="Helvetica" w:hAnsi="Helvetica" w:cs="Helvetica"/>
          <w:b/>
          <w:bCs/>
          <w:color w:val="222222"/>
          <w:sz w:val="21"/>
          <w:szCs w:val="21"/>
        </w:rPr>
      </w:pPr>
    </w:p>
    <w:p w14:paraId="2773AD65"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3.3.4. </w:t>
      </w:r>
      <w:r w:rsidRPr="002559FA">
        <w:rPr>
          <w:rFonts w:ascii="Helvetica" w:hAnsi="Helvetica" w:cs="Helvetica" w:hint="eastAsia"/>
          <w:b/>
          <w:bCs/>
          <w:color w:val="222222"/>
          <w:sz w:val="21"/>
          <w:szCs w:val="21"/>
        </w:rPr>
        <w:t>Влияние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концентрации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сахарозы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питательной</w:t>
      </w:r>
      <w:r w:rsidRPr="002559FA">
        <w:rPr>
          <w:rFonts w:ascii="Helvetica" w:hAnsi="Helvetica" w:cs="Helvetica"/>
          <w:b/>
          <w:bCs/>
          <w:color w:val="222222"/>
          <w:sz w:val="21"/>
          <w:szCs w:val="21"/>
        </w:rPr>
        <w:t xml:space="preserve"> 76 </w:t>
      </w:r>
      <w:r w:rsidRPr="002559FA">
        <w:rPr>
          <w:rFonts w:ascii="Helvetica" w:hAnsi="Helvetica" w:cs="Helvetica" w:hint="eastAsia"/>
          <w:b/>
          <w:bCs/>
          <w:color w:val="222222"/>
          <w:sz w:val="21"/>
          <w:szCs w:val="21"/>
        </w:rPr>
        <w:t>среде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формирование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развитие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грибами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трансформированных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корнях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моркови</w:t>
      </w:r>
    </w:p>
    <w:p w14:paraId="1BCFB9A9" w14:textId="77777777" w:rsidR="002559FA" w:rsidRPr="002559FA" w:rsidRDefault="002559FA" w:rsidP="002559FA">
      <w:pPr>
        <w:rPr>
          <w:rFonts w:ascii="Helvetica" w:hAnsi="Helvetica" w:cs="Helvetica"/>
          <w:b/>
          <w:bCs/>
          <w:color w:val="222222"/>
          <w:sz w:val="21"/>
          <w:szCs w:val="21"/>
        </w:rPr>
      </w:pPr>
    </w:p>
    <w:p w14:paraId="0B124431"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3.4. </w:t>
      </w:r>
      <w:r w:rsidRPr="002559FA">
        <w:rPr>
          <w:rFonts w:ascii="Helvetica" w:hAnsi="Helvetica" w:cs="Helvetica" w:hint="eastAsia"/>
          <w:b/>
          <w:bCs/>
          <w:color w:val="222222"/>
          <w:sz w:val="21"/>
          <w:szCs w:val="21"/>
        </w:rPr>
        <w:t>Влияние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возраста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растения</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хозяина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формирование</w:t>
      </w:r>
    </w:p>
    <w:p w14:paraId="56CEBD54" w14:textId="77777777" w:rsidR="002559FA" w:rsidRPr="002559FA" w:rsidRDefault="002559FA" w:rsidP="002559FA">
      <w:pPr>
        <w:rPr>
          <w:rFonts w:ascii="Helvetica" w:hAnsi="Helvetica" w:cs="Helvetica"/>
          <w:b/>
          <w:bCs/>
          <w:color w:val="222222"/>
          <w:sz w:val="21"/>
          <w:szCs w:val="21"/>
        </w:rPr>
      </w:pPr>
    </w:p>
    <w:p w14:paraId="54421BD4"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микоризы</w:t>
      </w:r>
    </w:p>
    <w:p w14:paraId="07326577" w14:textId="77777777" w:rsidR="002559FA" w:rsidRPr="002559FA" w:rsidRDefault="002559FA" w:rsidP="002559FA">
      <w:pPr>
        <w:rPr>
          <w:rFonts w:ascii="Helvetica" w:hAnsi="Helvetica" w:cs="Helvetica"/>
          <w:b/>
          <w:bCs/>
          <w:color w:val="222222"/>
          <w:sz w:val="21"/>
          <w:szCs w:val="21"/>
        </w:rPr>
      </w:pPr>
    </w:p>
    <w:p w14:paraId="336B4AB7"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Глава</w:t>
      </w:r>
      <w:r w:rsidRPr="002559FA">
        <w:rPr>
          <w:rFonts w:ascii="Helvetica" w:hAnsi="Helvetica" w:cs="Helvetica"/>
          <w:b/>
          <w:bCs/>
          <w:color w:val="222222"/>
          <w:sz w:val="21"/>
          <w:szCs w:val="21"/>
        </w:rPr>
        <w:t xml:space="preserve"> 4. </w:t>
      </w:r>
      <w:r w:rsidRPr="002559FA">
        <w:rPr>
          <w:rFonts w:ascii="Helvetica" w:hAnsi="Helvetica" w:cs="Helvetica" w:hint="eastAsia"/>
          <w:b/>
          <w:bCs/>
          <w:color w:val="222222"/>
          <w:sz w:val="21"/>
          <w:szCs w:val="21"/>
        </w:rPr>
        <w:t>Обсуждение</w:t>
      </w:r>
    </w:p>
    <w:p w14:paraId="361E2912" w14:textId="77777777" w:rsidR="002559FA" w:rsidRPr="002559FA" w:rsidRDefault="002559FA" w:rsidP="002559FA">
      <w:pPr>
        <w:rPr>
          <w:rFonts w:ascii="Helvetica" w:hAnsi="Helvetica" w:cs="Helvetica"/>
          <w:b/>
          <w:bCs/>
          <w:color w:val="222222"/>
          <w:sz w:val="21"/>
          <w:szCs w:val="21"/>
        </w:rPr>
      </w:pPr>
    </w:p>
    <w:p w14:paraId="3E1A622B"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4.1. </w:t>
      </w:r>
      <w:r w:rsidRPr="002559FA">
        <w:rPr>
          <w:rFonts w:ascii="Helvetica" w:hAnsi="Helvetica" w:cs="Helvetica" w:hint="eastAsia"/>
          <w:b/>
          <w:bCs/>
          <w:color w:val="222222"/>
          <w:sz w:val="21"/>
          <w:szCs w:val="21"/>
        </w:rPr>
        <w:t>Моноксеничная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культура</w:t>
      </w:r>
      <w:r w:rsidRPr="002559FA">
        <w:rPr>
          <w:rFonts w:ascii="Helvetica" w:hAnsi="Helvetica" w:cs="Helvetica"/>
          <w:b/>
          <w:bCs/>
          <w:color w:val="222222"/>
          <w:sz w:val="21"/>
          <w:szCs w:val="21"/>
        </w:rPr>
        <w:t xml:space="preserve"> 01. </w:t>
      </w:r>
      <w:r w:rsidRPr="002559FA">
        <w:rPr>
          <w:rFonts w:ascii="Helvetica" w:hAnsi="Helvetica" w:cs="Helvetica" w:hint="eastAsia"/>
          <w:b/>
          <w:bCs/>
          <w:color w:val="222222"/>
          <w:sz w:val="21"/>
          <w:szCs w:val="21"/>
        </w:rPr>
        <w:t>са</w:t>
      </w:r>
      <w:r w:rsidRPr="002559FA">
        <w:rPr>
          <w:rFonts w:ascii="Helvetica" w:hAnsi="Helvetica" w:cs="Helvetica"/>
          <w:b/>
          <w:bCs/>
          <w:color w:val="222222"/>
          <w:sz w:val="21"/>
          <w:szCs w:val="21"/>
        </w:rPr>
        <w:t>1</w:t>
      </w:r>
      <w:r w:rsidRPr="002559FA">
        <w:rPr>
          <w:rFonts w:ascii="Helvetica" w:hAnsi="Helvetica" w:cs="Helvetica" w:hint="eastAsia"/>
          <w:b/>
          <w:bCs/>
          <w:color w:val="222222"/>
          <w:sz w:val="21"/>
          <w:szCs w:val="21"/>
        </w:rPr>
        <w:t>ес</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отит</w:t>
      </w:r>
    </w:p>
    <w:p w14:paraId="1534E22B" w14:textId="77777777" w:rsidR="002559FA" w:rsidRPr="002559FA" w:rsidRDefault="002559FA" w:rsidP="002559FA">
      <w:pPr>
        <w:rPr>
          <w:rFonts w:ascii="Helvetica" w:hAnsi="Helvetica" w:cs="Helvetica"/>
          <w:b/>
          <w:bCs/>
          <w:color w:val="222222"/>
          <w:sz w:val="21"/>
          <w:szCs w:val="21"/>
        </w:rPr>
      </w:pPr>
    </w:p>
    <w:p w14:paraId="28D5373B"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4.1.1. </w:t>
      </w:r>
      <w:r w:rsidRPr="002559FA">
        <w:rPr>
          <w:rFonts w:ascii="Helvetica" w:hAnsi="Helvetica" w:cs="Helvetica" w:hint="eastAsia"/>
          <w:b/>
          <w:bCs/>
          <w:color w:val="222222"/>
          <w:sz w:val="21"/>
          <w:szCs w:val="21"/>
        </w:rPr>
        <w:t>Состав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питательной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среды</w:t>
      </w:r>
    </w:p>
    <w:p w14:paraId="16B4A156" w14:textId="77777777" w:rsidR="002559FA" w:rsidRPr="002559FA" w:rsidRDefault="002559FA" w:rsidP="002559FA">
      <w:pPr>
        <w:rPr>
          <w:rFonts w:ascii="Helvetica" w:hAnsi="Helvetica" w:cs="Helvetica"/>
          <w:b/>
          <w:bCs/>
          <w:color w:val="222222"/>
          <w:sz w:val="21"/>
          <w:szCs w:val="21"/>
        </w:rPr>
      </w:pPr>
    </w:p>
    <w:p w14:paraId="2A9E1DFC"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4.1.2. </w:t>
      </w:r>
      <w:r w:rsidRPr="002559FA">
        <w:rPr>
          <w:rFonts w:ascii="Helvetica" w:hAnsi="Helvetica" w:cs="Helvetica" w:hint="eastAsia"/>
          <w:b/>
          <w:bCs/>
          <w:color w:val="222222"/>
          <w:sz w:val="21"/>
          <w:szCs w:val="21"/>
        </w:rPr>
        <w:t>Выбор</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желирующего</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агента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при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культивировании</w:t>
      </w:r>
      <w:r w:rsidRPr="002559FA">
        <w:rPr>
          <w:rFonts w:ascii="Helvetica" w:hAnsi="Helvetica" w:cs="Helvetica"/>
          <w:b/>
          <w:bCs/>
          <w:color w:val="222222"/>
          <w:sz w:val="21"/>
          <w:szCs w:val="21"/>
        </w:rPr>
        <w:t xml:space="preserve"> 82 </w:t>
      </w:r>
      <w:r w:rsidRPr="002559FA">
        <w:rPr>
          <w:rFonts w:ascii="Helvetica" w:hAnsi="Helvetica" w:cs="Helvetica" w:hint="eastAsia"/>
          <w:b/>
          <w:bCs/>
          <w:color w:val="222222"/>
          <w:sz w:val="21"/>
          <w:szCs w:val="21"/>
        </w:rPr>
        <w:t>АМ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стерильных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условиях</w:t>
      </w:r>
    </w:p>
    <w:p w14:paraId="0EF119CD" w14:textId="77777777" w:rsidR="002559FA" w:rsidRPr="002559FA" w:rsidRDefault="002559FA" w:rsidP="002559FA">
      <w:pPr>
        <w:rPr>
          <w:rFonts w:ascii="Helvetica" w:hAnsi="Helvetica" w:cs="Helvetica"/>
          <w:b/>
          <w:bCs/>
          <w:color w:val="222222"/>
          <w:sz w:val="21"/>
          <w:szCs w:val="21"/>
        </w:rPr>
      </w:pPr>
    </w:p>
    <w:p w14:paraId="52778B5D"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4.1.3. </w:t>
      </w:r>
      <w:r w:rsidRPr="002559FA">
        <w:rPr>
          <w:rFonts w:ascii="Helvetica" w:hAnsi="Helvetica" w:cs="Helvetica" w:hint="eastAsia"/>
          <w:b/>
          <w:bCs/>
          <w:color w:val="222222"/>
          <w:sz w:val="21"/>
          <w:szCs w:val="21"/>
        </w:rPr>
        <w:t>Влияние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рН</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питательной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среды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формирование</w:t>
      </w:r>
      <w:r w:rsidRPr="002559FA">
        <w:rPr>
          <w:rFonts w:ascii="Helvetica" w:hAnsi="Helvetica" w:cs="Helvetica"/>
          <w:b/>
          <w:bCs/>
          <w:color w:val="222222"/>
          <w:sz w:val="21"/>
          <w:szCs w:val="21"/>
        </w:rPr>
        <w:t xml:space="preserve"> 84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развитие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стерильных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условиях</w:t>
      </w:r>
    </w:p>
    <w:p w14:paraId="4F2A49F9" w14:textId="77777777" w:rsidR="002559FA" w:rsidRPr="002559FA" w:rsidRDefault="002559FA" w:rsidP="002559FA">
      <w:pPr>
        <w:rPr>
          <w:rFonts w:ascii="Helvetica" w:hAnsi="Helvetica" w:cs="Helvetica"/>
          <w:b/>
          <w:bCs/>
          <w:color w:val="222222"/>
          <w:sz w:val="21"/>
          <w:szCs w:val="21"/>
        </w:rPr>
      </w:pPr>
    </w:p>
    <w:p w14:paraId="2464B179"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4.2. </w:t>
      </w:r>
      <w:r w:rsidRPr="002559FA">
        <w:rPr>
          <w:rFonts w:ascii="Helvetica" w:hAnsi="Helvetica" w:cs="Helvetica" w:hint="eastAsia"/>
          <w:b/>
          <w:bCs/>
          <w:color w:val="222222"/>
          <w:sz w:val="21"/>
          <w:szCs w:val="21"/>
        </w:rPr>
        <w:t>Морфологические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особенности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наружного</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мицелия</w:t>
      </w:r>
      <w:r w:rsidRPr="002559FA">
        <w:rPr>
          <w:rFonts w:ascii="Helvetica" w:hAnsi="Helvetica" w:cs="Helvetica"/>
          <w:b/>
          <w:bCs/>
          <w:color w:val="222222"/>
          <w:sz w:val="21"/>
          <w:szCs w:val="21"/>
        </w:rPr>
        <w:t xml:space="preserve"> 01</w:t>
      </w:r>
    </w:p>
    <w:p w14:paraId="45F92488" w14:textId="77777777" w:rsidR="002559FA" w:rsidRPr="002559FA" w:rsidRDefault="002559FA" w:rsidP="002559FA">
      <w:pPr>
        <w:rPr>
          <w:rFonts w:ascii="Helvetica" w:hAnsi="Helvetica" w:cs="Helvetica"/>
          <w:b/>
          <w:bCs/>
          <w:color w:val="222222"/>
          <w:sz w:val="21"/>
          <w:szCs w:val="21"/>
        </w:rPr>
      </w:pPr>
    </w:p>
    <w:p w14:paraId="01FB4A61"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са</w:t>
      </w:r>
      <w:r w:rsidRPr="002559FA">
        <w:rPr>
          <w:rFonts w:ascii="Helvetica" w:hAnsi="Helvetica" w:cs="Helvetica"/>
          <w:b/>
          <w:bCs/>
          <w:color w:val="222222"/>
          <w:sz w:val="21"/>
          <w:szCs w:val="21"/>
        </w:rPr>
        <w:t>1</w:t>
      </w:r>
      <w:r w:rsidRPr="002559FA">
        <w:rPr>
          <w:rFonts w:ascii="Helvetica" w:hAnsi="Helvetica" w:cs="Helvetica" w:hint="eastAsia"/>
          <w:b/>
          <w:bCs/>
          <w:color w:val="222222"/>
          <w:sz w:val="21"/>
          <w:szCs w:val="21"/>
        </w:rPr>
        <w:t>ес</w:t>
      </w:r>
      <w:r w:rsidRPr="002559FA">
        <w:rPr>
          <w:rFonts w:ascii="Helvetica" w:hAnsi="Helvetica" w:cs="Helvetica"/>
          <w:b/>
          <w:bCs/>
          <w:color w:val="222222"/>
          <w:sz w:val="21"/>
          <w:szCs w:val="21"/>
        </w:rPr>
        <w:t>1</w:t>
      </w:r>
      <w:r w:rsidRPr="002559FA">
        <w:rPr>
          <w:rFonts w:ascii="Helvetica" w:hAnsi="Helvetica" w:cs="Helvetica" w:hint="eastAsia"/>
          <w:b/>
          <w:bCs/>
          <w:color w:val="222222"/>
          <w:sz w:val="21"/>
          <w:szCs w:val="21"/>
        </w:rPr>
        <w:t>општ</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при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культивировании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трансформированных</w:t>
      </w:r>
    </w:p>
    <w:p w14:paraId="20611DF8" w14:textId="77777777" w:rsidR="002559FA" w:rsidRPr="002559FA" w:rsidRDefault="002559FA" w:rsidP="002559FA">
      <w:pPr>
        <w:rPr>
          <w:rFonts w:ascii="Helvetica" w:hAnsi="Helvetica" w:cs="Helvetica"/>
          <w:b/>
          <w:bCs/>
          <w:color w:val="222222"/>
          <w:sz w:val="21"/>
          <w:szCs w:val="21"/>
        </w:rPr>
      </w:pPr>
    </w:p>
    <w:p w14:paraId="48C76573"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корнях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моркови</w:t>
      </w:r>
    </w:p>
    <w:p w14:paraId="248BB9A8" w14:textId="77777777" w:rsidR="002559FA" w:rsidRPr="002559FA" w:rsidRDefault="002559FA" w:rsidP="002559FA">
      <w:pPr>
        <w:rPr>
          <w:rFonts w:ascii="Helvetica" w:hAnsi="Helvetica" w:cs="Helvetica"/>
          <w:b/>
          <w:bCs/>
          <w:color w:val="222222"/>
          <w:sz w:val="21"/>
          <w:szCs w:val="21"/>
        </w:rPr>
      </w:pPr>
    </w:p>
    <w:p w14:paraId="1F5E2372"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4.2.1. Arum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Para-</w:t>
      </w:r>
      <w:r w:rsidRPr="002559FA">
        <w:rPr>
          <w:rFonts w:ascii="Helvetica" w:hAnsi="Helvetica" w:cs="Helvetica" w:hint="eastAsia"/>
          <w:b/>
          <w:bCs/>
          <w:color w:val="222222"/>
          <w:sz w:val="21"/>
          <w:szCs w:val="21"/>
        </w:rPr>
        <w:t>типы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условиях</w:t>
      </w:r>
      <w:r w:rsidRPr="002559FA">
        <w:rPr>
          <w:rFonts w:ascii="Helvetica" w:hAnsi="Helvetica" w:cs="Helvetica"/>
          <w:b/>
          <w:bCs/>
          <w:color w:val="222222"/>
          <w:sz w:val="21"/>
          <w:szCs w:val="21"/>
        </w:rPr>
        <w:t xml:space="preserve"> in vitro</w:t>
      </w:r>
    </w:p>
    <w:p w14:paraId="798295D7" w14:textId="77777777" w:rsidR="002559FA" w:rsidRPr="002559FA" w:rsidRDefault="002559FA" w:rsidP="002559FA">
      <w:pPr>
        <w:rPr>
          <w:rFonts w:ascii="Helvetica" w:hAnsi="Helvetica" w:cs="Helvetica"/>
          <w:b/>
          <w:bCs/>
          <w:color w:val="222222"/>
          <w:sz w:val="21"/>
          <w:szCs w:val="21"/>
        </w:rPr>
      </w:pPr>
    </w:p>
    <w:p w14:paraId="21BB599C"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4.2.2. </w:t>
      </w:r>
      <w:r w:rsidRPr="002559FA">
        <w:rPr>
          <w:rFonts w:ascii="Helvetica" w:hAnsi="Helvetica" w:cs="Helvetica" w:hint="eastAsia"/>
          <w:b/>
          <w:bCs/>
          <w:color w:val="222222"/>
          <w:sz w:val="21"/>
          <w:szCs w:val="21"/>
        </w:rPr>
        <w:t>«</w:t>
      </w:r>
      <w:r w:rsidRPr="002559FA">
        <w:rPr>
          <w:rFonts w:ascii="Helvetica" w:hAnsi="Helvetica" w:cs="Helvetica" w:hint="eastAsia"/>
          <w:b/>
          <w:bCs/>
          <w:color w:val="222222"/>
          <w:sz w:val="21"/>
          <w:szCs w:val="21"/>
        </w:rPr>
        <w:t>Наружные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арбускулы</w:t>
      </w:r>
      <w:r w:rsidRPr="002559FA">
        <w:rPr>
          <w:rFonts w:ascii="Helvetica" w:hAnsi="Helvetica" w:cs="Helvetica" w:hint="eastAsia"/>
          <w:b/>
          <w:bCs/>
          <w:color w:val="222222"/>
          <w:sz w:val="21"/>
          <w:szCs w:val="21"/>
        </w:rPr>
        <w:t>»</w:t>
      </w:r>
      <w:r w:rsidRPr="002559FA">
        <w:rPr>
          <w:rFonts w:ascii="Helvetica" w:hAnsi="Helvetica" w:cs="Helvetica"/>
          <w:b/>
          <w:bCs/>
          <w:color w:val="222222"/>
          <w:sz w:val="21"/>
          <w:szCs w:val="21"/>
        </w:rPr>
        <w:t xml:space="preserve"> 87 4.3. </w:t>
      </w:r>
      <w:r w:rsidRPr="002559FA">
        <w:rPr>
          <w:rFonts w:ascii="Helvetica" w:hAnsi="Helvetica" w:cs="Helvetica" w:hint="eastAsia"/>
          <w:b/>
          <w:bCs/>
          <w:color w:val="222222"/>
          <w:sz w:val="21"/>
          <w:szCs w:val="21"/>
        </w:rPr>
        <w:t>Спороношение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моноксеничных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культурах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грибов</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p>
    <w:p w14:paraId="2B697CEE" w14:textId="77777777" w:rsidR="002559FA" w:rsidRPr="002559FA" w:rsidRDefault="002559FA" w:rsidP="002559FA">
      <w:pPr>
        <w:rPr>
          <w:rFonts w:ascii="Helvetica" w:hAnsi="Helvetica" w:cs="Helvetica"/>
          <w:b/>
          <w:bCs/>
          <w:color w:val="222222"/>
          <w:sz w:val="21"/>
          <w:szCs w:val="21"/>
        </w:rPr>
      </w:pPr>
    </w:p>
    <w:p w14:paraId="08EA8657"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4.3.1. </w:t>
      </w:r>
      <w:r w:rsidRPr="002559FA">
        <w:rPr>
          <w:rFonts w:ascii="Helvetica" w:hAnsi="Helvetica" w:cs="Helvetica" w:hint="eastAsia"/>
          <w:b/>
          <w:bCs/>
          <w:color w:val="222222"/>
          <w:sz w:val="21"/>
          <w:szCs w:val="21"/>
        </w:rPr>
        <w:t>Продуктивность</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моноксеничных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культур</w:t>
      </w:r>
      <w:r w:rsidRPr="002559FA">
        <w:rPr>
          <w:rFonts w:ascii="Helvetica" w:hAnsi="Helvetica" w:cs="Helvetica"/>
          <w:b/>
          <w:bCs/>
          <w:color w:val="222222"/>
          <w:sz w:val="21"/>
          <w:szCs w:val="21"/>
        </w:rPr>
        <w:t xml:space="preserve"> GI. 89 caledonium </w:t>
      </w:r>
      <w:r w:rsidRPr="002559FA">
        <w:rPr>
          <w:rFonts w:ascii="Helvetica" w:hAnsi="Helvetica" w:cs="Helvetica" w:hint="eastAsia"/>
          <w:b/>
          <w:bCs/>
          <w:color w:val="222222"/>
          <w:sz w:val="21"/>
          <w:szCs w:val="21"/>
        </w:rPr>
        <w:t>и</w:t>
      </w:r>
      <w:r w:rsidRPr="002559FA">
        <w:rPr>
          <w:rFonts w:ascii="Helvetica" w:hAnsi="Helvetica" w:cs="Helvetica"/>
          <w:b/>
          <w:bCs/>
          <w:color w:val="222222"/>
          <w:sz w:val="21"/>
          <w:szCs w:val="21"/>
        </w:rPr>
        <w:t xml:space="preserve"> Gl. intraradices</w:t>
      </w:r>
    </w:p>
    <w:p w14:paraId="28305CD9" w14:textId="77777777" w:rsidR="002559FA" w:rsidRPr="002559FA" w:rsidRDefault="002559FA" w:rsidP="002559FA">
      <w:pPr>
        <w:rPr>
          <w:rFonts w:ascii="Helvetica" w:hAnsi="Helvetica" w:cs="Helvetica"/>
          <w:b/>
          <w:bCs/>
          <w:color w:val="222222"/>
          <w:sz w:val="21"/>
          <w:szCs w:val="21"/>
        </w:rPr>
      </w:pPr>
    </w:p>
    <w:p w14:paraId="6266AEDF"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lastRenderedPageBreak/>
        <w:t xml:space="preserve">4.3.2. </w:t>
      </w:r>
      <w:r w:rsidRPr="002559FA">
        <w:rPr>
          <w:rFonts w:ascii="Helvetica" w:hAnsi="Helvetica" w:cs="Helvetica" w:hint="eastAsia"/>
          <w:b/>
          <w:bCs/>
          <w:color w:val="222222"/>
          <w:sz w:val="21"/>
          <w:szCs w:val="21"/>
        </w:rPr>
        <w:t>Особенности</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спороношения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ссйес</w:t>
      </w:r>
      <w:r w:rsidRPr="002559FA">
        <w:rPr>
          <w:rFonts w:ascii="Helvetica" w:hAnsi="Helvetica" w:cs="Helvetica"/>
          <w:b/>
          <w:bCs/>
          <w:color w:val="222222"/>
          <w:sz w:val="21"/>
          <w:szCs w:val="21"/>
        </w:rPr>
        <w:t>1</w:t>
      </w:r>
      <w:r w:rsidRPr="002559FA">
        <w:rPr>
          <w:rFonts w:ascii="Helvetica" w:hAnsi="Helvetica" w:cs="Helvetica" w:hint="eastAsia"/>
          <w:b/>
          <w:bCs/>
          <w:color w:val="222222"/>
          <w:sz w:val="21"/>
          <w:szCs w:val="21"/>
        </w:rPr>
        <w:t>општ</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на</w:t>
      </w:r>
      <w:r w:rsidRPr="002559FA">
        <w:rPr>
          <w:rFonts w:ascii="Helvetica" w:hAnsi="Helvetica" w:cs="Helvetica"/>
          <w:b/>
          <w:bCs/>
          <w:color w:val="222222"/>
          <w:sz w:val="21"/>
          <w:szCs w:val="21"/>
        </w:rPr>
        <w:t xml:space="preserve"> 90 </w:t>
      </w:r>
      <w:r w:rsidRPr="002559FA">
        <w:rPr>
          <w:rFonts w:ascii="Helvetica" w:hAnsi="Helvetica" w:cs="Helvetica" w:hint="eastAsia"/>
          <w:b/>
          <w:bCs/>
          <w:color w:val="222222"/>
          <w:sz w:val="21"/>
          <w:szCs w:val="21"/>
        </w:rPr>
        <w:t>трансформированных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корнях</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моркови</w:t>
      </w:r>
    </w:p>
    <w:p w14:paraId="184F8A24" w14:textId="77777777" w:rsidR="002559FA" w:rsidRPr="002559FA" w:rsidRDefault="002559FA" w:rsidP="002559FA">
      <w:pPr>
        <w:rPr>
          <w:rFonts w:ascii="Helvetica" w:hAnsi="Helvetica" w:cs="Helvetica"/>
          <w:b/>
          <w:bCs/>
          <w:color w:val="222222"/>
          <w:sz w:val="21"/>
          <w:szCs w:val="21"/>
        </w:rPr>
      </w:pPr>
    </w:p>
    <w:p w14:paraId="3E73347C"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4.4. </w:t>
      </w:r>
      <w:r w:rsidRPr="002559FA">
        <w:rPr>
          <w:rFonts w:ascii="Helvetica" w:hAnsi="Helvetica" w:cs="Helvetica" w:hint="eastAsia"/>
          <w:b/>
          <w:bCs/>
          <w:color w:val="222222"/>
          <w:sz w:val="21"/>
          <w:szCs w:val="21"/>
        </w:rPr>
        <w:t>Моноксеничная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культура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гриба</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Сг</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еЫтсаЫт</w:t>
      </w:r>
    </w:p>
    <w:p w14:paraId="64B155BB" w14:textId="77777777" w:rsidR="002559FA" w:rsidRPr="002559FA" w:rsidRDefault="002559FA" w:rsidP="002559FA">
      <w:pPr>
        <w:rPr>
          <w:rFonts w:ascii="Helvetica" w:hAnsi="Helvetica" w:cs="Helvetica"/>
          <w:b/>
          <w:bCs/>
          <w:color w:val="222222"/>
          <w:sz w:val="21"/>
          <w:szCs w:val="21"/>
        </w:rPr>
      </w:pPr>
    </w:p>
    <w:p w14:paraId="0232DB3A"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Выводы</w:t>
      </w:r>
    </w:p>
    <w:p w14:paraId="7410EFF2" w14:textId="77777777" w:rsidR="002559FA" w:rsidRPr="002559FA" w:rsidRDefault="002559FA" w:rsidP="002559FA">
      <w:pPr>
        <w:rPr>
          <w:rFonts w:ascii="Helvetica" w:hAnsi="Helvetica" w:cs="Helvetica"/>
          <w:b/>
          <w:bCs/>
          <w:color w:val="222222"/>
          <w:sz w:val="21"/>
          <w:szCs w:val="21"/>
        </w:rPr>
      </w:pPr>
    </w:p>
    <w:p w14:paraId="48D219BE"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Благодарности</w:t>
      </w:r>
    </w:p>
    <w:p w14:paraId="3F325E1F" w14:textId="77777777" w:rsidR="002559FA" w:rsidRPr="002559FA" w:rsidRDefault="002559FA" w:rsidP="002559FA">
      <w:pPr>
        <w:rPr>
          <w:rFonts w:ascii="Helvetica" w:hAnsi="Helvetica" w:cs="Helvetica"/>
          <w:b/>
          <w:bCs/>
          <w:color w:val="222222"/>
          <w:sz w:val="21"/>
          <w:szCs w:val="21"/>
        </w:rPr>
      </w:pPr>
    </w:p>
    <w:p w14:paraId="0A51ABC6"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Список</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Литературы</w:t>
      </w:r>
    </w:p>
    <w:p w14:paraId="7A377C9B" w14:textId="77777777" w:rsidR="002559FA" w:rsidRPr="002559FA" w:rsidRDefault="002559FA" w:rsidP="002559FA">
      <w:pPr>
        <w:rPr>
          <w:rFonts w:ascii="Helvetica" w:hAnsi="Helvetica" w:cs="Helvetica"/>
          <w:b/>
          <w:bCs/>
          <w:color w:val="222222"/>
          <w:sz w:val="21"/>
          <w:szCs w:val="21"/>
        </w:rPr>
      </w:pPr>
    </w:p>
    <w:p w14:paraId="3DB4308F"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СПИСОК</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СОКРАЩЕНИЙ</w:t>
      </w:r>
    </w:p>
    <w:p w14:paraId="44B7A74E" w14:textId="77777777" w:rsidR="002559FA" w:rsidRPr="002559FA" w:rsidRDefault="002559FA" w:rsidP="002559FA">
      <w:pPr>
        <w:rPr>
          <w:rFonts w:ascii="Helvetica" w:hAnsi="Helvetica" w:cs="Helvetica"/>
          <w:b/>
          <w:bCs/>
          <w:color w:val="222222"/>
          <w:sz w:val="21"/>
          <w:szCs w:val="21"/>
        </w:rPr>
      </w:pPr>
    </w:p>
    <w:p w14:paraId="549A2E81"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AM </w:t>
      </w:r>
      <w:r w:rsidRPr="002559FA">
        <w:rPr>
          <w:rFonts w:ascii="Helvetica" w:hAnsi="Helvetica" w:cs="Helvetica" w:hint="eastAsia"/>
          <w:b/>
          <w:bCs/>
          <w:color w:val="222222"/>
          <w:sz w:val="21"/>
          <w:szCs w:val="21"/>
        </w:rPr>
        <w:t>арбускулярная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микориза</w:t>
      </w:r>
    </w:p>
    <w:p w14:paraId="39F6FC88" w14:textId="77777777" w:rsidR="002559FA" w:rsidRPr="002559FA" w:rsidRDefault="002559FA" w:rsidP="002559FA">
      <w:pPr>
        <w:rPr>
          <w:rFonts w:ascii="Helvetica" w:hAnsi="Helvetica" w:cs="Helvetica"/>
          <w:b/>
          <w:bCs/>
          <w:color w:val="222222"/>
          <w:sz w:val="21"/>
          <w:szCs w:val="21"/>
        </w:rPr>
      </w:pPr>
    </w:p>
    <w:p w14:paraId="5342B5F0"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ВАМ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везикулярно</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арбускулярная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микориза</w:t>
      </w:r>
    </w:p>
    <w:p w14:paraId="414A8B6F" w14:textId="77777777" w:rsidR="002559FA" w:rsidRPr="002559FA" w:rsidRDefault="002559FA" w:rsidP="002559FA">
      <w:pPr>
        <w:rPr>
          <w:rFonts w:ascii="Helvetica" w:hAnsi="Helvetica" w:cs="Helvetica"/>
          <w:b/>
          <w:bCs/>
          <w:color w:val="222222"/>
          <w:sz w:val="21"/>
          <w:szCs w:val="21"/>
        </w:rPr>
      </w:pPr>
    </w:p>
    <w:p w14:paraId="63D3F398"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грибы</w:t>
      </w:r>
      <w:r w:rsidRPr="002559FA">
        <w:rPr>
          <w:rFonts w:ascii="Helvetica" w:hAnsi="Helvetica" w:cs="Helvetica"/>
          <w:b/>
          <w:bCs/>
          <w:color w:val="222222"/>
          <w:sz w:val="21"/>
          <w:szCs w:val="21"/>
        </w:rPr>
        <w:t xml:space="preserve"> AM </w:t>
      </w:r>
      <w:r w:rsidRPr="002559FA">
        <w:rPr>
          <w:rFonts w:ascii="Helvetica" w:hAnsi="Helvetica" w:cs="Helvetica" w:hint="eastAsia"/>
          <w:b/>
          <w:bCs/>
          <w:color w:val="222222"/>
          <w:sz w:val="21"/>
          <w:szCs w:val="21"/>
        </w:rPr>
        <w:t>грибы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арбускулярной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микоризы</w:t>
      </w:r>
    </w:p>
    <w:p w14:paraId="5534F8FE" w14:textId="77777777" w:rsidR="002559FA" w:rsidRPr="002559FA" w:rsidRDefault="002559FA" w:rsidP="002559FA">
      <w:pPr>
        <w:rPr>
          <w:rFonts w:ascii="Helvetica" w:hAnsi="Helvetica" w:cs="Helvetica"/>
          <w:b/>
          <w:bCs/>
          <w:color w:val="222222"/>
          <w:sz w:val="21"/>
          <w:szCs w:val="21"/>
        </w:rPr>
      </w:pPr>
    </w:p>
    <w:p w14:paraId="6C40FBE4"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грибы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ВАМ</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грибы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везикулярно</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арбускулярной</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микоризы</w:t>
      </w:r>
    </w:p>
    <w:p w14:paraId="140C4EF2" w14:textId="77777777" w:rsidR="002559FA" w:rsidRPr="002559FA" w:rsidRDefault="002559FA" w:rsidP="002559FA">
      <w:pPr>
        <w:rPr>
          <w:rFonts w:ascii="Helvetica" w:hAnsi="Helvetica" w:cs="Helvetica"/>
          <w:b/>
          <w:bCs/>
          <w:color w:val="222222"/>
          <w:sz w:val="21"/>
          <w:szCs w:val="21"/>
        </w:rPr>
      </w:pPr>
    </w:p>
    <w:p w14:paraId="373D49CB"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МЕС</w:t>
      </w:r>
      <w:r w:rsidRPr="002559FA">
        <w:rPr>
          <w:rFonts w:ascii="Helvetica" w:hAnsi="Helvetica" w:cs="Helvetica"/>
          <w:b/>
          <w:bCs/>
          <w:color w:val="222222"/>
          <w:sz w:val="21"/>
          <w:szCs w:val="21"/>
        </w:rPr>
        <w:t xml:space="preserve"> (3-</w:t>
      </w:r>
      <w:r w:rsidRPr="002559FA">
        <w:rPr>
          <w:rFonts w:ascii="Helvetica" w:hAnsi="Helvetica" w:cs="Helvetica" w:hint="eastAsia"/>
          <w:b/>
          <w:bCs/>
          <w:color w:val="222222"/>
          <w:sz w:val="21"/>
          <w:szCs w:val="21"/>
        </w:rPr>
        <w:t>морфолино</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этансульфоновая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кислота</w:t>
      </w:r>
    </w:p>
    <w:p w14:paraId="4544CD35" w14:textId="77777777" w:rsidR="002559FA" w:rsidRPr="002559FA" w:rsidRDefault="002559FA" w:rsidP="002559FA">
      <w:pPr>
        <w:rPr>
          <w:rFonts w:ascii="Helvetica" w:hAnsi="Helvetica" w:cs="Helvetica"/>
          <w:b/>
          <w:bCs/>
          <w:color w:val="222222"/>
          <w:sz w:val="21"/>
          <w:szCs w:val="21"/>
        </w:rPr>
      </w:pPr>
    </w:p>
    <w:p w14:paraId="7B8149A2"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МОПС</w:t>
      </w:r>
      <w:r w:rsidRPr="002559FA">
        <w:rPr>
          <w:rFonts w:ascii="Helvetica" w:hAnsi="Helvetica" w:cs="Helvetica"/>
          <w:b/>
          <w:bCs/>
          <w:color w:val="222222"/>
          <w:sz w:val="21"/>
          <w:szCs w:val="21"/>
        </w:rPr>
        <w:t xml:space="preserve"> 3-(7</w:t>
      </w:r>
      <w:r w:rsidRPr="002559FA">
        <w:rPr>
          <w:rFonts w:ascii="Helvetica" w:hAnsi="Helvetica" w:cs="Helvetica" w:hint="eastAsia"/>
          <w:b/>
          <w:bCs/>
          <w:color w:val="222222"/>
          <w:sz w:val="21"/>
          <w:szCs w:val="21"/>
        </w:rPr>
        <w:t>У</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морфолино</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пропансульфоновая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кислота</w:t>
      </w:r>
    </w:p>
    <w:p w14:paraId="29F2D4D2" w14:textId="77777777" w:rsidR="002559FA" w:rsidRPr="002559FA" w:rsidRDefault="002559FA" w:rsidP="002559FA">
      <w:pPr>
        <w:rPr>
          <w:rFonts w:ascii="Helvetica" w:hAnsi="Helvetica" w:cs="Helvetica"/>
          <w:b/>
          <w:bCs/>
          <w:color w:val="222222"/>
          <w:sz w:val="21"/>
          <w:szCs w:val="21"/>
        </w:rPr>
      </w:pPr>
    </w:p>
    <w:p w14:paraId="63DB57A0"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w:t>
      </w:r>
      <w:r w:rsidRPr="002559FA">
        <w:rPr>
          <w:rFonts w:ascii="Helvetica" w:hAnsi="Helvetica" w:cs="Helvetica" w:hint="eastAsia"/>
          <w:b/>
          <w:bCs/>
          <w:color w:val="222222"/>
          <w:sz w:val="21"/>
          <w:szCs w:val="21"/>
        </w:rPr>
        <w:t>НА</w:t>
      </w:r>
      <w:r w:rsidRPr="002559FA">
        <w:rPr>
          <w:rFonts w:ascii="Helvetica" w:hAnsi="Helvetica" w:cs="Helvetica" w:hint="eastAsia"/>
          <w:b/>
          <w:bCs/>
          <w:color w:val="222222"/>
          <w:sz w:val="21"/>
          <w:szCs w:val="21"/>
        </w:rPr>
        <w:t>»</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w:t>
      </w:r>
      <w:r w:rsidRPr="002559FA">
        <w:rPr>
          <w:rFonts w:ascii="Helvetica" w:hAnsi="Helvetica" w:cs="Helvetica" w:hint="eastAsia"/>
          <w:b/>
          <w:bCs/>
          <w:color w:val="222222"/>
          <w:sz w:val="21"/>
          <w:szCs w:val="21"/>
        </w:rPr>
        <w:t>наружные</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арбускулы</w:t>
      </w:r>
      <w:r w:rsidRPr="002559FA">
        <w:rPr>
          <w:rFonts w:ascii="Helvetica" w:hAnsi="Helvetica" w:cs="Helvetica" w:hint="eastAsia"/>
          <w:b/>
          <w:bCs/>
          <w:color w:val="222222"/>
          <w:sz w:val="21"/>
          <w:szCs w:val="21"/>
        </w:rPr>
        <w:t>»</w:t>
      </w:r>
    </w:p>
    <w:p w14:paraId="70BD7F12" w14:textId="77777777" w:rsidR="002559FA" w:rsidRPr="002559FA" w:rsidRDefault="002559FA" w:rsidP="002559FA">
      <w:pPr>
        <w:rPr>
          <w:rFonts w:ascii="Helvetica" w:hAnsi="Helvetica" w:cs="Helvetica"/>
          <w:b/>
          <w:bCs/>
          <w:color w:val="222222"/>
          <w:sz w:val="21"/>
          <w:szCs w:val="21"/>
        </w:rPr>
      </w:pPr>
    </w:p>
    <w:p w14:paraId="30C0CF99"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hint="eastAsia"/>
          <w:b/>
          <w:bCs/>
          <w:color w:val="222222"/>
          <w:sz w:val="21"/>
          <w:szCs w:val="21"/>
        </w:rPr>
        <w:t>Трис</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Трис</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гидроксиметил</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аминометан</w:t>
      </w:r>
    </w:p>
    <w:p w14:paraId="6FE8F65F" w14:textId="77777777" w:rsidR="002559FA" w:rsidRPr="002559FA" w:rsidRDefault="002559FA" w:rsidP="002559FA">
      <w:pPr>
        <w:rPr>
          <w:rFonts w:ascii="Helvetica" w:hAnsi="Helvetica" w:cs="Helvetica"/>
          <w:b/>
          <w:bCs/>
          <w:color w:val="222222"/>
          <w:sz w:val="21"/>
          <w:szCs w:val="21"/>
        </w:rPr>
      </w:pPr>
    </w:p>
    <w:p w14:paraId="574099E4"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ALS-BAS </w:t>
      </w:r>
      <w:r w:rsidRPr="002559FA">
        <w:rPr>
          <w:rFonts w:ascii="Helvetica" w:hAnsi="Helvetica" w:cs="Helvetica" w:hint="eastAsia"/>
          <w:b/>
          <w:bCs/>
          <w:color w:val="222222"/>
          <w:sz w:val="21"/>
          <w:szCs w:val="21"/>
        </w:rPr>
        <w:t>от</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англ</w:t>
      </w:r>
      <w:r w:rsidRPr="002559FA">
        <w:rPr>
          <w:rFonts w:ascii="Helvetica" w:hAnsi="Helvetica" w:cs="Helvetica"/>
          <w:b/>
          <w:bCs/>
          <w:color w:val="222222"/>
          <w:sz w:val="21"/>
          <w:szCs w:val="21"/>
        </w:rPr>
        <w:t>. arbuscule-like structures-branched absorbing</w:t>
      </w:r>
    </w:p>
    <w:p w14:paraId="645C9193" w14:textId="77777777" w:rsidR="002559FA" w:rsidRPr="002559FA" w:rsidRDefault="002559FA" w:rsidP="002559FA">
      <w:pPr>
        <w:rPr>
          <w:rFonts w:ascii="Helvetica" w:hAnsi="Helvetica" w:cs="Helvetica"/>
          <w:b/>
          <w:bCs/>
          <w:color w:val="222222"/>
          <w:sz w:val="21"/>
          <w:szCs w:val="21"/>
        </w:rPr>
      </w:pPr>
    </w:p>
    <w:p w14:paraId="4E4994C2"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structures</w:t>
      </w:r>
    </w:p>
    <w:p w14:paraId="77DCC6F1" w14:textId="77777777" w:rsidR="002559FA" w:rsidRPr="002559FA" w:rsidRDefault="002559FA" w:rsidP="002559FA">
      <w:pPr>
        <w:rPr>
          <w:rFonts w:ascii="Helvetica" w:hAnsi="Helvetica" w:cs="Helvetica"/>
          <w:b/>
          <w:bCs/>
          <w:color w:val="222222"/>
          <w:sz w:val="21"/>
          <w:szCs w:val="21"/>
        </w:rPr>
      </w:pPr>
    </w:p>
    <w:p w14:paraId="6BC8FE0A"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 xml:space="preserve">pRi </w:t>
      </w:r>
      <w:r w:rsidRPr="002559FA">
        <w:rPr>
          <w:rFonts w:ascii="Helvetica" w:hAnsi="Helvetica" w:cs="Helvetica" w:hint="eastAsia"/>
          <w:b/>
          <w:bCs/>
          <w:color w:val="222222"/>
          <w:sz w:val="21"/>
          <w:szCs w:val="21"/>
        </w:rPr>
        <w:t>плазмиды</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от</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англ</w:t>
      </w:r>
      <w:r w:rsidRPr="002559FA">
        <w:rPr>
          <w:rFonts w:ascii="Helvetica" w:hAnsi="Helvetica" w:cs="Helvetica"/>
          <w:b/>
          <w:bCs/>
          <w:color w:val="222222"/>
          <w:sz w:val="21"/>
          <w:szCs w:val="21"/>
        </w:rPr>
        <w:t>. root inducing) Agrobacterium</w:t>
      </w:r>
    </w:p>
    <w:p w14:paraId="18C6B474" w14:textId="77777777" w:rsidR="002559FA" w:rsidRPr="002559FA" w:rsidRDefault="002559FA" w:rsidP="002559FA">
      <w:pPr>
        <w:rPr>
          <w:rFonts w:ascii="Helvetica" w:hAnsi="Helvetica" w:cs="Helvetica"/>
          <w:b/>
          <w:bCs/>
          <w:color w:val="222222"/>
          <w:sz w:val="21"/>
          <w:szCs w:val="21"/>
        </w:rPr>
      </w:pPr>
    </w:p>
    <w:p w14:paraId="1A05927F" w14:textId="77777777" w:rsidR="002559FA" w:rsidRPr="002559FA" w:rsidRDefault="002559FA" w:rsidP="002559FA">
      <w:pPr>
        <w:rPr>
          <w:rFonts w:ascii="Helvetica" w:hAnsi="Helvetica" w:cs="Helvetica"/>
          <w:b/>
          <w:bCs/>
          <w:color w:val="222222"/>
          <w:sz w:val="21"/>
          <w:szCs w:val="21"/>
        </w:rPr>
      </w:pPr>
      <w:r w:rsidRPr="002559FA">
        <w:rPr>
          <w:rFonts w:ascii="Helvetica" w:hAnsi="Helvetica" w:cs="Helvetica"/>
          <w:b/>
          <w:bCs/>
          <w:color w:val="222222"/>
          <w:sz w:val="21"/>
          <w:szCs w:val="21"/>
        </w:rPr>
        <w:t>rhizogenes</w:t>
      </w:r>
    </w:p>
    <w:p w14:paraId="62D1C922" w14:textId="77777777" w:rsidR="002559FA" w:rsidRPr="002559FA" w:rsidRDefault="002559FA" w:rsidP="002559FA">
      <w:pPr>
        <w:rPr>
          <w:rFonts w:ascii="Helvetica" w:hAnsi="Helvetica" w:cs="Helvetica"/>
          <w:b/>
          <w:bCs/>
          <w:color w:val="222222"/>
          <w:sz w:val="21"/>
          <w:szCs w:val="21"/>
        </w:rPr>
      </w:pPr>
    </w:p>
    <w:p w14:paraId="109CC004" w14:textId="251E03A1" w:rsidR="00484EB4" w:rsidRPr="002559FA" w:rsidRDefault="002559FA" w:rsidP="002559FA">
      <w:r w:rsidRPr="002559FA">
        <w:rPr>
          <w:rFonts w:ascii="Helvetica" w:hAnsi="Helvetica" w:cs="Helvetica" w:hint="eastAsia"/>
          <w:b/>
          <w:bCs/>
          <w:color w:val="222222"/>
          <w:sz w:val="21"/>
          <w:szCs w:val="21"/>
        </w:rPr>
        <w:t>Т</w:t>
      </w:r>
      <w:r w:rsidRPr="002559FA">
        <w:rPr>
          <w:rFonts w:ascii="Helvetica" w:hAnsi="Helvetica" w:cs="Helvetica"/>
          <w:b/>
          <w:bCs/>
          <w:color w:val="222222"/>
          <w:sz w:val="21"/>
          <w:szCs w:val="21"/>
        </w:rPr>
        <w:t>-</w:t>
      </w:r>
      <w:r w:rsidRPr="002559FA">
        <w:rPr>
          <w:rFonts w:ascii="Helvetica" w:hAnsi="Helvetica" w:cs="Helvetica" w:hint="eastAsia"/>
          <w:b/>
          <w:bCs/>
          <w:color w:val="222222"/>
          <w:sz w:val="21"/>
          <w:szCs w:val="21"/>
        </w:rPr>
        <w:t>ДНК</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трансформирующая</w:t>
      </w:r>
      <w:r w:rsidRPr="002559FA">
        <w:rPr>
          <w:rFonts w:ascii="Helvetica" w:hAnsi="Helvetica" w:cs="Helvetica"/>
          <w:b/>
          <w:bCs/>
          <w:color w:val="222222"/>
          <w:sz w:val="21"/>
          <w:szCs w:val="21"/>
        </w:rPr>
        <w:t xml:space="preserve"> </w:t>
      </w:r>
      <w:r w:rsidRPr="002559FA">
        <w:rPr>
          <w:rFonts w:ascii="Helvetica" w:hAnsi="Helvetica" w:cs="Helvetica" w:hint="eastAsia"/>
          <w:b/>
          <w:bCs/>
          <w:color w:val="222222"/>
          <w:sz w:val="21"/>
          <w:szCs w:val="21"/>
        </w:rPr>
        <w:t>ДНК</w:t>
      </w:r>
      <w:r w:rsidRPr="002559FA">
        <w:rPr>
          <w:rFonts w:ascii="Helvetica" w:hAnsi="Helvetica" w:cs="Helvetica"/>
          <w:b/>
          <w:bCs/>
          <w:color w:val="222222"/>
          <w:sz w:val="21"/>
          <w:szCs w:val="21"/>
        </w:rPr>
        <w:t xml:space="preserve"> Ri-</w:t>
      </w:r>
      <w:r w:rsidRPr="002559FA">
        <w:rPr>
          <w:rFonts w:ascii="Helvetica" w:hAnsi="Helvetica" w:cs="Helvetica" w:hint="eastAsia"/>
          <w:b/>
          <w:bCs/>
          <w:color w:val="222222"/>
          <w:sz w:val="21"/>
          <w:szCs w:val="21"/>
        </w:rPr>
        <w:t>плазмид</w:t>
      </w:r>
    </w:p>
    <w:sectPr w:rsidR="00484EB4" w:rsidRPr="002559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D08C9" w14:textId="77777777" w:rsidR="001011DD" w:rsidRDefault="001011DD">
      <w:pPr>
        <w:spacing w:after="0" w:line="240" w:lineRule="auto"/>
      </w:pPr>
      <w:r>
        <w:separator/>
      </w:r>
    </w:p>
  </w:endnote>
  <w:endnote w:type="continuationSeparator" w:id="0">
    <w:p w14:paraId="5DEA7BAE" w14:textId="77777777" w:rsidR="001011DD" w:rsidRDefault="0010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1803" w14:textId="77777777" w:rsidR="001011DD" w:rsidRDefault="001011DD"/>
    <w:p w14:paraId="14D313EB" w14:textId="77777777" w:rsidR="001011DD" w:rsidRDefault="001011DD"/>
    <w:p w14:paraId="00AFD659" w14:textId="77777777" w:rsidR="001011DD" w:rsidRDefault="001011DD"/>
    <w:p w14:paraId="74BEBBBE" w14:textId="77777777" w:rsidR="001011DD" w:rsidRDefault="001011DD"/>
    <w:p w14:paraId="543556B1" w14:textId="77777777" w:rsidR="001011DD" w:rsidRDefault="001011DD"/>
    <w:p w14:paraId="1D4BB49F" w14:textId="77777777" w:rsidR="001011DD" w:rsidRDefault="001011DD"/>
    <w:p w14:paraId="7C5CF5F3" w14:textId="77777777" w:rsidR="001011DD" w:rsidRDefault="001011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B70520" wp14:editId="0E4C75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7E9F8" w14:textId="77777777" w:rsidR="001011DD" w:rsidRDefault="001011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B705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E7E9F8" w14:textId="77777777" w:rsidR="001011DD" w:rsidRDefault="001011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546257" w14:textId="77777777" w:rsidR="001011DD" w:rsidRDefault="001011DD"/>
    <w:p w14:paraId="614D6F35" w14:textId="77777777" w:rsidR="001011DD" w:rsidRDefault="001011DD"/>
    <w:p w14:paraId="72B028A8" w14:textId="77777777" w:rsidR="001011DD" w:rsidRDefault="001011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5565CF" wp14:editId="352F86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ABB38" w14:textId="77777777" w:rsidR="001011DD" w:rsidRDefault="001011DD"/>
                          <w:p w14:paraId="517D3280" w14:textId="77777777" w:rsidR="001011DD" w:rsidRDefault="001011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5565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CABB38" w14:textId="77777777" w:rsidR="001011DD" w:rsidRDefault="001011DD"/>
                    <w:p w14:paraId="517D3280" w14:textId="77777777" w:rsidR="001011DD" w:rsidRDefault="001011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149E27" w14:textId="77777777" w:rsidR="001011DD" w:rsidRDefault="001011DD"/>
    <w:p w14:paraId="11043861" w14:textId="77777777" w:rsidR="001011DD" w:rsidRDefault="001011DD">
      <w:pPr>
        <w:rPr>
          <w:sz w:val="2"/>
          <w:szCs w:val="2"/>
        </w:rPr>
      </w:pPr>
    </w:p>
    <w:p w14:paraId="69F39E9A" w14:textId="77777777" w:rsidR="001011DD" w:rsidRDefault="001011DD"/>
    <w:p w14:paraId="42187115" w14:textId="77777777" w:rsidR="001011DD" w:rsidRDefault="001011DD">
      <w:pPr>
        <w:spacing w:after="0" w:line="240" w:lineRule="auto"/>
      </w:pPr>
    </w:p>
  </w:footnote>
  <w:footnote w:type="continuationSeparator" w:id="0">
    <w:p w14:paraId="14650345" w14:textId="77777777" w:rsidR="001011DD" w:rsidRDefault="00101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1D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214229</TotalTime>
  <Pages>8</Pages>
  <Words>748</Words>
  <Characters>4268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2395</cp:revision>
  <cp:lastPrinted>2009-02-06T05:36:00Z</cp:lastPrinted>
  <dcterms:created xsi:type="dcterms:W3CDTF">2024-01-07T13:43:00Z</dcterms:created>
  <dcterms:modified xsi:type="dcterms:W3CDTF">2025-11-23T17:45:00Z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