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hint="eastAsia"/>
          <w:kern w:val="0"/>
          <w:sz w:val="28"/>
          <w:szCs w:val="28"/>
          <w:lang w:eastAsia="ru-RU"/>
        </w:rPr>
        <w:t>СОДЕРЖАНИЕ</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hint="eastAsia"/>
          <w:kern w:val="0"/>
          <w:sz w:val="28"/>
          <w:szCs w:val="28"/>
          <w:lang w:eastAsia="ru-RU"/>
        </w:rPr>
        <w:t>ВВЕДЕНИЕ………………</w:t>
      </w:r>
      <w:r w:rsidRPr="003A26F3">
        <w:rPr>
          <w:rFonts w:ascii="Times New Roman" w:eastAsia="Times New Roman" w:hAnsi="Times New Roman" w:cs="Times New Roman"/>
          <w:kern w:val="0"/>
          <w:sz w:val="28"/>
          <w:szCs w:val="28"/>
          <w:lang w:eastAsia="ru-RU"/>
        </w:rPr>
        <w:t>..</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 3</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kern w:val="0"/>
          <w:sz w:val="28"/>
          <w:szCs w:val="28"/>
          <w:lang w:eastAsia="ru-RU"/>
        </w:rPr>
        <w:t xml:space="preserve">1. </w:t>
      </w:r>
      <w:r w:rsidRPr="003A26F3">
        <w:rPr>
          <w:rFonts w:ascii="Times New Roman" w:eastAsia="Times New Roman" w:hAnsi="Times New Roman" w:cs="Times New Roman" w:hint="eastAsia"/>
          <w:kern w:val="0"/>
          <w:sz w:val="28"/>
          <w:szCs w:val="28"/>
          <w:lang w:eastAsia="ru-RU"/>
        </w:rPr>
        <w:t>МЕТОДОЛОГИЧЕСКИЕ</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ОСНОВЫ</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ПРЕОБРАЗОВАНИЙ</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В</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СИСТЕМАХ</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УПРАВЛЕНИЯ</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МАШИНОСТРОИТЕЛЬНЫМИ</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ПРЕДПРИЯТИЯМИ</w:t>
      </w:r>
      <w:r w:rsidRPr="003A26F3">
        <w:rPr>
          <w:rFonts w:ascii="Times New Roman" w:eastAsia="Times New Roman" w:hAnsi="Times New Roman" w:cs="Times New Roman"/>
          <w:kern w:val="0"/>
          <w:sz w:val="28"/>
          <w:szCs w:val="28"/>
          <w:lang w:eastAsia="ru-RU"/>
        </w:rPr>
        <w:t xml:space="preserve"> 11</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kern w:val="0"/>
          <w:sz w:val="28"/>
          <w:szCs w:val="28"/>
          <w:lang w:eastAsia="ru-RU"/>
        </w:rPr>
        <w:t xml:space="preserve">1.1. </w:t>
      </w:r>
      <w:r w:rsidRPr="003A26F3">
        <w:rPr>
          <w:rFonts w:ascii="Times New Roman" w:eastAsia="Times New Roman" w:hAnsi="Times New Roman" w:cs="Times New Roman" w:hint="eastAsia"/>
          <w:kern w:val="0"/>
          <w:sz w:val="28"/>
          <w:szCs w:val="28"/>
          <w:lang w:eastAsia="ru-RU"/>
        </w:rPr>
        <w:t>Анализ</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методологических</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принципов</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управления</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 11</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kern w:val="0"/>
          <w:sz w:val="28"/>
          <w:szCs w:val="28"/>
          <w:lang w:eastAsia="ru-RU"/>
        </w:rPr>
        <w:t xml:space="preserve">1.2. </w:t>
      </w:r>
      <w:r w:rsidRPr="003A26F3">
        <w:rPr>
          <w:rFonts w:ascii="Times New Roman" w:eastAsia="Times New Roman" w:hAnsi="Times New Roman" w:cs="Times New Roman" w:hint="eastAsia"/>
          <w:kern w:val="0"/>
          <w:sz w:val="28"/>
          <w:szCs w:val="28"/>
          <w:lang w:eastAsia="ru-RU"/>
        </w:rPr>
        <w:t>Системные</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преобразования</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в</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управлении</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предприятием</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 xml:space="preserve"> 30</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kern w:val="0"/>
          <w:sz w:val="28"/>
          <w:szCs w:val="28"/>
          <w:lang w:eastAsia="ru-RU"/>
        </w:rPr>
        <w:t xml:space="preserve">1.3. </w:t>
      </w:r>
      <w:r w:rsidRPr="003A26F3">
        <w:rPr>
          <w:rFonts w:ascii="Times New Roman" w:eastAsia="Times New Roman" w:hAnsi="Times New Roman" w:cs="Times New Roman" w:hint="eastAsia"/>
          <w:kern w:val="0"/>
          <w:sz w:val="28"/>
          <w:szCs w:val="28"/>
          <w:lang w:eastAsia="ru-RU"/>
        </w:rPr>
        <w:t>Метод</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интегративного</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развития</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в</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управлении</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машиностроительным</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hint="eastAsia"/>
          <w:kern w:val="0"/>
          <w:sz w:val="28"/>
          <w:szCs w:val="28"/>
          <w:lang w:eastAsia="ru-RU"/>
        </w:rPr>
        <w:t>предприятием</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 xml:space="preserve"> 43</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kern w:val="0"/>
          <w:sz w:val="28"/>
          <w:szCs w:val="28"/>
          <w:lang w:eastAsia="ru-RU"/>
        </w:rPr>
        <w:t xml:space="preserve">1.4. </w:t>
      </w:r>
      <w:r w:rsidRPr="003A26F3">
        <w:rPr>
          <w:rFonts w:ascii="Times New Roman" w:eastAsia="Times New Roman" w:hAnsi="Times New Roman" w:cs="Times New Roman" w:hint="eastAsia"/>
          <w:kern w:val="0"/>
          <w:sz w:val="28"/>
          <w:szCs w:val="28"/>
          <w:lang w:eastAsia="ru-RU"/>
        </w:rPr>
        <w:t>Управление</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инновативностью</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предприятия</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 xml:space="preserve"> 54</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hint="eastAsia"/>
          <w:kern w:val="0"/>
          <w:sz w:val="28"/>
          <w:szCs w:val="28"/>
          <w:lang w:eastAsia="ru-RU"/>
        </w:rPr>
        <w:t>Выводы</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к</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главе</w:t>
      </w:r>
      <w:r w:rsidRPr="003A26F3">
        <w:rPr>
          <w:rFonts w:ascii="Times New Roman" w:eastAsia="Times New Roman" w:hAnsi="Times New Roman" w:cs="Times New Roman"/>
          <w:kern w:val="0"/>
          <w:sz w:val="28"/>
          <w:szCs w:val="28"/>
          <w:lang w:eastAsia="ru-RU"/>
        </w:rPr>
        <w:t xml:space="preserve"> 1 </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 xml:space="preserve"> 69</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kern w:val="0"/>
          <w:sz w:val="28"/>
          <w:szCs w:val="28"/>
          <w:lang w:eastAsia="ru-RU"/>
        </w:rPr>
        <w:t xml:space="preserve">2. </w:t>
      </w:r>
      <w:r w:rsidRPr="003A26F3">
        <w:rPr>
          <w:rFonts w:ascii="Times New Roman" w:eastAsia="Times New Roman" w:hAnsi="Times New Roman" w:cs="Times New Roman" w:hint="eastAsia"/>
          <w:kern w:val="0"/>
          <w:sz w:val="28"/>
          <w:szCs w:val="28"/>
          <w:lang w:eastAsia="ru-RU"/>
        </w:rPr>
        <w:t>АНАЛИЗ</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ПРОЦЕССА</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РАЗВИТИЯ</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СИСТЕМ</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УПРАВЛЕНИЯ</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ПРЕД</w:t>
      </w:r>
      <w:r w:rsidRPr="003A26F3">
        <w:rPr>
          <w:rFonts w:ascii="Times New Roman" w:eastAsia="Times New Roman" w:hAnsi="Times New Roman" w:cs="Times New Roman"/>
          <w:kern w:val="0"/>
          <w:sz w:val="28"/>
          <w:szCs w:val="28"/>
          <w:lang w:eastAsia="ru-RU"/>
        </w:rPr>
        <w:t>-</w:t>
      </w:r>
      <w:r w:rsidRPr="003A26F3">
        <w:rPr>
          <w:rFonts w:ascii="Times New Roman" w:eastAsia="Times New Roman" w:hAnsi="Times New Roman" w:cs="Times New Roman" w:hint="eastAsia"/>
          <w:kern w:val="0"/>
          <w:sz w:val="28"/>
          <w:szCs w:val="28"/>
          <w:lang w:eastAsia="ru-RU"/>
        </w:rPr>
        <w:t>ПРИЯТИЕМ</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МАШИНОСТРОЕНИЯ</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 71</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kern w:val="0"/>
          <w:sz w:val="28"/>
          <w:szCs w:val="28"/>
          <w:lang w:eastAsia="ru-RU"/>
        </w:rPr>
        <w:t xml:space="preserve">2.1. </w:t>
      </w:r>
      <w:r w:rsidRPr="003A26F3">
        <w:rPr>
          <w:rFonts w:ascii="Times New Roman" w:eastAsia="Times New Roman" w:hAnsi="Times New Roman" w:cs="Times New Roman" w:hint="eastAsia"/>
          <w:kern w:val="0"/>
          <w:sz w:val="28"/>
          <w:szCs w:val="28"/>
          <w:lang w:eastAsia="ru-RU"/>
        </w:rPr>
        <w:t>Тенденции</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в</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разработке</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экономической</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стратегии</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преобразований</w:t>
      </w:r>
      <w:r w:rsidRPr="003A26F3">
        <w:rPr>
          <w:rFonts w:ascii="Times New Roman" w:eastAsia="Times New Roman" w:hAnsi="Times New Roman" w:cs="Times New Roman"/>
          <w:kern w:val="0"/>
          <w:sz w:val="28"/>
          <w:szCs w:val="28"/>
          <w:lang w:eastAsia="ru-RU"/>
        </w:rPr>
        <w:t xml:space="preserve"> 71</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kern w:val="0"/>
          <w:sz w:val="28"/>
          <w:szCs w:val="28"/>
          <w:lang w:eastAsia="ru-RU"/>
        </w:rPr>
        <w:t xml:space="preserve">2.2. </w:t>
      </w:r>
      <w:r w:rsidRPr="003A26F3">
        <w:rPr>
          <w:rFonts w:ascii="Times New Roman" w:eastAsia="Times New Roman" w:hAnsi="Times New Roman" w:cs="Times New Roman" w:hint="eastAsia"/>
          <w:kern w:val="0"/>
          <w:sz w:val="28"/>
          <w:szCs w:val="28"/>
          <w:lang w:eastAsia="ru-RU"/>
        </w:rPr>
        <w:t>Анализ</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взаимодействий</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в</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системе</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комплексного</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управления</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 xml:space="preserve"> 91</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kern w:val="0"/>
          <w:sz w:val="28"/>
          <w:szCs w:val="28"/>
          <w:lang w:eastAsia="ru-RU"/>
        </w:rPr>
        <w:t xml:space="preserve">2.3. </w:t>
      </w:r>
      <w:r w:rsidRPr="003A26F3">
        <w:rPr>
          <w:rFonts w:ascii="Times New Roman" w:eastAsia="Times New Roman" w:hAnsi="Times New Roman" w:cs="Times New Roman" w:hint="eastAsia"/>
          <w:kern w:val="0"/>
          <w:sz w:val="28"/>
          <w:szCs w:val="28"/>
          <w:lang w:eastAsia="ru-RU"/>
        </w:rPr>
        <w:t>Управление</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предприятием</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по</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процессам</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и</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платформам</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 xml:space="preserve"> 105</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hint="eastAsia"/>
          <w:kern w:val="0"/>
          <w:sz w:val="28"/>
          <w:szCs w:val="28"/>
          <w:lang w:eastAsia="ru-RU"/>
        </w:rPr>
        <w:t>Выводы</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к</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главе</w:t>
      </w:r>
      <w:r w:rsidRPr="003A26F3">
        <w:rPr>
          <w:rFonts w:ascii="Times New Roman" w:eastAsia="Times New Roman" w:hAnsi="Times New Roman" w:cs="Times New Roman"/>
          <w:kern w:val="0"/>
          <w:sz w:val="28"/>
          <w:szCs w:val="28"/>
          <w:lang w:eastAsia="ru-RU"/>
        </w:rPr>
        <w:t xml:space="preserve"> 2 </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 127</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kern w:val="0"/>
          <w:sz w:val="28"/>
          <w:szCs w:val="28"/>
          <w:lang w:eastAsia="ru-RU"/>
        </w:rPr>
        <w:t xml:space="preserve">3. </w:t>
      </w:r>
      <w:r w:rsidRPr="003A26F3">
        <w:rPr>
          <w:rFonts w:ascii="Times New Roman" w:eastAsia="Times New Roman" w:hAnsi="Times New Roman" w:cs="Times New Roman" w:hint="eastAsia"/>
          <w:kern w:val="0"/>
          <w:sz w:val="28"/>
          <w:szCs w:val="28"/>
          <w:lang w:eastAsia="ru-RU"/>
        </w:rPr>
        <w:t>РЕАЛИЗАЦИЯ</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ПОТЕНЦИАЛА</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ПРЕОБРАЗОВАНИЙ</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КОМПЛЕКСНОГО</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УПРАВЛЕНИЯ</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ПРЕДПРИЯТИЕМ</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МАШИНОСТРОЕНИЯ</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 129</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kern w:val="0"/>
          <w:sz w:val="28"/>
          <w:szCs w:val="28"/>
          <w:lang w:eastAsia="ru-RU"/>
        </w:rPr>
        <w:t xml:space="preserve">3.1. </w:t>
      </w:r>
      <w:r w:rsidRPr="003A26F3">
        <w:rPr>
          <w:rFonts w:ascii="Times New Roman" w:eastAsia="Times New Roman" w:hAnsi="Times New Roman" w:cs="Times New Roman" w:hint="eastAsia"/>
          <w:kern w:val="0"/>
          <w:sz w:val="28"/>
          <w:szCs w:val="28"/>
          <w:lang w:eastAsia="ru-RU"/>
        </w:rPr>
        <w:t>Оптимизация</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организационной</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системы</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общего</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управления</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 xml:space="preserve"> 129</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kern w:val="0"/>
          <w:sz w:val="28"/>
          <w:szCs w:val="28"/>
          <w:lang w:eastAsia="ru-RU"/>
        </w:rPr>
        <w:t xml:space="preserve">3.2. </w:t>
      </w:r>
      <w:r w:rsidRPr="003A26F3">
        <w:rPr>
          <w:rFonts w:ascii="Times New Roman" w:eastAsia="Times New Roman" w:hAnsi="Times New Roman" w:cs="Times New Roman" w:hint="eastAsia"/>
          <w:kern w:val="0"/>
          <w:sz w:val="28"/>
          <w:szCs w:val="28"/>
          <w:lang w:eastAsia="ru-RU"/>
        </w:rPr>
        <w:t>Принятие</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комплексных</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управленческих</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решений</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и</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их</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реализация</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hint="eastAsia"/>
          <w:kern w:val="0"/>
          <w:sz w:val="28"/>
          <w:szCs w:val="28"/>
          <w:lang w:eastAsia="ru-RU"/>
        </w:rPr>
        <w:t>на</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основе</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модели</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маркетингового</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контроля</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 xml:space="preserve"> 147</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kern w:val="0"/>
          <w:sz w:val="28"/>
          <w:szCs w:val="28"/>
          <w:lang w:eastAsia="ru-RU"/>
        </w:rPr>
        <w:t xml:space="preserve">3.3. </w:t>
      </w:r>
      <w:r w:rsidRPr="003A26F3">
        <w:rPr>
          <w:rFonts w:ascii="Times New Roman" w:eastAsia="Times New Roman" w:hAnsi="Times New Roman" w:cs="Times New Roman" w:hint="eastAsia"/>
          <w:kern w:val="0"/>
          <w:sz w:val="28"/>
          <w:szCs w:val="28"/>
          <w:lang w:eastAsia="ru-RU"/>
        </w:rPr>
        <w:t>Управление</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качеством</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по</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стадиям</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и</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фазам</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жизненного</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цикла</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hint="eastAsia"/>
          <w:kern w:val="0"/>
          <w:sz w:val="28"/>
          <w:szCs w:val="28"/>
          <w:lang w:eastAsia="ru-RU"/>
        </w:rPr>
        <w:t>товара</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 165</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hint="eastAsia"/>
          <w:kern w:val="0"/>
          <w:sz w:val="28"/>
          <w:szCs w:val="28"/>
          <w:lang w:eastAsia="ru-RU"/>
        </w:rPr>
        <w:t>Выводы</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к</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главе</w:t>
      </w:r>
      <w:r w:rsidRPr="003A26F3">
        <w:rPr>
          <w:rFonts w:ascii="Times New Roman" w:eastAsia="Times New Roman" w:hAnsi="Times New Roman" w:cs="Times New Roman"/>
          <w:kern w:val="0"/>
          <w:sz w:val="28"/>
          <w:szCs w:val="28"/>
          <w:lang w:eastAsia="ru-RU"/>
        </w:rPr>
        <w:t xml:space="preserve"> 3 ...</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 182</w:t>
      </w:r>
    </w:p>
    <w:p w:rsidR="003A26F3" w:rsidRPr="003A26F3" w:rsidRDefault="003A26F3" w:rsidP="003A26F3">
      <w:pPr>
        <w:rPr>
          <w:rFonts w:ascii="Times New Roman" w:eastAsia="Times New Roman" w:hAnsi="Times New Roman" w:cs="Times New Roman"/>
          <w:kern w:val="0"/>
          <w:sz w:val="28"/>
          <w:szCs w:val="28"/>
          <w:lang w:eastAsia="ru-RU"/>
        </w:rPr>
      </w:pP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hint="eastAsia"/>
          <w:kern w:val="0"/>
          <w:sz w:val="28"/>
          <w:szCs w:val="28"/>
          <w:lang w:eastAsia="ru-RU"/>
        </w:rPr>
        <w:t>ВЫВОДЫ</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 xml:space="preserve"> 185</w:t>
      </w:r>
    </w:p>
    <w:p w:rsidR="003A26F3" w:rsidRPr="003A26F3"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hint="eastAsia"/>
          <w:kern w:val="0"/>
          <w:sz w:val="28"/>
          <w:szCs w:val="28"/>
          <w:lang w:eastAsia="ru-RU"/>
        </w:rPr>
        <w:t>СПИСОК</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ИСПОЛЬЗОВАННЫХ</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ИСТОЧНИКОВ</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 188</w:t>
      </w:r>
    </w:p>
    <w:p w:rsidR="00101FAC" w:rsidRDefault="003A26F3" w:rsidP="003A26F3">
      <w:pPr>
        <w:rPr>
          <w:rFonts w:ascii="Times New Roman" w:eastAsia="Times New Roman" w:hAnsi="Times New Roman" w:cs="Times New Roman"/>
          <w:kern w:val="0"/>
          <w:sz w:val="28"/>
          <w:szCs w:val="28"/>
          <w:lang w:eastAsia="ru-RU"/>
        </w:rPr>
      </w:pPr>
      <w:r w:rsidRPr="003A26F3">
        <w:rPr>
          <w:rFonts w:ascii="Times New Roman" w:eastAsia="Times New Roman" w:hAnsi="Times New Roman" w:cs="Times New Roman" w:hint="eastAsia"/>
          <w:kern w:val="0"/>
          <w:sz w:val="28"/>
          <w:szCs w:val="28"/>
          <w:lang w:eastAsia="ru-RU"/>
        </w:rPr>
        <w:t>ПРИЛОЖЕНИЯ</w:t>
      </w:r>
      <w:r w:rsidRPr="003A26F3">
        <w:rPr>
          <w:rFonts w:ascii="Times New Roman" w:eastAsia="Times New Roman" w:hAnsi="Times New Roman" w:cs="Times New Roman"/>
          <w:kern w:val="0"/>
          <w:sz w:val="28"/>
          <w:szCs w:val="28"/>
          <w:lang w:eastAsia="ru-RU"/>
        </w:rPr>
        <w:t xml:space="preserve"> </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w:t>
      </w:r>
      <w:r w:rsidRPr="003A26F3">
        <w:rPr>
          <w:rFonts w:ascii="Times New Roman" w:eastAsia="Times New Roman" w:hAnsi="Times New Roman" w:cs="Times New Roman" w:hint="eastAsia"/>
          <w:kern w:val="0"/>
          <w:sz w:val="28"/>
          <w:szCs w:val="28"/>
          <w:lang w:eastAsia="ru-RU"/>
        </w:rPr>
        <w:t>………</w:t>
      </w:r>
      <w:r w:rsidRPr="003A26F3">
        <w:rPr>
          <w:rFonts w:ascii="Times New Roman" w:eastAsia="Times New Roman" w:hAnsi="Times New Roman" w:cs="Times New Roman"/>
          <w:kern w:val="0"/>
          <w:sz w:val="28"/>
          <w:szCs w:val="28"/>
          <w:lang w:eastAsia="ru-RU"/>
        </w:rPr>
        <w:t xml:space="preserve"> 203</w:t>
      </w:r>
    </w:p>
    <w:p w:rsidR="003A26F3" w:rsidRDefault="003A26F3" w:rsidP="003A26F3">
      <w:r>
        <w:rPr>
          <w:rFonts w:hint="eastAsia"/>
        </w:rPr>
        <w:t>СПИСОК</w:t>
      </w:r>
      <w:r>
        <w:t></w:t>
      </w:r>
      <w:r>
        <w:rPr>
          <w:rFonts w:hint="eastAsia"/>
        </w:rPr>
        <w:t>ИСПОЛЬЗОВАННЫХ</w:t>
      </w:r>
      <w:r>
        <w:t></w:t>
      </w:r>
      <w:r>
        <w:rPr>
          <w:rFonts w:hint="eastAsia"/>
        </w:rPr>
        <w:t>ИСТОЧНИКОВ</w:t>
      </w:r>
    </w:p>
    <w:p w:rsidR="003A26F3" w:rsidRDefault="003A26F3" w:rsidP="003A26F3">
      <w:r>
        <w:lastRenderedPageBreak/>
        <w:t></w:t>
      </w:r>
      <w:r>
        <w:t></w:t>
      </w:r>
      <w:r>
        <w:t></w:t>
      </w:r>
      <w:r>
        <w:rPr>
          <w:rFonts w:hint="eastAsia"/>
        </w:rPr>
        <w:t>Конституція</w:t>
      </w:r>
      <w:r>
        <w:t></w:t>
      </w:r>
      <w:r>
        <w:rPr>
          <w:rFonts w:hint="eastAsia"/>
        </w:rPr>
        <w:t>України</w:t>
      </w:r>
      <w:r>
        <w:t></w:t>
      </w:r>
      <w:r>
        <w:t></w:t>
      </w:r>
      <w:r>
        <w:rPr>
          <w:rFonts w:hint="eastAsia"/>
        </w:rPr>
        <w:t>Прийнята</w:t>
      </w:r>
      <w:r>
        <w:t></w:t>
      </w:r>
      <w:r>
        <w:rPr>
          <w:rFonts w:hint="eastAsia"/>
        </w:rPr>
        <w:t>на</w:t>
      </w:r>
      <w:r>
        <w:t></w:t>
      </w:r>
      <w:r>
        <w:rPr>
          <w:rFonts w:hint="eastAsia"/>
        </w:rPr>
        <w:t>п’ятій</w:t>
      </w:r>
      <w:r>
        <w:t></w:t>
      </w:r>
      <w:r>
        <w:t></w:t>
      </w:r>
      <w:r>
        <w:t></w:t>
      </w:r>
      <w:r>
        <w:t></w:t>
      </w:r>
      <w:r>
        <w:t></w:t>
      </w:r>
      <w:r>
        <w:rPr>
          <w:rFonts w:hint="eastAsia"/>
        </w:rPr>
        <w:t>ї</w:t>
      </w:r>
      <w:r>
        <w:t></w:t>
      </w:r>
      <w:r>
        <w:t></w:t>
      </w:r>
      <w:r>
        <w:t></w:t>
      </w:r>
      <w:r>
        <w:t></w:t>
      </w:r>
      <w:r>
        <w:rPr>
          <w:rFonts w:hint="eastAsia"/>
        </w:rPr>
        <w:t>України</w:t>
      </w:r>
      <w:r>
        <w:t></w:t>
      </w:r>
      <w:r>
        <w:t></w:t>
      </w:r>
      <w:r>
        <w:t></w:t>
      </w:r>
      <w:r>
        <w:t></w:t>
      </w:r>
      <w:r>
        <w:t></w:t>
      </w:r>
      <w:r>
        <w:t></w:t>
      </w:r>
      <w:r>
        <w:t></w:t>
      </w:r>
      <w:r>
        <w:t></w:t>
      </w:r>
      <w:r>
        <w:t></w:t>
      </w:r>
      <w:r>
        <w:t></w:t>
      </w:r>
      <w:r>
        <w:t></w:t>
      </w:r>
      <w:r>
        <w:t></w:t>
      </w:r>
      <w:r>
        <w:t></w:t>
      </w:r>
      <w:r>
        <w:t></w:t>
      </w:r>
      <w:r>
        <w:rPr>
          <w:rFonts w:hint="eastAsia"/>
        </w:rPr>
        <w:t>Київ</w:t>
      </w:r>
      <w:r>
        <w:t></w:t>
      </w:r>
      <w:r>
        <w:t></w:t>
      </w:r>
      <w:r>
        <w:t></w:t>
      </w:r>
      <w:r>
        <w:t></w:t>
      </w:r>
      <w:r>
        <w:t></w:t>
      </w:r>
      <w:r>
        <w:t></w:t>
      </w:r>
      <w:r>
        <w:t></w:t>
      </w:r>
      <w:r>
        <w:t></w:t>
      </w:r>
    </w:p>
    <w:p w:rsidR="003A26F3" w:rsidRDefault="003A26F3" w:rsidP="003A26F3">
      <w:r>
        <w:t></w:t>
      </w:r>
      <w:r>
        <w:t></w:t>
      </w:r>
      <w:r>
        <w:t></w:t>
      </w:r>
      <w:r>
        <w:rPr>
          <w:rFonts w:hint="eastAsia"/>
        </w:rPr>
        <w:t>Україна</w:t>
      </w:r>
      <w:r>
        <w:t></w:t>
      </w:r>
      <w:r>
        <w:t></w:t>
      </w:r>
      <w:r>
        <w:rPr>
          <w:rFonts w:hint="eastAsia"/>
        </w:rPr>
        <w:t>поступ</w:t>
      </w:r>
      <w:r>
        <w:t></w:t>
      </w:r>
      <w:r>
        <w:rPr>
          <w:rFonts w:hint="eastAsia"/>
        </w:rPr>
        <w:t>у</w:t>
      </w:r>
      <w:r>
        <w:t></w:t>
      </w:r>
      <w:r>
        <w:t></w:t>
      </w:r>
      <w:r>
        <w:t></w:t>
      </w:r>
      <w:r>
        <w:t></w:t>
      </w:r>
      <w:r>
        <w:t></w:t>
      </w:r>
      <w:r>
        <w:rPr>
          <w:rFonts w:hint="eastAsia"/>
        </w:rPr>
        <w:t>століття</w:t>
      </w:r>
      <w:r>
        <w:t></w:t>
      </w:r>
      <w:r>
        <w:t></w:t>
      </w:r>
      <w:r>
        <w:rPr>
          <w:rFonts w:hint="eastAsia"/>
        </w:rPr>
        <w:t>Стратегія</w:t>
      </w:r>
      <w:r>
        <w:t></w:t>
      </w:r>
      <w:r>
        <w:rPr>
          <w:rFonts w:hint="eastAsia"/>
        </w:rPr>
        <w:t>економічного</w:t>
      </w:r>
      <w:r>
        <w:t></w:t>
      </w:r>
      <w:r>
        <w:rPr>
          <w:rFonts w:hint="eastAsia"/>
        </w:rPr>
        <w:t>та</w:t>
      </w:r>
      <w:r>
        <w:t></w:t>
      </w:r>
      <w:r>
        <w:rPr>
          <w:rFonts w:hint="eastAsia"/>
        </w:rPr>
        <w:t>соціального</w:t>
      </w:r>
      <w:r>
        <w:t></w:t>
      </w:r>
      <w:r>
        <w:rPr>
          <w:rFonts w:hint="eastAsia"/>
        </w:rPr>
        <w:t>розвитку</w:t>
      </w:r>
      <w:r>
        <w:t></w:t>
      </w:r>
      <w:r>
        <w:rPr>
          <w:rFonts w:hint="eastAsia"/>
        </w:rPr>
        <w:t>на</w:t>
      </w:r>
      <w:r>
        <w:t></w:t>
      </w:r>
      <w:r>
        <w:t></w:t>
      </w:r>
      <w:r>
        <w:t></w:t>
      </w:r>
      <w:r>
        <w:t></w:t>
      </w:r>
      <w:r>
        <w:t></w:t>
      </w:r>
      <w:r>
        <w:t></w:t>
      </w:r>
      <w:r>
        <w:t></w:t>
      </w:r>
      <w:r>
        <w:t></w:t>
      </w:r>
      <w:r>
        <w:t></w:t>
      </w:r>
      <w:r>
        <w:t></w:t>
      </w:r>
      <w:r>
        <w:t></w:t>
      </w:r>
      <w:r>
        <w:rPr>
          <w:rFonts w:hint="eastAsia"/>
        </w:rPr>
        <w:t>роки</w:t>
      </w:r>
      <w:r>
        <w:t></w:t>
      </w:r>
      <w:r>
        <w:t></w:t>
      </w:r>
      <w:r>
        <w:t></w:t>
      </w:r>
      <w:r>
        <w:t></w:t>
      </w:r>
      <w:r>
        <w:rPr>
          <w:rFonts w:hint="eastAsia"/>
        </w:rPr>
        <w:t>Урядовий</w:t>
      </w:r>
      <w:r>
        <w:t></w:t>
      </w:r>
      <w:r>
        <w:rPr>
          <w:rFonts w:hint="eastAsia"/>
        </w:rPr>
        <w:t>кур</w:t>
      </w:r>
      <w:r>
        <w:t></w:t>
      </w:r>
      <w:r>
        <w:rPr>
          <w:rFonts w:hint="eastAsia"/>
        </w:rPr>
        <w:t>єр</w:t>
      </w:r>
      <w:r>
        <w:t></w:t>
      </w:r>
      <w:r>
        <w:t></w:t>
      </w:r>
      <w:r>
        <w:t></w:t>
      </w:r>
      <w:r>
        <w:t></w:t>
      </w:r>
      <w:r>
        <w:t></w:t>
      </w:r>
      <w:r>
        <w:t></w:t>
      </w:r>
      <w:r>
        <w:t></w:t>
      </w:r>
      <w:r>
        <w:t></w:t>
      </w:r>
      <w:r>
        <w:rPr>
          <w:rFonts w:hint="eastAsia"/>
        </w:rPr>
        <w:t>№</w:t>
      </w:r>
      <w:r>
        <w:t></w:t>
      </w:r>
      <w:r>
        <w:t></w:t>
      </w:r>
      <w:r>
        <w:t></w:t>
      </w:r>
      <w:r>
        <w:t></w:t>
      </w:r>
      <w:r>
        <w:rPr>
          <w:rFonts w:hint="eastAsia"/>
        </w:rPr>
        <w:t>Стр</w:t>
      </w:r>
      <w:r>
        <w:t></w:t>
      </w:r>
      <w:r>
        <w:t></w:t>
      </w:r>
      <w:r>
        <w:t></w:t>
      </w:r>
      <w:r>
        <w:t></w:t>
      </w:r>
      <w:r>
        <w:t></w:t>
      </w:r>
      <w:r>
        <w:t></w:t>
      </w:r>
    </w:p>
    <w:p w:rsidR="003A26F3" w:rsidRDefault="003A26F3" w:rsidP="003A26F3">
      <w:r>
        <w:t></w:t>
      </w:r>
      <w:r>
        <w:t></w:t>
      </w:r>
      <w:r>
        <w:t></w:t>
      </w:r>
      <w:r>
        <w:rPr>
          <w:rFonts w:hint="eastAsia"/>
        </w:rPr>
        <w:t>Європейський</w:t>
      </w:r>
      <w:r>
        <w:t></w:t>
      </w:r>
      <w:r>
        <w:rPr>
          <w:rFonts w:hint="eastAsia"/>
        </w:rPr>
        <w:t>вибір</w:t>
      </w:r>
      <w:r>
        <w:t></w:t>
      </w:r>
      <w:r>
        <w:t></w:t>
      </w:r>
      <w:r>
        <w:rPr>
          <w:rFonts w:hint="eastAsia"/>
        </w:rPr>
        <w:t>Концептуальні</w:t>
      </w:r>
      <w:r>
        <w:t></w:t>
      </w:r>
      <w:r>
        <w:rPr>
          <w:rFonts w:hint="eastAsia"/>
        </w:rPr>
        <w:t>напрями</w:t>
      </w:r>
      <w:r>
        <w:t></w:t>
      </w:r>
      <w:r>
        <w:rPr>
          <w:rFonts w:hint="eastAsia"/>
        </w:rPr>
        <w:t>стратеги</w:t>
      </w:r>
      <w:r>
        <w:t></w:t>
      </w:r>
      <w:r>
        <w:rPr>
          <w:rFonts w:hint="eastAsia"/>
        </w:rPr>
        <w:t>економічного</w:t>
      </w:r>
      <w:r>
        <w:t></w:t>
      </w:r>
      <w:r>
        <w:rPr>
          <w:rFonts w:hint="eastAsia"/>
        </w:rPr>
        <w:t>та</w:t>
      </w:r>
      <w:r>
        <w:t></w:t>
      </w:r>
      <w:r>
        <w:rPr>
          <w:rFonts w:hint="eastAsia"/>
        </w:rPr>
        <w:t>со</w:t>
      </w:r>
      <w:r>
        <w:t></w:t>
      </w:r>
      <w:r>
        <w:rPr>
          <w:rFonts w:hint="eastAsia"/>
        </w:rPr>
        <w:t>ціального</w:t>
      </w:r>
      <w:r>
        <w:t></w:t>
      </w:r>
      <w:r>
        <w:rPr>
          <w:rFonts w:hint="eastAsia"/>
        </w:rPr>
        <w:t>розвитку</w:t>
      </w:r>
      <w:r>
        <w:t></w:t>
      </w:r>
      <w:r>
        <w:rPr>
          <w:rFonts w:hint="eastAsia"/>
        </w:rPr>
        <w:t>України</w:t>
      </w:r>
      <w:r>
        <w:t></w:t>
      </w:r>
      <w:r>
        <w:rPr>
          <w:rFonts w:hint="eastAsia"/>
        </w:rPr>
        <w:t>на</w:t>
      </w:r>
      <w:r>
        <w:t></w:t>
      </w:r>
      <w:r>
        <w:t></w:t>
      </w:r>
      <w:r>
        <w:t></w:t>
      </w:r>
      <w:r>
        <w:t></w:t>
      </w:r>
      <w:r>
        <w:t></w:t>
      </w:r>
      <w:r>
        <w:t></w:t>
      </w:r>
      <w:r>
        <w:t></w:t>
      </w:r>
      <w:r>
        <w:t></w:t>
      </w:r>
      <w:r>
        <w:t></w:t>
      </w:r>
      <w:r>
        <w:t></w:t>
      </w:r>
      <w:r>
        <w:t></w:t>
      </w:r>
      <w:r>
        <w:rPr>
          <w:rFonts w:hint="eastAsia"/>
        </w:rPr>
        <w:t>роки</w:t>
      </w:r>
      <w:r>
        <w:t></w:t>
      </w:r>
      <w:r>
        <w:t></w:t>
      </w:r>
      <w:r>
        <w:t></w:t>
      </w:r>
      <w:r>
        <w:t></w:t>
      </w:r>
      <w:r>
        <w:rPr>
          <w:rFonts w:hint="eastAsia"/>
        </w:rPr>
        <w:t>Урядовий</w:t>
      </w:r>
      <w:r>
        <w:t></w:t>
      </w:r>
      <w:r>
        <w:rPr>
          <w:rFonts w:hint="eastAsia"/>
        </w:rPr>
        <w:t>кур</w:t>
      </w:r>
      <w:r>
        <w:t></w:t>
      </w:r>
      <w:r>
        <w:rPr>
          <w:rFonts w:hint="eastAsia"/>
        </w:rPr>
        <w:t>єр</w:t>
      </w:r>
      <w:r>
        <w:t></w:t>
      </w:r>
      <w:r>
        <w:t></w:t>
      </w:r>
      <w:r>
        <w:t></w:t>
      </w:r>
      <w:r>
        <w:t></w:t>
      </w:r>
      <w:r>
        <w:t></w:t>
      </w:r>
      <w:r>
        <w:t></w:t>
      </w:r>
      <w:r>
        <w:t></w:t>
      </w:r>
      <w:r>
        <w:t></w:t>
      </w:r>
      <w:r>
        <w:rPr>
          <w:rFonts w:hint="eastAsia"/>
        </w:rPr>
        <w:t>№</w:t>
      </w:r>
      <w:r>
        <w:t></w:t>
      </w:r>
      <w:r>
        <w:t></w:t>
      </w:r>
      <w:r>
        <w:t></w:t>
      </w:r>
      <w:r>
        <w:t></w:t>
      </w:r>
      <w:r>
        <w:rPr>
          <w:rFonts w:hint="eastAsia"/>
        </w:rPr>
        <w:t>Стр</w:t>
      </w:r>
      <w:r>
        <w:t></w:t>
      </w:r>
      <w:r>
        <w:t></w:t>
      </w:r>
      <w:r>
        <w:t></w:t>
      </w:r>
      <w:r>
        <w:t></w:t>
      </w:r>
      <w:r>
        <w:t></w:t>
      </w:r>
    </w:p>
    <w:p w:rsidR="003A26F3" w:rsidRDefault="003A26F3" w:rsidP="003A26F3">
      <w:r>
        <w:t></w:t>
      </w:r>
      <w:r>
        <w:t></w:t>
      </w:r>
      <w:r>
        <w:t></w:t>
      </w:r>
      <w:r>
        <w:rPr>
          <w:rFonts w:hint="eastAsia"/>
        </w:rPr>
        <w:t>Концепція</w:t>
      </w:r>
      <w:r>
        <w:t></w:t>
      </w:r>
      <w:r>
        <w:rPr>
          <w:rFonts w:hint="eastAsia"/>
        </w:rPr>
        <w:t>державній</w:t>
      </w:r>
      <w:r>
        <w:t></w:t>
      </w:r>
      <w:r>
        <w:rPr>
          <w:rFonts w:hint="eastAsia"/>
        </w:rPr>
        <w:t>промислової</w:t>
      </w:r>
      <w:r>
        <w:t></w:t>
      </w:r>
      <w:r>
        <w:rPr>
          <w:rFonts w:hint="eastAsia"/>
        </w:rPr>
        <w:t>політики</w:t>
      </w:r>
      <w:r>
        <w:t></w:t>
      </w:r>
      <w:r>
        <w:t></w:t>
      </w:r>
      <w:r>
        <w:rPr>
          <w:rFonts w:hint="eastAsia"/>
        </w:rPr>
        <w:t>Документ</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rPr>
          <w:rFonts w:hint="eastAsia"/>
        </w:rPr>
        <w:t>р</w:t>
      </w:r>
      <w:r>
        <w:t></w:t>
      </w:r>
    </w:p>
    <w:p w:rsidR="003A26F3" w:rsidRDefault="003A26F3" w:rsidP="003A26F3">
      <w:r>
        <w:t></w:t>
      </w:r>
      <w:r>
        <w:t></w:t>
      </w:r>
      <w:r>
        <w:t></w:t>
      </w:r>
      <w:r>
        <w:rPr>
          <w:rFonts w:hint="eastAsia"/>
        </w:rPr>
        <w:t>Програма</w:t>
      </w:r>
      <w:r>
        <w:t></w:t>
      </w:r>
      <w:r>
        <w:rPr>
          <w:rFonts w:hint="eastAsia"/>
        </w:rPr>
        <w:t>діяльності</w:t>
      </w:r>
      <w:r>
        <w:t></w:t>
      </w:r>
      <w:r>
        <w:rPr>
          <w:rFonts w:hint="eastAsia"/>
        </w:rPr>
        <w:t>Кабінету</w:t>
      </w:r>
      <w:r>
        <w:t></w:t>
      </w:r>
      <w:r>
        <w:t></w:t>
      </w:r>
      <w:r>
        <w:t></w:t>
      </w:r>
      <w:r>
        <w:rPr>
          <w:rFonts w:hint="eastAsia"/>
        </w:rPr>
        <w:t>н</w:t>
      </w:r>
      <w:r>
        <w:t></w:t>
      </w:r>
      <w:r>
        <w:t></w:t>
      </w:r>
      <w:r>
        <w:rPr>
          <w:rFonts w:hint="eastAsia"/>
        </w:rPr>
        <w:t>т</w:t>
      </w:r>
      <w:r>
        <w:t></w:t>
      </w:r>
      <w:r>
        <w:t></w:t>
      </w:r>
      <w:r>
        <w:rPr>
          <w:rFonts w:hint="eastAsia"/>
        </w:rPr>
        <w:t>в</w:t>
      </w:r>
      <w:r>
        <w:t></w:t>
      </w:r>
      <w:r>
        <w:rPr>
          <w:rFonts w:hint="eastAsia"/>
        </w:rPr>
        <w:t>України</w:t>
      </w:r>
      <w:r>
        <w:t></w:t>
      </w:r>
      <w:r>
        <w:t></w:t>
      </w:r>
      <w:r>
        <w:rPr>
          <w:rFonts w:hint="eastAsia"/>
        </w:rPr>
        <w:t>Назустріч</w:t>
      </w:r>
      <w:r>
        <w:t></w:t>
      </w:r>
      <w:r>
        <w:rPr>
          <w:rFonts w:hint="eastAsia"/>
        </w:rPr>
        <w:t>людям</w:t>
      </w:r>
      <w:r>
        <w:t></w:t>
      </w:r>
      <w:r>
        <w:t></w:t>
      </w:r>
      <w:r>
        <w:t></w:t>
      </w:r>
      <w:r>
        <w:t></w:t>
      </w:r>
      <w:r>
        <w:t></w:t>
      </w:r>
      <w:r>
        <w:rPr>
          <w:rFonts w:hint="eastAsia"/>
        </w:rPr>
        <w:t>Урядовий</w:t>
      </w:r>
      <w:r>
        <w:t></w:t>
      </w:r>
      <w:r>
        <w:rPr>
          <w:rFonts w:hint="eastAsia"/>
        </w:rPr>
        <w:t>кур</w:t>
      </w:r>
      <w:r>
        <w:t></w:t>
      </w:r>
      <w:r>
        <w:rPr>
          <w:rFonts w:hint="eastAsia"/>
        </w:rPr>
        <w:t>єр</w:t>
      </w:r>
      <w:r>
        <w:t></w:t>
      </w:r>
      <w:r>
        <w:t></w:t>
      </w:r>
      <w:r>
        <w:t></w:t>
      </w:r>
      <w:r>
        <w:t></w:t>
      </w:r>
      <w:r>
        <w:t></w:t>
      </w:r>
      <w:r>
        <w:t></w:t>
      </w:r>
      <w:r>
        <w:t></w:t>
      </w:r>
      <w:r>
        <w:t></w:t>
      </w:r>
      <w:r>
        <w:rPr>
          <w:rFonts w:hint="eastAsia"/>
        </w:rPr>
        <w:t>№</w:t>
      </w:r>
      <w:r>
        <w:t></w:t>
      </w:r>
      <w:r>
        <w:t></w:t>
      </w:r>
      <w:r>
        <w:t></w:t>
      </w:r>
    </w:p>
    <w:p w:rsidR="003A26F3" w:rsidRDefault="003A26F3" w:rsidP="003A26F3">
      <w:r>
        <w:t></w:t>
      </w:r>
      <w:r>
        <w:t></w:t>
      </w:r>
      <w:r>
        <w:t></w:t>
      </w:r>
      <w:r>
        <w:rPr>
          <w:rFonts w:hint="eastAsia"/>
        </w:rPr>
        <w:t>Закон</w:t>
      </w:r>
      <w:r>
        <w:t></w:t>
      </w:r>
      <w:r>
        <w:rPr>
          <w:rFonts w:hint="eastAsia"/>
        </w:rPr>
        <w:t>України</w:t>
      </w:r>
      <w:r>
        <w:t></w:t>
      </w:r>
      <w:r>
        <w:t></w:t>
      </w:r>
      <w:r>
        <w:rPr>
          <w:rFonts w:hint="eastAsia"/>
        </w:rPr>
        <w:t>Про</w:t>
      </w:r>
      <w:r>
        <w:t></w:t>
      </w:r>
      <w:r>
        <w:rPr>
          <w:rFonts w:hint="eastAsia"/>
        </w:rPr>
        <w:t>основи</w:t>
      </w:r>
      <w:r>
        <w:t></w:t>
      </w:r>
      <w:r>
        <w:rPr>
          <w:rFonts w:hint="eastAsia"/>
        </w:rPr>
        <w:t>національної</w:t>
      </w:r>
      <w:r>
        <w:t></w:t>
      </w:r>
      <w:r>
        <w:rPr>
          <w:rFonts w:hint="eastAsia"/>
        </w:rPr>
        <w:t>безпеки</w:t>
      </w:r>
      <w:r>
        <w:t></w:t>
      </w:r>
      <w:r>
        <w:rPr>
          <w:rFonts w:hint="eastAsia"/>
        </w:rPr>
        <w:t>України</w:t>
      </w:r>
      <w:r>
        <w:t></w:t>
      </w:r>
      <w:r>
        <w:t></w:t>
      </w:r>
      <w:r>
        <w:t></w:t>
      </w:r>
      <w:r>
        <w:t></w:t>
      </w:r>
      <w:r>
        <w:rPr>
          <w:rFonts w:hint="eastAsia"/>
        </w:rPr>
        <w:t>Урядовий</w:t>
      </w:r>
      <w:r>
        <w:t></w:t>
      </w:r>
      <w:r>
        <w:rPr>
          <w:rFonts w:hint="eastAsia"/>
        </w:rPr>
        <w:t>ку</w:t>
      </w:r>
      <w:r>
        <w:t></w:t>
      </w:r>
      <w:r>
        <w:rPr>
          <w:rFonts w:hint="eastAsia"/>
        </w:rPr>
        <w:t>р</w:t>
      </w:r>
      <w:r>
        <w:t></w:t>
      </w:r>
      <w:r>
        <w:rPr>
          <w:rFonts w:hint="eastAsia"/>
        </w:rPr>
        <w:t>єр</w:t>
      </w:r>
      <w:r>
        <w:t></w:t>
      </w:r>
      <w:r>
        <w:t></w:t>
      </w:r>
      <w:r>
        <w:t></w:t>
      </w:r>
      <w:r>
        <w:t></w:t>
      </w:r>
      <w:r>
        <w:t></w:t>
      </w:r>
      <w:r>
        <w:t></w:t>
      </w:r>
      <w:r>
        <w:t></w:t>
      </w:r>
      <w:r>
        <w:t></w:t>
      </w:r>
      <w:r>
        <w:rPr>
          <w:rFonts w:hint="eastAsia"/>
        </w:rPr>
        <w:t>№</w:t>
      </w:r>
      <w:r>
        <w:t></w:t>
      </w:r>
      <w:r>
        <w:t></w:t>
      </w:r>
      <w:r>
        <w:t></w:t>
      </w:r>
      <w:r>
        <w:t></w:t>
      </w:r>
    </w:p>
    <w:p w:rsidR="003A26F3" w:rsidRDefault="003A26F3" w:rsidP="003A26F3">
      <w:r>
        <w:t></w:t>
      </w:r>
      <w:r>
        <w:t></w:t>
      </w:r>
      <w:r>
        <w:t></w:t>
      </w:r>
      <w:r>
        <w:rPr>
          <w:rFonts w:hint="eastAsia"/>
        </w:rPr>
        <w:t>Закон</w:t>
      </w:r>
      <w:r>
        <w:t></w:t>
      </w:r>
      <w:r>
        <w:rPr>
          <w:rFonts w:hint="eastAsia"/>
        </w:rPr>
        <w:t>України</w:t>
      </w:r>
      <w:r>
        <w:t></w:t>
      </w:r>
      <w:r>
        <w:t></w:t>
      </w:r>
      <w:r>
        <w:rPr>
          <w:rFonts w:hint="eastAsia"/>
        </w:rPr>
        <w:t>Про</w:t>
      </w:r>
      <w:r>
        <w:t></w:t>
      </w:r>
      <w:r>
        <w:rPr>
          <w:rFonts w:hint="eastAsia"/>
        </w:rPr>
        <w:t>Державний</w:t>
      </w:r>
      <w:r>
        <w:t></w:t>
      </w:r>
      <w:r>
        <w:rPr>
          <w:rFonts w:hint="eastAsia"/>
        </w:rPr>
        <w:t>бюджет</w:t>
      </w:r>
      <w:r>
        <w:t></w:t>
      </w:r>
      <w:r>
        <w:rPr>
          <w:rFonts w:hint="eastAsia"/>
        </w:rPr>
        <w:t>України</w:t>
      </w:r>
      <w:r>
        <w:t></w:t>
      </w:r>
      <w:r>
        <w:rPr>
          <w:rFonts w:hint="eastAsia"/>
        </w:rPr>
        <w:t>на</w:t>
      </w:r>
      <w:r>
        <w:t></w:t>
      </w:r>
      <w:r>
        <w:t></w:t>
      </w:r>
      <w:r>
        <w:t></w:t>
      </w:r>
      <w:r>
        <w:t></w:t>
      </w:r>
      <w:r>
        <w:t></w:t>
      </w:r>
      <w:r>
        <w:t></w:t>
      </w:r>
      <w:r>
        <w:t></w:t>
      </w:r>
      <w:r>
        <w:t></w:t>
      </w:r>
      <w:r>
        <w:rPr>
          <w:rFonts w:hint="eastAsia"/>
        </w:rPr>
        <w:t>к</w:t>
      </w:r>
      <w:r>
        <w:t></w:t>
      </w:r>
      <w:r>
        <w:t></w:t>
      </w:r>
      <w:r>
        <w:t></w:t>
      </w:r>
      <w:r>
        <w:rPr>
          <w:rFonts w:hint="eastAsia"/>
        </w:rPr>
        <w:t>Инвест</w:t>
      </w:r>
      <w:r>
        <w:t></w:t>
      </w:r>
      <w:r>
        <w:t></w:t>
      </w:r>
      <w:r>
        <w:rPr>
          <w:rFonts w:hint="eastAsia"/>
        </w:rPr>
        <w:t>Газета</w:t>
      </w:r>
      <w:r>
        <w:t></w:t>
      </w:r>
      <w:r>
        <w:t></w:t>
      </w:r>
      <w:r>
        <w:t></w:t>
      </w:r>
      <w:r>
        <w:t></w:t>
      </w:r>
      <w:r>
        <w:t></w:t>
      </w:r>
      <w:r>
        <w:t></w:t>
      </w:r>
      <w:r>
        <w:t></w:t>
      </w:r>
      <w:r>
        <w:t></w:t>
      </w:r>
      <w:r>
        <w:rPr>
          <w:rFonts w:hint="eastAsia"/>
        </w:rPr>
        <w:t>№</w:t>
      </w:r>
      <w:r>
        <w:t></w:t>
      </w:r>
      <w:r>
        <w:t></w:t>
      </w:r>
      <w:r>
        <w:t></w:t>
      </w:r>
      <w:r>
        <w:t></w:t>
      </w:r>
      <w:r>
        <w:rPr>
          <w:rFonts w:hint="eastAsia"/>
        </w:rPr>
        <w:t>Стр</w:t>
      </w:r>
      <w:r>
        <w:t></w:t>
      </w:r>
      <w:r>
        <w:t></w:t>
      </w:r>
      <w:r>
        <w:t></w:t>
      </w:r>
      <w:r>
        <w:t></w:t>
      </w:r>
      <w:r>
        <w:t></w:t>
      </w:r>
      <w:r>
        <w:t></w:t>
      </w:r>
      <w:r>
        <w:t></w:t>
      </w:r>
    </w:p>
    <w:p w:rsidR="003A26F3" w:rsidRDefault="003A26F3" w:rsidP="003A26F3">
      <w:r>
        <w:t></w:t>
      </w:r>
      <w:r>
        <w:t></w:t>
      </w:r>
      <w:r>
        <w:t></w:t>
      </w:r>
      <w:r>
        <w:rPr>
          <w:rFonts w:hint="eastAsia"/>
        </w:rPr>
        <w:t>Закон</w:t>
      </w:r>
      <w:r>
        <w:t></w:t>
      </w:r>
      <w:r>
        <w:rPr>
          <w:rFonts w:hint="eastAsia"/>
        </w:rPr>
        <w:t>України</w:t>
      </w:r>
      <w:r>
        <w:t></w:t>
      </w:r>
      <w:r>
        <w:t></w:t>
      </w:r>
      <w:r>
        <w:rPr>
          <w:rFonts w:hint="eastAsia"/>
        </w:rPr>
        <w:t>Про</w:t>
      </w:r>
      <w:r>
        <w:t></w:t>
      </w:r>
      <w:r>
        <w:rPr>
          <w:rFonts w:hint="eastAsia"/>
        </w:rPr>
        <w:t>захист</w:t>
      </w:r>
      <w:r>
        <w:t></w:t>
      </w:r>
      <w:r>
        <w:rPr>
          <w:rFonts w:hint="eastAsia"/>
        </w:rPr>
        <w:t>економічної</w:t>
      </w:r>
      <w:r>
        <w:t></w:t>
      </w:r>
      <w:r>
        <w:rPr>
          <w:rFonts w:hint="eastAsia"/>
        </w:rPr>
        <w:t>конкуренції</w:t>
      </w:r>
      <w:r>
        <w:t></w:t>
      </w:r>
      <w:r>
        <w:t></w:t>
      </w:r>
      <w:r>
        <w:t></w:t>
      </w:r>
      <w:r>
        <w:t></w:t>
      </w:r>
      <w:r>
        <w:t></w:t>
      </w:r>
      <w:r>
        <w:rPr>
          <w:rFonts w:hint="eastAsia"/>
        </w:rPr>
        <w:t>Офіціальний</w:t>
      </w:r>
      <w:r>
        <w:t></w:t>
      </w:r>
      <w:r>
        <w:rPr>
          <w:rFonts w:hint="eastAsia"/>
        </w:rPr>
        <w:t>віс</w:t>
      </w:r>
      <w:r>
        <w:t></w:t>
      </w:r>
      <w:r>
        <w:rPr>
          <w:rFonts w:hint="eastAsia"/>
        </w:rPr>
        <w:t>ник</w:t>
      </w:r>
      <w:r>
        <w:t></w:t>
      </w:r>
      <w:r>
        <w:rPr>
          <w:rFonts w:hint="eastAsia"/>
        </w:rPr>
        <w:t>України</w:t>
      </w:r>
      <w:r>
        <w:t></w:t>
      </w:r>
      <w:r>
        <w:t></w:t>
      </w:r>
      <w:r>
        <w:t></w:t>
      </w:r>
      <w:r>
        <w:t></w:t>
      </w:r>
      <w:r>
        <w:t></w:t>
      </w:r>
      <w:r>
        <w:t></w:t>
      </w:r>
      <w:r>
        <w:t></w:t>
      </w:r>
      <w:r>
        <w:t></w:t>
      </w:r>
      <w:r>
        <w:rPr>
          <w:rFonts w:hint="eastAsia"/>
        </w:rPr>
        <w:t>№</w:t>
      </w:r>
      <w:r>
        <w:t></w:t>
      </w:r>
      <w:r>
        <w:t></w:t>
      </w:r>
      <w:r>
        <w:t></w:t>
      </w:r>
      <w:r>
        <w:t></w:t>
      </w:r>
      <w:r>
        <w:t></w:t>
      </w:r>
      <w:r>
        <w:t></w:t>
      </w:r>
      <w:r>
        <w:t></w:t>
      </w:r>
      <w:r>
        <w:t></w:t>
      </w:r>
      <w:r>
        <w:t></w:t>
      </w:r>
      <w:r>
        <w:rPr>
          <w:rFonts w:hint="eastAsia"/>
        </w:rPr>
        <w:t>№</w:t>
      </w:r>
      <w:r>
        <w:t></w:t>
      </w:r>
      <w:r>
        <w:t></w:t>
      </w:r>
    </w:p>
    <w:p w:rsidR="003A26F3" w:rsidRDefault="003A26F3" w:rsidP="003A26F3">
      <w:r>
        <w:t></w:t>
      </w:r>
      <w:r>
        <w:t></w:t>
      </w:r>
      <w:r>
        <w:t></w:t>
      </w:r>
      <w:r>
        <w:rPr>
          <w:rFonts w:hint="eastAsia"/>
        </w:rPr>
        <w:t>Закон</w:t>
      </w:r>
      <w:r>
        <w:t></w:t>
      </w:r>
      <w:r>
        <w:rPr>
          <w:rFonts w:hint="eastAsia"/>
        </w:rPr>
        <w:t>України</w:t>
      </w:r>
      <w:r>
        <w:t></w:t>
      </w:r>
      <w:r>
        <w:t></w:t>
      </w:r>
      <w:r>
        <w:rPr>
          <w:rFonts w:hint="eastAsia"/>
        </w:rPr>
        <w:t>Про</w:t>
      </w:r>
      <w:r>
        <w:t></w:t>
      </w:r>
      <w:r>
        <w:rPr>
          <w:rFonts w:hint="eastAsia"/>
        </w:rPr>
        <w:t>інноваційну</w:t>
      </w:r>
      <w:r>
        <w:t></w:t>
      </w:r>
      <w:r>
        <w:rPr>
          <w:rFonts w:hint="eastAsia"/>
        </w:rPr>
        <w:t>діяльність</w:t>
      </w:r>
      <w:r>
        <w:t></w:t>
      </w:r>
      <w:r>
        <w:t></w:t>
      </w:r>
      <w:r>
        <w:t></w:t>
      </w:r>
      <w:r>
        <w:t></w:t>
      </w:r>
      <w:r>
        <w:t></w:t>
      </w:r>
      <w:r>
        <w:rPr>
          <w:rFonts w:hint="eastAsia"/>
        </w:rPr>
        <w:t>Урядовий</w:t>
      </w:r>
      <w:r>
        <w:t></w:t>
      </w:r>
      <w:r>
        <w:rPr>
          <w:rFonts w:hint="eastAsia"/>
        </w:rPr>
        <w:t>кур’єр</w:t>
      </w:r>
      <w:r>
        <w:t></w:t>
      </w:r>
      <w:r>
        <w:t></w:t>
      </w:r>
      <w:r>
        <w:rPr>
          <w:rFonts w:hint="eastAsia"/>
        </w:rPr>
        <w:t>–</w:t>
      </w:r>
      <w:r>
        <w:t></w:t>
      </w:r>
      <w:r>
        <w:t></w:t>
      </w:r>
      <w:r>
        <w:t></w:t>
      </w:r>
      <w:r>
        <w:t></w:t>
      </w:r>
      <w:r>
        <w:t></w:t>
      </w:r>
      <w:r>
        <w:t></w:t>
      </w:r>
      <w:r>
        <w:rPr>
          <w:rFonts w:hint="eastAsia"/>
        </w:rPr>
        <w:t>№</w:t>
      </w:r>
      <w:r>
        <w:t></w:t>
      </w:r>
      <w:r>
        <w:t></w:t>
      </w:r>
      <w:r>
        <w:t></w:t>
      </w:r>
      <w:r>
        <w:t></w:t>
      </w:r>
    </w:p>
    <w:p w:rsidR="003A26F3" w:rsidRDefault="003A26F3" w:rsidP="003A26F3">
      <w:r>
        <w:t></w:t>
      </w:r>
      <w:r>
        <w:t></w:t>
      </w:r>
      <w:r>
        <w:t></w:t>
      </w:r>
      <w:r>
        <w:t></w:t>
      </w:r>
      <w:r>
        <w:rPr>
          <w:rFonts w:hint="eastAsia"/>
        </w:rPr>
        <w:t>Закон</w:t>
      </w:r>
      <w:r>
        <w:t></w:t>
      </w:r>
      <w:r>
        <w:rPr>
          <w:rFonts w:hint="eastAsia"/>
        </w:rPr>
        <w:t>України</w:t>
      </w:r>
      <w:r>
        <w:t></w:t>
      </w:r>
      <w:r>
        <w:t></w:t>
      </w:r>
      <w:r>
        <w:rPr>
          <w:rFonts w:hint="eastAsia"/>
        </w:rPr>
        <w:t>Про</w:t>
      </w:r>
      <w:r>
        <w:t></w:t>
      </w:r>
      <w:r>
        <w:rPr>
          <w:rFonts w:hint="eastAsia"/>
        </w:rPr>
        <w:t>засади</w:t>
      </w:r>
      <w:r>
        <w:t></w:t>
      </w:r>
      <w:r>
        <w:rPr>
          <w:rFonts w:hint="eastAsia"/>
        </w:rPr>
        <w:t>регуляторної</w:t>
      </w:r>
      <w:r>
        <w:t></w:t>
      </w:r>
      <w:r>
        <w:rPr>
          <w:rFonts w:hint="eastAsia"/>
        </w:rPr>
        <w:t>політики</w:t>
      </w:r>
      <w:r>
        <w:t></w:t>
      </w:r>
      <w:r>
        <w:rPr>
          <w:rFonts w:hint="eastAsia"/>
        </w:rPr>
        <w:t>у</w:t>
      </w:r>
      <w:r>
        <w:t></w:t>
      </w:r>
      <w:r>
        <w:rPr>
          <w:rFonts w:hint="eastAsia"/>
        </w:rPr>
        <w:t>сфері</w:t>
      </w:r>
      <w:r>
        <w:t></w:t>
      </w:r>
      <w:r>
        <w:rPr>
          <w:rFonts w:hint="eastAsia"/>
        </w:rPr>
        <w:t>господарської</w:t>
      </w:r>
      <w:r>
        <w:t></w:t>
      </w:r>
      <w:r>
        <w:rPr>
          <w:rFonts w:hint="eastAsia"/>
        </w:rPr>
        <w:t>діяльності</w:t>
      </w:r>
      <w:r>
        <w:t></w:t>
      </w:r>
      <w:r>
        <w:t></w:t>
      </w:r>
      <w:r>
        <w:t></w:t>
      </w:r>
      <w:r>
        <w:rPr>
          <w:rFonts w:hint="eastAsia"/>
        </w:rPr>
        <w:t>Урядовий</w:t>
      </w:r>
      <w:r>
        <w:t></w:t>
      </w:r>
      <w:r>
        <w:rPr>
          <w:rFonts w:hint="eastAsia"/>
        </w:rPr>
        <w:t>кур’єр</w:t>
      </w:r>
      <w:r>
        <w:t></w:t>
      </w:r>
      <w:r>
        <w:t></w:t>
      </w:r>
      <w:r>
        <w:t></w:t>
      </w:r>
      <w:r>
        <w:t></w:t>
      </w:r>
      <w:r>
        <w:t></w:t>
      </w:r>
      <w:r>
        <w:t></w:t>
      </w:r>
      <w:r>
        <w:t></w:t>
      </w:r>
      <w:r>
        <w:t></w:t>
      </w:r>
      <w:r>
        <w:rPr>
          <w:rFonts w:hint="eastAsia"/>
        </w:rPr>
        <w:t>№</w:t>
      </w:r>
      <w:r>
        <w:t></w:t>
      </w:r>
      <w:r>
        <w:t></w:t>
      </w:r>
      <w:r>
        <w:t></w:t>
      </w:r>
      <w:r>
        <w:t></w:t>
      </w:r>
    </w:p>
    <w:p w:rsidR="003A26F3" w:rsidRDefault="003A26F3" w:rsidP="003A26F3">
      <w:r>
        <w:t></w:t>
      </w:r>
      <w:r>
        <w:t></w:t>
      </w:r>
      <w:r>
        <w:t></w:t>
      </w:r>
      <w:r>
        <w:t></w:t>
      </w:r>
      <w:r>
        <w:rPr>
          <w:rFonts w:hint="eastAsia"/>
        </w:rPr>
        <w:t>Закон</w:t>
      </w:r>
      <w:r>
        <w:t></w:t>
      </w:r>
      <w:r>
        <w:rPr>
          <w:rFonts w:hint="eastAsia"/>
        </w:rPr>
        <w:t>України</w:t>
      </w:r>
      <w:r>
        <w:t></w:t>
      </w:r>
      <w:r>
        <w:t></w:t>
      </w:r>
      <w:r>
        <w:rPr>
          <w:rFonts w:hint="eastAsia"/>
        </w:rPr>
        <w:t>Про</w:t>
      </w:r>
      <w:r>
        <w:t></w:t>
      </w:r>
      <w:r>
        <w:rPr>
          <w:rFonts w:hint="eastAsia"/>
        </w:rPr>
        <w:t>пріоритетні</w:t>
      </w:r>
      <w:r>
        <w:t></w:t>
      </w:r>
      <w:r>
        <w:rPr>
          <w:rFonts w:hint="eastAsia"/>
        </w:rPr>
        <w:t>напрями</w:t>
      </w:r>
      <w:r>
        <w:t></w:t>
      </w:r>
      <w:r>
        <w:rPr>
          <w:rFonts w:hint="eastAsia"/>
        </w:rPr>
        <w:t>інноваційної</w:t>
      </w:r>
      <w:r>
        <w:t></w:t>
      </w:r>
      <w:r>
        <w:rPr>
          <w:rFonts w:hint="eastAsia"/>
        </w:rPr>
        <w:t>діяльності</w:t>
      </w:r>
      <w:r>
        <w:t></w:t>
      </w:r>
      <w:r>
        <w:rPr>
          <w:rFonts w:hint="eastAsia"/>
        </w:rPr>
        <w:t>в</w:t>
      </w:r>
      <w:r>
        <w:t></w:t>
      </w:r>
      <w:r>
        <w:rPr>
          <w:rFonts w:hint="eastAsia"/>
        </w:rPr>
        <w:t>Укра</w:t>
      </w:r>
      <w:r>
        <w:t></w:t>
      </w:r>
      <w:r>
        <w:rPr>
          <w:rFonts w:hint="eastAsia"/>
        </w:rPr>
        <w:t>їні”</w:t>
      </w:r>
      <w:r>
        <w:t></w:t>
      </w:r>
      <w:r>
        <w:t></w:t>
      </w:r>
      <w:r>
        <w:t></w:t>
      </w:r>
      <w:r>
        <w:rPr>
          <w:rFonts w:hint="eastAsia"/>
        </w:rPr>
        <w:t>Урядовий</w:t>
      </w:r>
      <w:r>
        <w:t></w:t>
      </w:r>
      <w:r>
        <w:rPr>
          <w:rFonts w:hint="eastAsia"/>
        </w:rPr>
        <w:t>кур’єр</w:t>
      </w:r>
      <w:r>
        <w:t></w:t>
      </w:r>
      <w:r>
        <w:t></w:t>
      </w:r>
      <w:r>
        <w:t></w:t>
      </w:r>
      <w:r>
        <w:t></w:t>
      </w:r>
      <w:r>
        <w:t></w:t>
      </w:r>
      <w:r>
        <w:t></w:t>
      </w:r>
      <w:r>
        <w:t></w:t>
      </w:r>
      <w:r>
        <w:t></w:t>
      </w:r>
      <w:r>
        <w:rPr>
          <w:rFonts w:hint="eastAsia"/>
        </w:rPr>
        <w:t>№</w:t>
      </w:r>
      <w:r>
        <w:t></w:t>
      </w:r>
      <w:r>
        <w:t></w:t>
      </w:r>
      <w:r>
        <w:t></w:t>
      </w:r>
    </w:p>
    <w:p w:rsidR="003A26F3" w:rsidRDefault="003A26F3" w:rsidP="003A26F3">
      <w:r>
        <w:t></w:t>
      </w:r>
      <w:r>
        <w:t></w:t>
      </w:r>
      <w:r>
        <w:t></w:t>
      </w:r>
      <w:r>
        <w:t></w:t>
      </w:r>
      <w:r>
        <w:rPr>
          <w:rFonts w:hint="eastAsia"/>
        </w:rPr>
        <w:t>Закон</w:t>
      </w:r>
      <w:r>
        <w:t></w:t>
      </w:r>
      <w:r>
        <w:rPr>
          <w:rFonts w:hint="eastAsia"/>
        </w:rPr>
        <w:t>України</w:t>
      </w:r>
      <w:r>
        <w:t></w:t>
      </w:r>
      <w:r>
        <w:t></w:t>
      </w:r>
      <w:r>
        <w:rPr>
          <w:rFonts w:hint="eastAsia"/>
        </w:rPr>
        <w:t>Про</w:t>
      </w:r>
      <w:r>
        <w:t></w:t>
      </w:r>
      <w:r>
        <w:rPr>
          <w:rFonts w:hint="eastAsia"/>
        </w:rPr>
        <w:t>державні</w:t>
      </w:r>
      <w:r>
        <w:t></w:t>
      </w:r>
      <w:r>
        <w:rPr>
          <w:rFonts w:hint="eastAsia"/>
        </w:rPr>
        <w:t>цільові</w:t>
      </w:r>
      <w:r>
        <w:t></w:t>
      </w:r>
      <w:r>
        <w:rPr>
          <w:rFonts w:hint="eastAsia"/>
        </w:rPr>
        <w:t>програми</w:t>
      </w:r>
      <w:r>
        <w:t></w:t>
      </w:r>
      <w:r>
        <w:t></w:t>
      </w:r>
      <w:r>
        <w:t></w:t>
      </w:r>
      <w:r>
        <w:t></w:t>
      </w:r>
      <w:r>
        <w:rPr>
          <w:rFonts w:hint="eastAsia"/>
        </w:rPr>
        <w:t>Урядовий</w:t>
      </w:r>
      <w:r>
        <w:t></w:t>
      </w:r>
      <w:r>
        <w:rPr>
          <w:rFonts w:hint="eastAsia"/>
        </w:rPr>
        <w:t>кур’єр</w:t>
      </w:r>
      <w:r>
        <w:t></w:t>
      </w:r>
      <w:r>
        <w:t></w:t>
      </w:r>
      <w:r>
        <w:rPr>
          <w:rFonts w:hint="eastAsia"/>
        </w:rPr>
        <w:t>–</w:t>
      </w:r>
      <w:r>
        <w:t></w:t>
      </w:r>
      <w:r>
        <w:t></w:t>
      </w:r>
      <w:r>
        <w:t></w:t>
      </w:r>
      <w:r>
        <w:t></w:t>
      </w:r>
      <w:r>
        <w:t></w:t>
      </w:r>
      <w:r>
        <w:rPr>
          <w:rFonts w:hint="eastAsia"/>
        </w:rPr>
        <w:t>№</w:t>
      </w:r>
      <w:r>
        <w:t></w:t>
      </w:r>
      <w:r>
        <w:t></w:t>
      </w:r>
      <w:r>
        <w:t></w:t>
      </w:r>
    </w:p>
    <w:p w:rsidR="003A26F3" w:rsidRDefault="003A26F3" w:rsidP="003A26F3">
      <w:r>
        <w:t></w:t>
      </w:r>
      <w:r>
        <w:t></w:t>
      </w:r>
      <w:r>
        <w:t></w:t>
      </w:r>
      <w:r>
        <w:t></w:t>
      </w:r>
      <w:r>
        <w:rPr>
          <w:rFonts w:hint="eastAsia"/>
        </w:rPr>
        <w:t>Концепція</w:t>
      </w:r>
      <w:r>
        <w:t></w:t>
      </w:r>
      <w:r>
        <w:rPr>
          <w:rFonts w:hint="eastAsia"/>
        </w:rPr>
        <w:t>науково</w:t>
      </w:r>
      <w:r>
        <w:t></w:t>
      </w:r>
      <w:r>
        <w:rPr>
          <w:rFonts w:hint="eastAsia"/>
        </w:rPr>
        <w:t>технологічного</w:t>
      </w:r>
      <w:r>
        <w:t></w:t>
      </w:r>
      <w:r>
        <w:rPr>
          <w:rFonts w:hint="eastAsia"/>
        </w:rPr>
        <w:t>та</w:t>
      </w:r>
      <w:r>
        <w:t></w:t>
      </w:r>
      <w:r>
        <w:rPr>
          <w:rFonts w:hint="eastAsia"/>
        </w:rPr>
        <w:t>інноваційного</w:t>
      </w:r>
      <w:r>
        <w:t></w:t>
      </w:r>
      <w:r>
        <w:rPr>
          <w:rFonts w:hint="eastAsia"/>
        </w:rPr>
        <w:t>розвитку</w:t>
      </w:r>
      <w:r>
        <w:t></w:t>
      </w:r>
      <w:r>
        <w:rPr>
          <w:rFonts w:hint="eastAsia"/>
        </w:rPr>
        <w:t>України</w:t>
      </w:r>
      <w:r>
        <w:t></w:t>
      </w:r>
      <w:r>
        <w:t></w:t>
      </w:r>
      <w:r>
        <w:rPr>
          <w:rFonts w:hint="eastAsia"/>
        </w:rPr>
        <w:t>Постанова</w:t>
      </w:r>
      <w:r>
        <w:t></w:t>
      </w:r>
      <w:r>
        <w:rPr>
          <w:rFonts w:hint="eastAsia"/>
        </w:rPr>
        <w:t>ВР</w:t>
      </w:r>
      <w:r>
        <w:t></w:t>
      </w:r>
      <w:r>
        <w:rPr>
          <w:rFonts w:hint="eastAsia"/>
        </w:rPr>
        <w:t>України</w:t>
      </w:r>
      <w:r>
        <w:t></w:t>
      </w:r>
      <w:r>
        <w:rPr>
          <w:rFonts w:hint="eastAsia"/>
        </w:rPr>
        <w:t>від</w:t>
      </w:r>
      <w:r>
        <w:t></w:t>
      </w:r>
      <w:r>
        <w:t></w:t>
      </w:r>
      <w:r>
        <w:t></w:t>
      </w:r>
      <w:r>
        <w:t></w:t>
      </w:r>
      <w:r>
        <w:t></w:t>
      </w:r>
      <w:r>
        <w:t></w:t>
      </w:r>
      <w:r>
        <w:t></w:t>
      </w:r>
      <w:r>
        <w:t></w:t>
      </w:r>
      <w:r>
        <w:t></w:t>
      </w:r>
      <w:r>
        <w:t></w:t>
      </w:r>
      <w:r>
        <w:t></w:t>
      </w:r>
      <w:r>
        <w:rPr>
          <w:rFonts w:hint="eastAsia"/>
        </w:rPr>
        <w:t>р</w:t>
      </w:r>
      <w:r>
        <w:t></w:t>
      </w:r>
      <w:r>
        <w:t></w:t>
      </w:r>
      <w:r>
        <w:rPr>
          <w:rFonts w:hint="eastAsia"/>
        </w:rPr>
        <w:t>№</w:t>
      </w:r>
      <w:r>
        <w:t></w:t>
      </w:r>
      <w:r>
        <w:t></w:t>
      </w:r>
      <w:r>
        <w:t></w:t>
      </w:r>
      <w:r>
        <w:t></w:t>
      </w:r>
      <w:r>
        <w:t></w:t>
      </w:r>
      <w:r>
        <w:t></w:t>
      </w:r>
      <w:r>
        <w:t></w:t>
      </w:r>
    </w:p>
    <w:p w:rsidR="003A26F3" w:rsidRDefault="003A26F3" w:rsidP="003A26F3">
      <w:r>
        <w:t></w:t>
      </w:r>
      <w:r>
        <w:t></w:t>
      </w:r>
      <w:r>
        <w:t></w:t>
      </w:r>
      <w:r>
        <w:t></w:t>
      </w:r>
      <w:r>
        <w:rPr>
          <w:rFonts w:hint="eastAsia"/>
        </w:rPr>
        <w:t>Стратегія</w:t>
      </w:r>
      <w:r>
        <w:t></w:t>
      </w:r>
      <w:r>
        <w:rPr>
          <w:rFonts w:hint="eastAsia"/>
        </w:rPr>
        <w:t>сталого</w:t>
      </w:r>
      <w:r>
        <w:t></w:t>
      </w:r>
      <w:r>
        <w:rPr>
          <w:rFonts w:hint="eastAsia"/>
        </w:rPr>
        <w:t>розвитку</w:t>
      </w:r>
      <w:r>
        <w:t></w:t>
      </w:r>
      <w:r>
        <w:rPr>
          <w:rFonts w:hint="eastAsia"/>
        </w:rPr>
        <w:t>та</w:t>
      </w:r>
      <w:r>
        <w:t></w:t>
      </w:r>
      <w:r>
        <w:rPr>
          <w:rFonts w:hint="eastAsia"/>
        </w:rPr>
        <w:t>структурно</w:t>
      </w:r>
      <w:r>
        <w:t></w:t>
      </w:r>
      <w:r>
        <w:rPr>
          <w:rFonts w:hint="eastAsia"/>
        </w:rPr>
        <w:t>інноваційної</w:t>
      </w:r>
      <w:r>
        <w:t></w:t>
      </w:r>
      <w:r>
        <w:rPr>
          <w:rFonts w:hint="eastAsia"/>
        </w:rPr>
        <w:t>перебудови</w:t>
      </w:r>
      <w:r>
        <w:t></w:t>
      </w:r>
      <w:r>
        <w:rPr>
          <w:rFonts w:hint="eastAsia"/>
        </w:rPr>
        <w:t>украї</w:t>
      </w:r>
      <w:r>
        <w:t></w:t>
      </w:r>
      <w:r>
        <w:rPr>
          <w:rFonts w:hint="eastAsia"/>
        </w:rPr>
        <w:t>нської</w:t>
      </w:r>
      <w:r>
        <w:t></w:t>
      </w:r>
      <w:r>
        <w:rPr>
          <w:rFonts w:hint="eastAsia"/>
        </w:rPr>
        <w:t>економіки</w:t>
      </w:r>
      <w:r>
        <w:t></w:t>
      </w:r>
      <w:r>
        <w:rPr>
          <w:rFonts w:hint="eastAsia"/>
        </w:rPr>
        <w:t>на</w:t>
      </w:r>
      <w:r>
        <w:t></w:t>
      </w:r>
      <w:r>
        <w:rPr>
          <w:rFonts w:hint="eastAsia"/>
        </w:rPr>
        <w:t>п</w:t>
      </w:r>
      <w:r>
        <w:t></w:t>
      </w:r>
      <w:r>
        <w:t></w:t>
      </w:r>
      <w:r>
        <w:t></w:t>
      </w:r>
      <w:r>
        <w:t></w:t>
      </w:r>
      <w:r>
        <w:rPr>
          <w:rFonts w:hint="eastAsia"/>
        </w:rPr>
        <w:t>д</w:t>
      </w:r>
      <w:r>
        <w:t></w:t>
      </w:r>
      <w:r>
        <w:t></w:t>
      </w:r>
      <w:r>
        <w:t></w:t>
      </w:r>
      <w:r>
        <w:t></w:t>
      </w:r>
      <w:r>
        <w:t></w:t>
      </w:r>
      <w:r>
        <w:t></w:t>
      </w:r>
      <w:r>
        <w:t></w:t>
      </w:r>
      <w:r>
        <w:t></w:t>
      </w:r>
      <w:r>
        <w:t></w:t>
      </w:r>
      <w:r>
        <w:t></w:t>
      </w:r>
      <w:r>
        <w:t></w:t>
      </w:r>
      <w:r>
        <w:rPr>
          <w:rFonts w:hint="eastAsia"/>
        </w:rPr>
        <w:t>роки</w:t>
      </w:r>
      <w:r>
        <w:t></w:t>
      </w:r>
      <w:r>
        <w:t></w:t>
      </w:r>
      <w:r>
        <w:rPr>
          <w:rFonts w:hint="eastAsia"/>
        </w:rPr>
        <w:t>Матеріали</w:t>
      </w:r>
      <w:r>
        <w:t></w:t>
      </w:r>
      <w:r>
        <w:rPr>
          <w:rFonts w:hint="eastAsia"/>
        </w:rPr>
        <w:t>науково</w:t>
      </w:r>
      <w:r>
        <w:t></w:t>
      </w:r>
      <w:r>
        <w:rPr>
          <w:rFonts w:hint="eastAsia"/>
        </w:rPr>
        <w:t>практичної</w:t>
      </w:r>
      <w:r>
        <w:t></w:t>
      </w:r>
      <w:r>
        <w:rPr>
          <w:rFonts w:hint="eastAsia"/>
        </w:rPr>
        <w:t>конференції</w:t>
      </w:r>
      <w:r>
        <w:t></w:t>
      </w:r>
      <w:r>
        <w:t></w:t>
      </w:r>
      <w:r>
        <w:t></w:t>
      </w:r>
      <w:r>
        <w:rPr>
          <w:rFonts w:hint="eastAsia"/>
        </w:rPr>
        <w:t>Урядовий</w:t>
      </w:r>
      <w:r>
        <w:t></w:t>
      </w:r>
      <w:r>
        <w:rPr>
          <w:rFonts w:hint="eastAsia"/>
        </w:rPr>
        <w:t>кур’єр</w:t>
      </w:r>
      <w:r>
        <w:t></w:t>
      </w:r>
      <w:r>
        <w:t></w:t>
      </w:r>
      <w:r>
        <w:t></w:t>
      </w:r>
      <w:r>
        <w:t></w:t>
      </w:r>
      <w:r>
        <w:t></w:t>
      </w:r>
      <w:r>
        <w:t></w:t>
      </w:r>
      <w:r>
        <w:t></w:t>
      </w:r>
      <w:r>
        <w:t></w:t>
      </w:r>
      <w:r>
        <w:rPr>
          <w:rFonts w:hint="eastAsia"/>
        </w:rPr>
        <w:t>№</w:t>
      </w:r>
      <w:r>
        <w:t></w:t>
      </w:r>
      <w:r>
        <w:t></w:t>
      </w:r>
      <w:r>
        <w:t></w:t>
      </w:r>
    </w:p>
    <w:p w:rsidR="003A26F3" w:rsidRDefault="003A26F3" w:rsidP="003A26F3">
      <w:r>
        <w:t></w:t>
      </w:r>
      <w:r>
        <w:t></w:t>
      </w:r>
      <w:r>
        <w:t></w:t>
      </w:r>
      <w:r>
        <w:t></w:t>
      </w:r>
      <w:r>
        <w:rPr>
          <w:rFonts w:hint="eastAsia"/>
        </w:rPr>
        <w:t>Програма</w:t>
      </w:r>
      <w:r>
        <w:t></w:t>
      </w:r>
      <w:r>
        <w:t></w:t>
      </w:r>
      <w:r>
        <w:rPr>
          <w:rFonts w:hint="eastAsia"/>
        </w:rPr>
        <w:t>Регіональна</w:t>
      </w:r>
      <w:r>
        <w:t></w:t>
      </w:r>
      <w:r>
        <w:rPr>
          <w:rFonts w:hint="eastAsia"/>
        </w:rPr>
        <w:t>ініціатива</w:t>
      </w:r>
      <w:r>
        <w:t></w:t>
      </w:r>
      <w:r>
        <w:rPr>
          <w:rFonts w:hint="eastAsia"/>
        </w:rPr>
        <w:t>на</w:t>
      </w:r>
      <w:r>
        <w:t></w:t>
      </w:r>
      <w:r>
        <w:t></w:t>
      </w:r>
      <w:r>
        <w:t></w:t>
      </w:r>
      <w:r>
        <w:t></w:t>
      </w:r>
      <w:r>
        <w:t></w:t>
      </w:r>
      <w:r>
        <w:t></w:t>
      </w:r>
      <w:r>
        <w:t></w:t>
      </w:r>
      <w:r>
        <w:t></w:t>
      </w:r>
      <w:r>
        <w:t></w:t>
      </w:r>
      <w:r>
        <w:t></w:t>
      </w:r>
      <w:r>
        <w:t></w:t>
      </w:r>
      <w:r>
        <w:rPr>
          <w:rFonts w:hint="eastAsia"/>
        </w:rPr>
        <w:t>роки</w:t>
      </w:r>
      <w:r>
        <w:t></w:t>
      </w:r>
      <w:r>
        <w:t></w:t>
      </w:r>
      <w:r>
        <w:t></w:t>
      </w:r>
      <w:r>
        <w:t></w:t>
      </w:r>
      <w:r>
        <w:t></w:t>
      </w:r>
      <w:r>
        <w:rPr>
          <w:rFonts w:hint="eastAsia"/>
        </w:rPr>
        <w:t>Одеса</w:t>
      </w:r>
      <w:r>
        <w:t></w:t>
      </w:r>
      <w:r>
        <w:t></w:t>
      </w:r>
      <w:r>
        <w:rPr>
          <w:rFonts w:hint="eastAsia"/>
        </w:rPr>
        <w:t>Облдер</w:t>
      </w:r>
      <w:r>
        <w:t></w:t>
      </w:r>
      <w:r>
        <w:rPr>
          <w:rFonts w:hint="eastAsia"/>
        </w:rPr>
        <w:t>жадміністрація</w:t>
      </w:r>
      <w:r>
        <w:t></w:t>
      </w:r>
      <w:r>
        <w:t></w:t>
      </w:r>
      <w:r>
        <w:rPr>
          <w:rFonts w:hint="eastAsia"/>
        </w:rPr>
        <w:t>№</w:t>
      </w:r>
      <w:r>
        <w:t></w:t>
      </w:r>
      <w:r>
        <w:t></w:t>
      </w:r>
      <w:r>
        <w:t></w:t>
      </w:r>
      <w:r>
        <w:rPr>
          <w:rFonts w:hint="eastAsia"/>
        </w:rPr>
        <w:t>А</w:t>
      </w:r>
      <w:r>
        <w:t></w:t>
      </w:r>
      <w:r>
        <w:t></w:t>
      </w:r>
      <w:r>
        <w:t></w:t>
      </w:r>
      <w:r>
        <w:t></w:t>
      </w:r>
      <w:r>
        <w:t></w:t>
      </w:r>
      <w:r>
        <w:t></w:t>
      </w:r>
      <w:r>
        <w:t></w:t>
      </w:r>
    </w:p>
    <w:p w:rsidR="003A26F3" w:rsidRDefault="003A26F3" w:rsidP="003A26F3">
      <w:r>
        <w:t></w:t>
      </w:r>
      <w:r>
        <w:t></w:t>
      </w:r>
      <w:r>
        <w:t></w:t>
      </w:r>
      <w:r>
        <w:t></w:t>
      </w:r>
      <w:r>
        <w:rPr>
          <w:rFonts w:hint="eastAsia"/>
        </w:rPr>
        <w:t>Програма</w:t>
      </w:r>
      <w:r>
        <w:t></w:t>
      </w:r>
      <w:r>
        <w:rPr>
          <w:rFonts w:hint="eastAsia"/>
        </w:rPr>
        <w:t>соціально</w:t>
      </w:r>
      <w:r>
        <w:t></w:t>
      </w:r>
      <w:r>
        <w:rPr>
          <w:rFonts w:hint="eastAsia"/>
        </w:rPr>
        <w:t>економічного</w:t>
      </w:r>
      <w:r>
        <w:t></w:t>
      </w:r>
      <w:r>
        <w:rPr>
          <w:rFonts w:hint="eastAsia"/>
        </w:rPr>
        <w:t>розвитку</w:t>
      </w:r>
      <w:r>
        <w:t></w:t>
      </w:r>
      <w:r>
        <w:rPr>
          <w:rFonts w:hint="eastAsia"/>
        </w:rPr>
        <w:t>м</w:t>
      </w:r>
      <w:r>
        <w:t></w:t>
      </w:r>
      <w:r>
        <w:t></w:t>
      </w:r>
      <w:r>
        <w:rPr>
          <w:rFonts w:hint="eastAsia"/>
        </w:rPr>
        <w:t>Одеси</w:t>
      </w:r>
      <w:r>
        <w:t></w:t>
      </w:r>
      <w:r>
        <w:rPr>
          <w:rFonts w:hint="eastAsia"/>
        </w:rPr>
        <w:t>до</w:t>
      </w:r>
      <w:r>
        <w:t></w:t>
      </w:r>
      <w:r>
        <w:t></w:t>
      </w:r>
      <w:r>
        <w:t></w:t>
      </w:r>
      <w:r>
        <w:t></w:t>
      </w:r>
      <w:r>
        <w:t></w:t>
      </w:r>
      <w:r>
        <w:rPr>
          <w:rFonts w:hint="eastAsia"/>
        </w:rPr>
        <w:t>р</w:t>
      </w:r>
      <w:r>
        <w:t></w:t>
      </w:r>
      <w:r>
        <w:t></w:t>
      </w:r>
      <w:r>
        <w:rPr>
          <w:rFonts w:hint="eastAsia"/>
        </w:rPr>
        <w:t>Від</w:t>
      </w:r>
      <w:r>
        <w:t></w:t>
      </w:r>
      <w:r>
        <w:t></w:t>
      </w:r>
      <w:r>
        <w:t></w:t>
      </w:r>
      <w:r>
        <w:t></w:t>
      </w:r>
      <w:r>
        <w:t></w:t>
      </w:r>
      <w:r>
        <w:t></w:t>
      </w:r>
      <w:r>
        <w:t></w:t>
      </w:r>
      <w:r>
        <w:t></w:t>
      </w:r>
      <w:r>
        <w:t></w:t>
      </w:r>
      <w:r>
        <w:t></w:t>
      </w:r>
      <w:r>
        <w:t></w:t>
      </w:r>
      <w:r>
        <w:rPr>
          <w:rFonts w:hint="eastAsia"/>
        </w:rPr>
        <w:t>р</w:t>
      </w:r>
      <w:r>
        <w:t></w:t>
      </w:r>
      <w:r>
        <w:t></w:t>
      </w:r>
      <w:r>
        <w:t></w:t>
      </w:r>
      <w:r>
        <w:t></w:t>
      </w:r>
      <w:r>
        <w:rPr>
          <w:rFonts w:hint="eastAsia"/>
        </w:rPr>
        <w:t>Думська</w:t>
      </w:r>
      <w:r>
        <w:t></w:t>
      </w:r>
      <w:r>
        <w:rPr>
          <w:rFonts w:hint="eastAsia"/>
        </w:rPr>
        <w:t>площа</w:t>
      </w:r>
      <w:r>
        <w:t></w:t>
      </w:r>
      <w:r>
        <w:t></w:t>
      </w:r>
      <w:r>
        <w:t></w:t>
      </w:r>
      <w:r>
        <w:t></w:t>
      </w:r>
      <w:r>
        <w:t></w:t>
      </w:r>
      <w:r>
        <w:t></w:t>
      </w:r>
      <w:r>
        <w:t></w:t>
      </w:r>
      <w:r>
        <w:t></w:t>
      </w:r>
      <w:r>
        <w:t></w:t>
      </w:r>
      <w:r>
        <w:t></w:t>
      </w:r>
      <w:r>
        <w:t></w:t>
      </w:r>
      <w:r>
        <w:t></w:t>
      </w:r>
      <w:r>
        <w:rPr>
          <w:rFonts w:hint="eastAsia"/>
        </w:rPr>
        <w:t>р</w:t>
      </w:r>
      <w:r>
        <w:t></w:t>
      </w:r>
    </w:p>
    <w:p w:rsidR="003A26F3" w:rsidRDefault="003A26F3" w:rsidP="003A26F3">
      <w:r>
        <w:t></w:t>
      </w:r>
      <w:r>
        <w:t></w:t>
      </w:r>
      <w:r>
        <w:t></w:t>
      </w:r>
      <w:r>
        <w:t></w:t>
      </w:r>
      <w:r>
        <w:rPr>
          <w:rFonts w:hint="eastAsia"/>
        </w:rPr>
        <w:t>Матеріали</w:t>
      </w:r>
      <w:r>
        <w:t></w:t>
      </w:r>
      <w:r>
        <w:rPr>
          <w:rFonts w:hint="eastAsia"/>
        </w:rPr>
        <w:t>науково</w:t>
      </w:r>
      <w:r>
        <w:t></w:t>
      </w:r>
      <w:r>
        <w:rPr>
          <w:rFonts w:hint="eastAsia"/>
        </w:rPr>
        <w:t>практичної</w:t>
      </w:r>
      <w:r>
        <w:t></w:t>
      </w:r>
      <w:r>
        <w:rPr>
          <w:rFonts w:hint="eastAsia"/>
        </w:rPr>
        <w:t>конференції</w:t>
      </w:r>
      <w:r>
        <w:t></w:t>
      </w:r>
      <w:r>
        <w:t></w:t>
      </w:r>
      <w:r>
        <w:rPr>
          <w:rFonts w:hint="eastAsia"/>
        </w:rPr>
        <w:t>Утвердження</w:t>
      </w:r>
      <w:r>
        <w:t></w:t>
      </w:r>
      <w:r>
        <w:rPr>
          <w:rFonts w:hint="eastAsia"/>
        </w:rPr>
        <w:t>інноваційної</w:t>
      </w:r>
      <w:r>
        <w:t></w:t>
      </w:r>
      <w:r>
        <w:rPr>
          <w:rFonts w:hint="eastAsia"/>
        </w:rPr>
        <w:t>моделі</w:t>
      </w:r>
      <w:r>
        <w:t></w:t>
      </w:r>
      <w:r>
        <w:rPr>
          <w:rFonts w:hint="eastAsia"/>
        </w:rPr>
        <w:t>розвитку</w:t>
      </w:r>
      <w:r>
        <w:t></w:t>
      </w:r>
      <w:r>
        <w:rPr>
          <w:rFonts w:hint="eastAsia"/>
        </w:rPr>
        <w:t>економіки</w:t>
      </w:r>
      <w:r>
        <w:t></w:t>
      </w:r>
      <w:r>
        <w:rPr>
          <w:rFonts w:hint="eastAsia"/>
        </w:rPr>
        <w:t>Украї</w:t>
      </w:r>
      <w:r>
        <w:rPr>
          <w:rFonts w:hint="eastAsia"/>
        </w:rPr>
        <w:lastRenderedPageBreak/>
        <w:t>ни</w:t>
      </w:r>
      <w:r>
        <w:t></w:t>
      </w:r>
      <w:r>
        <w:t></w:t>
      </w:r>
      <w:r>
        <w:t></w:t>
      </w:r>
      <w:r>
        <w:t></w:t>
      </w:r>
      <w:r>
        <w:t></w:t>
      </w:r>
      <w:r>
        <w:rPr>
          <w:rFonts w:hint="eastAsia"/>
        </w:rPr>
        <w:t>Урядовий</w:t>
      </w:r>
      <w:r>
        <w:t></w:t>
      </w:r>
      <w:r>
        <w:rPr>
          <w:rFonts w:hint="eastAsia"/>
        </w:rPr>
        <w:t>кур’єр</w:t>
      </w:r>
      <w:r>
        <w:t></w:t>
      </w:r>
      <w:r>
        <w:t></w:t>
      </w:r>
      <w:r>
        <w:t></w:t>
      </w:r>
      <w:r>
        <w:t></w:t>
      </w:r>
      <w:r>
        <w:t></w:t>
      </w:r>
      <w:r>
        <w:t></w:t>
      </w:r>
      <w:r>
        <w:t></w:t>
      </w:r>
      <w:r>
        <w:t></w:t>
      </w:r>
      <w:r>
        <w:t></w:t>
      </w:r>
      <w:r>
        <w:rPr>
          <w:rFonts w:hint="eastAsia"/>
        </w:rPr>
        <w:t>№№</w:t>
      </w:r>
      <w:r>
        <w:t></w:t>
      </w:r>
      <w:r>
        <w:t></w:t>
      </w:r>
      <w:r>
        <w:t></w:t>
      </w:r>
      <w:r>
        <w:t></w:t>
      </w:r>
      <w:r>
        <w:t></w:t>
      </w:r>
      <w:r>
        <w:t></w:t>
      </w:r>
    </w:p>
    <w:p w:rsidR="003A26F3" w:rsidRPr="003A26F3" w:rsidRDefault="003A26F3" w:rsidP="003A26F3">
      <w:r>
        <w:t></w:t>
      </w:r>
      <w:r>
        <w:t></w:t>
      </w:r>
      <w:r>
        <w:t></w:t>
      </w:r>
      <w:r>
        <w:t></w:t>
      </w:r>
      <w:r>
        <w:rPr>
          <w:rFonts w:hint="eastAsia"/>
        </w:rPr>
        <w:t>Александрова</w:t>
      </w:r>
      <w:r>
        <w:t></w:t>
      </w:r>
      <w:r>
        <w:rPr>
          <w:rFonts w:hint="eastAsia"/>
        </w:rPr>
        <w:t>В</w:t>
      </w:r>
      <w:r>
        <w:t></w:t>
      </w:r>
      <w:r>
        <w:t></w:t>
      </w:r>
      <w:r>
        <w:t></w:t>
      </w:r>
      <w:r>
        <w:rPr>
          <w:rFonts w:hint="eastAsia"/>
        </w:rPr>
        <w:t>Бажал</w:t>
      </w:r>
      <w:r>
        <w:t></w:t>
      </w:r>
      <w:r>
        <w:rPr>
          <w:rFonts w:hint="eastAsia"/>
        </w:rPr>
        <w:t>Ю</w:t>
      </w:r>
      <w:r>
        <w:t></w:t>
      </w:r>
      <w:r>
        <w:t></w:t>
      </w:r>
      <w:r>
        <w:rPr>
          <w:rFonts w:hint="eastAsia"/>
        </w:rPr>
        <w:t>Экономические</w:t>
      </w:r>
      <w:r>
        <w:t></w:t>
      </w:r>
      <w:r>
        <w:rPr>
          <w:rFonts w:hint="eastAsia"/>
        </w:rPr>
        <w:t>проблемы</w:t>
      </w:r>
      <w:r>
        <w:t></w:t>
      </w:r>
      <w:r>
        <w:rPr>
          <w:rFonts w:hint="eastAsia"/>
        </w:rPr>
        <w:t>государственного</w:t>
      </w:r>
      <w:r>
        <w:t></w:t>
      </w:r>
      <w:r>
        <w:rPr>
          <w:rFonts w:hint="eastAsia"/>
        </w:rPr>
        <w:t>программирования</w:t>
      </w:r>
      <w:r>
        <w:t></w:t>
      </w:r>
      <w:r>
        <w:rPr>
          <w:rFonts w:hint="eastAsia"/>
        </w:rPr>
        <w:t>научно</w:t>
      </w:r>
      <w:r>
        <w:t></w:t>
      </w:r>
      <w:r>
        <w:rPr>
          <w:rFonts w:hint="eastAsia"/>
        </w:rPr>
        <w:t>технического</w:t>
      </w:r>
      <w:r>
        <w:t></w:t>
      </w:r>
      <w:r>
        <w:rPr>
          <w:rFonts w:hint="eastAsia"/>
        </w:rPr>
        <w:t>развития</w:t>
      </w:r>
      <w:r>
        <w:t></w:t>
      </w:r>
      <w:r>
        <w:t></w:t>
      </w:r>
      <w:r>
        <w:t></w:t>
      </w:r>
      <w:r>
        <w:rPr>
          <w:rFonts w:hint="eastAsia"/>
        </w:rPr>
        <w:t>Экономика</w:t>
      </w:r>
      <w:r>
        <w:t></w:t>
      </w:r>
      <w:r>
        <w:rPr>
          <w:rFonts w:hint="eastAsia"/>
        </w:rPr>
        <w:t>Украины</w:t>
      </w:r>
      <w:r>
        <w:t></w:t>
      </w:r>
      <w:r>
        <w:t></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bookmarkStart w:id="0" w:name="_GoBack"/>
      <w:bookmarkEnd w:id="0"/>
    </w:p>
    <w:sectPr w:rsidR="003A26F3" w:rsidRPr="003A26F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8AB" w:rsidRDefault="00C478AB">
      <w:pPr>
        <w:spacing w:after="0" w:line="240" w:lineRule="auto"/>
      </w:pPr>
      <w:r>
        <w:separator/>
      </w:r>
    </w:p>
  </w:endnote>
  <w:endnote w:type="continuationSeparator" w:id="0">
    <w:p w:rsidR="00C478AB" w:rsidRDefault="00C4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8AB" w:rsidRDefault="00C478AB"/>
    <w:p w:rsidR="00C478AB" w:rsidRDefault="00C478AB"/>
    <w:p w:rsidR="00C478AB" w:rsidRDefault="00C478AB"/>
    <w:p w:rsidR="00C478AB" w:rsidRDefault="00C478AB"/>
    <w:p w:rsidR="00C478AB" w:rsidRDefault="00C478AB"/>
    <w:p w:rsidR="00C478AB" w:rsidRDefault="00C478AB"/>
    <w:p w:rsidR="00C478AB" w:rsidRDefault="00C478A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8AB" w:rsidRDefault="00C478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478AB" w:rsidRDefault="00C478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478AB" w:rsidRDefault="00C478AB"/>
    <w:p w:rsidR="00C478AB" w:rsidRDefault="00C478AB"/>
    <w:p w:rsidR="00C478AB" w:rsidRDefault="00C478A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8AB" w:rsidRDefault="00C478AB"/>
                          <w:p w:rsidR="00C478AB" w:rsidRDefault="00C478A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478AB" w:rsidRDefault="00C478AB"/>
                    <w:p w:rsidR="00C478AB" w:rsidRDefault="00C478A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478AB" w:rsidRDefault="00C478AB"/>
    <w:p w:rsidR="00C478AB" w:rsidRDefault="00C478AB">
      <w:pPr>
        <w:rPr>
          <w:sz w:val="2"/>
          <w:szCs w:val="2"/>
        </w:rPr>
      </w:pPr>
    </w:p>
    <w:p w:rsidR="00C478AB" w:rsidRDefault="00C478AB"/>
    <w:p w:rsidR="00C478AB" w:rsidRDefault="00C478AB">
      <w:pPr>
        <w:spacing w:after="0" w:line="240" w:lineRule="auto"/>
      </w:pPr>
    </w:p>
  </w:footnote>
  <w:footnote w:type="continuationSeparator" w:id="0">
    <w:p w:rsidR="00C478AB" w:rsidRDefault="00C47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8AB"/>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C0F60-CF90-4FA4-B29A-94BC620E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17687</TotalTime>
  <Pages>3</Pages>
  <Words>522</Words>
  <Characters>2979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926</cp:revision>
  <cp:lastPrinted>2009-02-06T05:36:00Z</cp:lastPrinted>
  <dcterms:created xsi:type="dcterms:W3CDTF">2023-09-07T12:38:00Z</dcterms:created>
  <dcterms:modified xsi:type="dcterms:W3CDTF">2023-11-23T15:37:00Z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