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3884E" w14:textId="51904320" w:rsidR="004B2F4F" w:rsidRDefault="00411217" w:rsidP="00411217">
      <w:pPr>
        <w:rPr>
          <w:rFonts w:ascii="Times New Roman" w:eastAsia="Arial Unicode MS" w:hAnsi="Times New Roman" w:cs="Times New Roman"/>
          <w:b/>
          <w:bCs/>
          <w:color w:val="000000"/>
          <w:kern w:val="0"/>
          <w:sz w:val="28"/>
          <w:szCs w:val="28"/>
          <w:lang w:eastAsia="ru-RU" w:bidi="uk-UA"/>
        </w:rPr>
      </w:pPr>
      <w:r w:rsidRPr="00411217">
        <w:rPr>
          <w:rFonts w:ascii="Times New Roman" w:eastAsia="Arial Unicode MS" w:hAnsi="Times New Roman" w:cs="Times New Roman" w:hint="eastAsia"/>
          <w:b/>
          <w:bCs/>
          <w:color w:val="000000"/>
          <w:kern w:val="0"/>
          <w:sz w:val="28"/>
          <w:szCs w:val="28"/>
          <w:lang w:eastAsia="ru-RU" w:bidi="uk-UA"/>
        </w:rPr>
        <w:t>Елизарова</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Елена</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Валентиновна</w:t>
      </w:r>
      <w:r>
        <w:rPr>
          <w:rFonts w:ascii="Times New Roman" w:eastAsia="Arial Unicode MS" w:hAnsi="Times New Roman" w:cs="Times New Roman" w:hint="eastAsia"/>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Формирование</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у</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учащихся</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опыта</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познания</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на</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пропедевтическом</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этапе</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обучения</w:t>
      </w:r>
      <w:r w:rsidRPr="00411217">
        <w:rPr>
          <w:rFonts w:ascii="Times New Roman" w:eastAsia="Arial Unicode MS" w:hAnsi="Times New Roman" w:cs="Times New Roman"/>
          <w:b/>
          <w:bCs/>
          <w:color w:val="000000"/>
          <w:kern w:val="0"/>
          <w:sz w:val="28"/>
          <w:szCs w:val="28"/>
          <w:lang w:eastAsia="ru-RU" w:bidi="uk-UA"/>
        </w:rPr>
        <w:t xml:space="preserve"> </w:t>
      </w:r>
      <w:r w:rsidRPr="00411217">
        <w:rPr>
          <w:rFonts w:ascii="Times New Roman" w:eastAsia="Arial Unicode MS" w:hAnsi="Times New Roman" w:cs="Times New Roman" w:hint="eastAsia"/>
          <w:b/>
          <w:bCs/>
          <w:color w:val="000000"/>
          <w:kern w:val="0"/>
          <w:sz w:val="28"/>
          <w:szCs w:val="28"/>
          <w:lang w:eastAsia="ru-RU" w:bidi="uk-UA"/>
        </w:rPr>
        <w:t>химии</w:t>
      </w:r>
    </w:p>
    <w:p w14:paraId="47291578" w14:textId="77777777" w:rsidR="00411217" w:rsidRDefault="00411217" w:rsidP="00411217">
      <w:pPr>
        <w:rPr>
          <w:lang w:bidi="uk-UA"/>
        </w:rPr>
      </w:pPr>
      <w:r>
        <w:rPr>
          <w:rFonts w:hint="eastAsia"/>
          <w:lang w:bidi="uk-UA"/>
        </w:rPr>
        <w:t>ОГЛАВЛЕНИЕ</w:t>
      </w:r>
      <w:r>
        <w:rPr>
          <w:lang w:bidi="uk-UA"/>
        </w:rPr>
        <w:t xml:space="preserve"> </w:t>
      </w:r>
      <w:r>
        <w:rPr>
          <w:rFonts w:hint="eastAsia"/>
          <w:lang w:bidi="uk-UA"/>
        </w:rPr>
        <w:t>ДИССЕРТАЦИИ</w:t>
      </w:r>
    </w:p>
    <w:p w14:paraId="0E2973AA" w14:textId="77777777" w:rsidR="00411217" w:rsidRDefault="00411217" w:rsidP="00411217">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Елизарова</w:t>
      </w:r>
      <w:r>
        <w:rPr>
          <w:lang w:bidi="uk-UA"/>
        </w:rPr>
        <w:t xml:space="preserve"> </w:t>
      </w:r>
      <w:r>
        <w:rPr>
          <w:rFonts w:hint="eastAsia"/>
          <w:lang w:bidi="uk-UA"/>
        </w:rPr>
        <w:t>Елена</w:t>
      </w:r>
      <w:r>
        <w:rPr>
          <w:lang w:bidi="uk-UA"/>
        </w:rPr>
        <w:t xml:space="preserve"> </w:t>
      </w:r>
      <w:r>
        <w:rPr>
          <w:rFonts w:hint="eastAsia"/>
          <w:lang w:bidi="uk-UA"/>
        </w:rPr>
        <w:t>Валентиновна</w:t>
      </w:r>
    </w:p>
    <w:p w14:paraId="6746F6C7" w14:textId="77777777" w:rsidR="00411217" w:rsidRDefault="00411217" w:rsidP="00411217">
      <w:pPr>
        <w:rPr>
          <w:lang w:bidi="uk-UA"/>
        </w:rPr>
      </w:pPr>
      <w:r>
        <w:rPr>
          <w:rFonts w:hint="eastAsia"/>
          <w:lang w:bidi="uk-UA"/>
        </w:rPr>
        <w:t>ОГЛАВЛЕНИЕ</w:t>
      </w:r>
    </w:p>
    <w:p w14:paraId="28762F13" w14:textId="77777777" w:rsidR="00411217" w:rsidRDefault="00411217" w:rsidP="00411217">
      <w:pPr>
        <w:rPr>
          <w:lang w:bidi="uk-UA"/>
        </w:rPr>
      </w:pPr>
    </w:p>
    <w:p w14:paraId="58F8AC44" w14:textId="77777777" w:rsidR="00411217" w:rsidRDefault="00411217" w:rsidP="00411217">
      <w:pPr>
        <w:rPr>
          <w:lang w:bidi="uk-UA"/>
        </w:rPr>
      </w:pPr>
      <w:r>
        <w:rPr>
          <w:rFonts w:hint="eastAsia"/>
          <w:lang w:bidi="uk-UA"/>
        </w:rPr>
        <w:t>ВВЕДЕНИЕ</w:t>
      </w:r>
    </w:p>
    <w:p w14:paraId="56F587AA" w14:textId="77777777" w:rsidR="00411217" w:rsidRDefault="00411217" w:rsidP="00411217">
      <w:pPr>
        <w:rPr>
          <w:lang w:bidi="uk-UA"/>
        </w:rPr>
      </w:pPr>
    </w:p>
    <w:p w14:paraId="2462723B" w14:textId="77777777" w:rsidR="00411217" w:rsidRDefault="00411217" w:rsidP="00411217">
      <w:pPr>
        <w:rPr>
          <w:lang w:bidi="uk-UA"/>
        </w:rPr>
      </w:pPr>
      <w:r>
        <w:rPr>
          <w:rFonts w:hint="eastAsia"/>
          <w:lang w:bidi="uk-UA"/>
        </w:rPr>
        <w:t>ОСНОВНАЯ</w:t>
      </w:r>
      <w:r>
        <w:rPr>
          <w:lang w:bidi="uk-UA"/>
        </w:rPr>
        <w:t xml:space="preserve"> </w:t>
      </w:r>
      <w:r>
        <w:rPr>
          <w:rFonts w:hint="eastAsia"/>
          <w:lang w:bidi="uk-UA"/>
        </w:rPr>
        <w:t>ЧАСТЬ</w:t>
      </w:r>
    </w:p>
    <w:p w14:paraId="6FC5035E" w14:textId="77777777" w:rsidR="00411217" w:rsidRDefault="00411217" w:rsidP="00411217">
      <w:pPr>
        <w:rPr>
          <w:lang w:bidi="uk-UA"/>
        </w:rPr>
      </w:pPr>
    </w:p>
    <w:p w14:paraId="741F275B" w14:textId="77777777" w:rsidR="00411217" w:rsidRDefault="00411217" w:rsidP="00411217">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11-39 </w:t>
      </w:r>
      <w:r>
        <w:rPr>
          <w:rFonts w:hint="eastAsia"/>
          <w:lang w:bidi="uk-UA"/>
        </w:rPr>
        <w:t>ПРОПЕДЕВТИЧЕСКОГО</w:t>
      </w:r>
      <w:r>
        <w:rPr>
          <w:lang w:bidi="uk-UA"/>
        </w:rPr>
        <w:t xml:space="preserve"> </w:t>
      </w:r>
      <w:r>
        <w:rPr>
          <w:rFonts w:hint="eastAsia"/>
          <w:lang w:bidi="uk-UA"/>
        </w:rPr>
        <w:t>ОБУЧЕНИЯ</w:t>
      </w:r>
      <w:r>
        <w:rPr>
          <w:lang w:bidi="uk-UA"/>
        </w:rPr>
        <w:t xml:space="preserve"> </w:t>
      </w:r>
      <w:r>
        <w:rPr>
          <w:rFonts w:hint="eastAsia"/>
          <w:lang w:bidi="uk-UA"/>
        </w:rPr>
        <w:t>ХИМИИ</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РЕАЛИЗАЦИИ</w:t>
      </w:r>
      <w:r>
        <w:rPr>
          <w:lang w:bidi="uk-UA"/>
        </w:rPr>
        <w:t xml:space="preserve"> </w:t>
      </w:r>
      <w:r>
        <w:rPr>
          <w:rFonts w:hint="eastAsia"/>
          <w:lang w:bidi="uk-UA"/>
        </w:rPr>
        <w:t>СТАНДАРТОВ</w:t>
      </w:r>
      <w:r>
        <w:rPr>
          <w:lang w:bidi="uk-UA"/>
        </w:rPr>
        <w:t xml:space="preserve"> </w:t>
      </w:r>
      <w:r>
        <w:rPr>
          <w:rFonts w:hint="eastAsia"/>
          <w:lang w:bidi="uk-UA"/>
        </w:rPr>
        <w:t>ВТОРОГО</w:t>
      </w:r>
      <w:r>
        <w:rPr>
          <w:lang w:bidi="uk-UA"/>
        </w:rPr>
        <w:t xml:space="preserve"> </w:t>
      </w:r>
      <w:r>
        <w:rPr>
          <w:rFonts w:hint="eastAsia"/>
          <w:lang w:bidi="uk-UA"/>
        </w:rPr>
        <w:t>ПОКОЛЕНИЯ</w:t>
      </w:r>
    </w:p>
    <w:p w14:paraId="6A35B1C9" w14:textId="77777777" w:rsidR="00411217" w:rsidRDefault="00411217" w:rsidP="00411217">
      <w:pPr>
        <w:rPr>
          <w:lang w:bidi="uk-UA"/>
        </w:rPr>
      </w:pPr>
    </w:p>
    <w:p w14:paraId="28F2633B" w14:textId="77777777" w:rsidR="00411217" w:rsidRDefault="00411217" w:rsidP="00411217">
      <w:pPr>
        <w:rPr>
          <w:lang w:bidi="uk-UA"/>
        </w:rPr>
      </w:pPr>
      <w:r>
        <w:rPr>
          <w:lang w:bidi="uk-UA"/>
        </w:rPr>
        <w:t xml:space="preserve">1.1. </w:t>
      </w:r>
      <w:r>
        <w:rPr>
          <w:rFonts w:hint="eastAsia"/>
          <w:lang w:bidi="uk-UA"/>
        </w:rPr>
        <w:t>Психологические</w:t>
      </w:r>
      <w:r>
        <w:rPr>
          <w:lang w:bidi="uk-UA"/>
        </w:rPr>
        <w:t xml:space="preserve"> </w:t>
      </w:r>
      <w:r>
        <w:rPr>
          <w:rFonts w:hint="eastAsia"/>
          <w:lang w:bidi="uk-UA"/>
        </w:rPr>
        <w:t>особенности</w:t>
      </w:r>
      <w:r>
        <w:rPr>
          <w:lang w:bidi="uk-UA"/>
        </w:rPr>
        <w:t xml:space="preserve"> </w:t>
      </w:r>
      <w:r>
        <w:rPr>
          <w:rFonts w:hint="eastAsia"/>
          <w:lang w:bidi="uk-UA"/>
        </w:rPr>
        <w:t>детей</w:t>
      </w:r>
      <w:r>
        <w:rPr>
          <w:lang w:bidi="uk-UA"/>
        </w:rPr>
        <w:t xml:space="preserve"> </w:t>
      </w:r>
      <w:r>
        <w:rPr>
          <w:rFonts w:hint="eastAsia"/>
          <w:lang w:bidi="uk-UA"/>
        </w:rPr>
        <w:t>начальной</w:t>
      </w:r>
      <w:r>
        <w:rPr>
          <w:lang w:bidi="uk-UA"/>
        </w:rPr>
        <w:t xml:space="preserve"> </w:t>
      </w:r>
      <w:r>
        <w:rPr>
          <w:rFonts w:hint="eastAsia"/>
          <w:lang w:bidi="uk-UA"/>
        </w:rPr>
        <w:t>ступени</w:t>
      </w:r>
      <w:r>
        <w:rPr>
          <w:lang w:bidi="uk-UA"/>
        </w:rPr>
        <w:t xml:space="preserve"> 11-20 </w:t>
      </w:r>
      <w:r>
        <w:rPr>
          <w:rFonts w:hint="eastAsia"/>
          <w:lang w:bidi="uk-UA"/>
        </w:rPr>
        <w:t>образования</w:t>
      </w:r>
      <w:r>
        <w:rPr>
          <w:lang w:bidi="uk-UA"/>
        </w:rPr>
        <w:t xml:space="preserve">, </w:t>
      </w:r>
      <w:r>
        <w:rPr>
          <w:rFonts w:hint="eastAsia"/>
          <w:lang w:bidi="uk-UA"/>
        </w:rPr>
        <w:t>определяющие</w:t>
      </w:r>
      <w:r>
        <w:rPr>
          <w:lang w:bidi="uk-UA"/>
        </w:rPr>
        <w:t xml:space="preserve"> </w:t>
      </w:r>
      <w:r>
        <w:rPr>
          <w:rFonts w:hint="eastAsia"/>
          <w:lang w:bidi="uk-UA"/>
        </w:rPr>
        <w:t>возможность</w:t>
      </w:r>
      <w:r>
        <w:rPr>
          <w:lang w:bidi="uk-UA"/>
        </w:rPr>
        <w:t xml:space="preserve"> </w:t>
      </w:r>
      <w:r>
        <w:rPr>
          <w:rFonts w:hint="eastAsia"/>
          <w:lang w:bidi="uk-UA"/>
        </w:rPr>
        <w:t>обучения</w:t>
      </w:r>
      <w:r>
        <w:rPr>
          <w:lang w:bidi="uk-UA"/>
        </w:rPr>
        <w:t xml:space="preserve"> </w:t>
      </w:r>
      <w:r>
        <w:rPr>
          <w:rFonts w:hint="eastAsia"/>
          <w:lang w:bidi="uk-UA"/>
        </w:rPr>
        <w:t>химии</w:t>
      </w:r>
      <w:r>
        <w:rPr>
          <w:lang w:bidi="uk-UA"/>
        </w:rPr>
        <w:t xml:space="preserve"> </w:t>
      </w:r>
      <w:r>
        <w:rPr>
          <w:rFonts w:hint="eastAsia"/>
          <w:lang w:bidi="uk-UA"/>
        </w:rPr>
        <w:t>на</w:t>
      </w:r>
      <w:r>
        <w:rPr>
          <w:lang w:bidi="uk-UA"/>
        </w:rPr>
        <w:t xml:space="preserve"> </w:t>
      </w:r>
      <w:r>
        <w:rPr>
          <w:rFonts w:hint="eastAsia"/>
          <w:lang w:bidi="uk-UA"/>
        </w:rPr>
        <w:t>пропедевтическом</w:t>
      </w:r>
      <w:r>
        <w:rPr>
          <w:lang w:bidi="uk-UA"/>
        </w:rPr>
        <w:t xml:space="preserve"> </w:t>
      </w:r>
      <w:r>
        <w:rPr>
          <w:rFonts w:hint="eastAsia"/>
          <w:lang w:bidi="uk-UA"/>
        </w:rPr>
        <w:t>этапе</w:t>
      </w:r>
    </w:p>
    <w:p w14:paraId="75D5A7E5" w14:textId="77777777" w:rsidR="00411217" w:rsidRDefault="00411217" w:rsidP="00411217">
      <w:pPr>
        <w:rPr>
          <w:lang w:bidi="uk-UA"/>
        </w:rPr>
      </w:pPr>
    </w:p>
    <w:p w14:paraId="2096F7C0" w14:textId="77777777" w:rsidR="00411217" w:rsidRDefault="00411217" w:rsidP="00411217">
      <w:pPr>
        <w:rPr>
          <w:lang w:bidi="uk-UA"/>
        </w:rPr>
      </w:pPr>
      <w:r>
        <w:rPr>
          <w:lang w:bidi="uk-UA"/>
        </w:rPr>
        <w:t xml:space="preserve">1.2. </w:t>
      </w:r>
      <w:r>
        <w:rPr>
          <w:rFonts w:hint="eastAsia"/>
          <w:lang w:bidi="uk-UA"/>
        </w:rPr>
        <w:t>Система</w:t>
      </w:r>
      <w:r>
        <w:rPr>
          <w:lang w:bidi="uk-UA"/>
        </w:rPr>
        <w:t xml:space="preserve"> </w:t>
      </w:r>
      <w:r>
        <w:rPr>
          <w:rFonts w:hint="eastAsia"/>
          <w:lang w:bidi="uk-UA"/>
        </w:rPr>
        <w:t>пропедевтического</w:t>
      </w:r>
      <w:r>
        <w:rPr>
          <w:lang w:bidi="uk-UA"/>
        </w:rPr>
        <w:t xml:space="preserve"> </w:t>
      </w:r>
      <w:r>
        <w:rPr>
          <w:rFonts w:hint="eastAsia"/>
          <w:lang w:bidi="uk-UA"/>
        </w:rPr>
        <w:t>обучения</w:t>
      </w:r>
      <w:r>
        <w:rPr>
          <w:lang w:bidi="uk-UA"/>
        </w:rPr>
        <w:t xml:space="preserve"> </w:t>
      </w:r>
      <w:r>
        <w:rPr>
          <w:rFonts w:hint="eastAsia"/>
          <w:lang w:bidi="uk-UA"/>
        </w:rPr>
        <w:t>естественным</w:t>
      </w:r>
      <w:r>
        <w:rPr>
          <w:lang w:bidi="uk-UA"/>
        </w:rPr>
        <w:t xml:space="preserve"> </w:t>
      </w:r>
      <w:r>
        <w:rPr>
          <w:rFonts w:hint="eastAsia"/>
          <w:lang w:bidi="uk-UA"/>
        </w:rPr>
        <w:t>наукам</w:t>
      </w:r>
      <w:r>
        <w:rPr>
          <w:lang w:bidi="uk-UA"/>
        </w:rPr>
        <w:t xml:space="preserve"> 20-30 </w:t>
      </w:r>
      <w:r>
        <w:rPr>
          <w:rFonts w:hint="eastAsia"/>
          <w:lang w:bidi="uk-UA"/>
        </w:rPr>
        <w:t>в</w:t>
      </w:r>
      <w:r>
        <w:rPr>
          <w:lang w:bidi="uk-UA"/>
        </w:rPr>
        <w:t xml:space="preserve"> </w:t>
      </w:r>
      <w:r>
        <w:rPr>
          <w:rFonts w:hint="eastAsia"/>
          <w:lang w:bidi="uk-UA"/>
        </w:rPr>
        <w:t>современной</w:t>
      </w:r>
      <w:r>
        <w:rPr>
          <w:lang w:bidi="uk-UA"/>
        </w:rPr>
        <w:t xml:space="preserve"> </w:t>
      </w:r>
      <w:r>
        <w:rPr>
          <w:rFonts w:hint="eastAsia"/>
          <w:lang w:bidi="uk-UA"/>
        </w:rPr>
        <w:t>школе</w:t>
      </w:r>
    </w:p>
    <w:p w14:paraId="5AAB4874" w14:textId="77777777" w:rsidR="00411217" w:rsidRDefault="00411217" w:rsidP="00411217">
      <w:pPr>
        <w:rPr>
          <w:lang w:bidi="uk-UA"/>
        </w:rPr>
      </w:pPr>
    </w:p>
    <w:p w14:paraId="780783D2" w14:textId="77777777" w:rsidR="00411217" w:rsidRDefault="00411217" w:rsidP="00411217">
      <w:pPr>
        <w:rPr>
          <w:lang w:bidi="uk-UA"/>
        </w:rPr>
      </w:pPr>
      <w:r>
        <w:rPr>
          <w:lang w:bidi="uk-UA"/>
        </w:rPr>
        <w:t xml:space="preserve">1.3. </w:t>
      </w:r>
      <w:r>
        <w:rPr>
          <w:rFonts w:hint="eastAsia"/>
          <w:lang w:bidi="uk-UA"/>
        </w:rPr>
        <w:t>Содержание</w:t>
      </w:r>
      <w:r>
        <w:rPr>
          <w:lang w:bidi="uk-UA"/>
        </w:rPr>
        <w:t xml:space="preserve"> </w:t>
      </w:r>
      <w:r>
        <w:rPr>
          <w:rFonts w:hint="eastAsia"/>
          <w:lang w:bidi="uk-UA"/>
        </w:rPr>
        <w:t>и</w:t>
      </w:r>
      <w:r>
        <w:rPr>
          <w:lang w:bidi="uk-UA"/>
        </w:rPr>
        <w:t xml:space="preserve"> </w:t>
      </w:r>
      <w:r>
        <w:rPr>
          <w:rFonts w:hint="eastAsia"/>
          <w:lang w:bidi="uk-UA"/>
        </w:rPr>
        <w:t>методика</w:t>
      </w:r>
      <w:r>
        <w:rPr>
          <w:lang w:bidi="uk-UA"/>
        </w:rPr>
        <w:t xml:space="preserve"> </w:t>
      </w:r>
      <w:r>
        <w:rPr>
          <w:rFonts w:hint="eastAsia"/>
          <w:lang w:bidi="uk-UA"/>
        </w:rPr>
        <w:t>организации</w:t>
      </w:r>
      <w:r>
        <w:rPr>
          <w:lang w:bidi="uk-UA"/>
        </w:rPr>
        <w:t xml:space="preserve"> </w:t>
      </w:r>
      <w:r>
        <w:rPr>
          <w:rFonts w:hint="eastAsia"/>
          <w:lang w:bidi="uk-UA"/>
        </w:rPr>
        <w:t>обучения</w:t>
      </w:r>
      <w:r>
        <w:rPr>
          <w:lang w:bidi="uk-UA"/>
        </w:rPr>
        <w:t xml:space="preserve"> </w:t>
      </w:r>
      <w:r>
        <w:rPr>
          <w:rFonts w:hint="eastAsia"/>
          <w:lang w:bidi="uk-UA"/>
        </w:rPr>
        <w:t>химии</w:t>
      </w:r>
      <w:r>
        <w:rPr>
          <w:lang w:bidi="uk-UA"/>
        </w:rPr>
        <w:t xml:space="preserve"> </w:t>
      </w:r>
      <w:r>
        <w:rPr>
          <w:rFonts w:hint="eastAsia"/>
          <w:lang w:bidi="uk-UA"/>
        </w:rPr>
        <w:t>на</w:t>
      </w:r>
      <w:r>
        <w:rPr>
          <w:lang w:bidi="uk-UA"/>
        </w:rPr>
        <w:t xml:space="preserve"> 30-38 </w:t>
      </w:r>
      <w:r>
        <w:rPr>
          <w:rFonts w:hint="eastAsia"/>
          <w:lang w:bidi="uk-UA"/>
        </w:rPr>
        <w:t>пропедевтическом</w:t>
      </w:r>
      <w:r>
        <w:rPr>
          <w:lang w:bidi="uk-UA"/>
        </w:rPr>
        <w:t xml:space="preserve"> </w:t>
      </w:r>
      <w:r>
        <w:rPr>
          <w:rFonts w:hint="eastAsia"/>
          <w:lang w:bidi="uk-UA"/>
        </w:rPr>
        <w:t>этапе</w:t>
      </w:r>
    </w:p>
    <w:p w14:paraId="53590EE4" w14:textId="77777777" w:rsidR="00411217" w:rsidRDefault="00411217" w:rsidP="00411217">
      <w:pPr>
        <w:rPr>
          <w:lang w:bidi="uk-UA"/>
        </w:rPr>
      </w:pPr>
    </w:p>
    <w:p w14:paraId="1A9D278F" w14:textId="77777777" w:rsidR="00411217" w:rsidRDefault="00411217" w:rsidP="00411217">
      <w:pPr>
        <w:rPr>
          <w:lang w:bidi="uk-UA"/>
        </w:rPr>
      </w:pPr>
      <w:r>
        <w:rPr>
          <w:rFonts w:hint="eastAsia"/>
          <w:lang w:bidi="uk-UA"/>
        </w:rPr>
        <w:t>Выводы</w:t>
      </w:r>
      <w:r>
        <w:rPr>
          <w:lang w:bidi="uk-UA"/>
        </w:rPr>
        <w:t xml:space="preserve"> </w:t>
      </w:r>
      <w:r>
        <w:rPr>
          <w:rFonts w:hint="eastAsia"/>
          <w:lang w:bidi="uk-UA"/>
        </w:rPr>
        <w:t>к</w:t>
      </w:r>
      <w:r>
        <w:rPr>
          <w:lang w:bidi="uk-UA"/>
        </w:rPr>
        <w:t xml:space="preserve"> </w:t>
      </w:r>
      <w:r>
        <w:rPr>
          <w:rFonts w:hint="eastAsia"/>
          <w:lang w:bidi="uk-UA"/>
        </w:rPr>
        <w:t>главе</w:t>
      </w:r>
    </w:p>
    <w:p w14:paraId="1A034D8D" w14:textId="77777777" w:rsidR="00411217" w:rsidRDefault="00411217" w:rsidP="00411217">
      <w:pPr>
        <w:rPr>
          <w:lang w:bidi="uk-UA"/>
        </w:rPr>
      </w:pPr>
    </w:p>
    <w:p w14:paraId="0BC2E155" w14:textId="77777777" w:rsidR="00411217" w:rsidRDefault="00411217" w:rsidP="00411217">
      <w:pPr>
        <w:rPr>
          <w:lang w:bidi="uk-UA"/>
        </w:rPr>
      </w:pPr>
      <w:r>
        <w:rPr>
          <w:rFonts w:hint="eastAsia"/>
          <w:lang w:bidi="uk-UA"/>
        </w:rPr>
        <w:t>ГЛАВА</w:t>
      </w:r>
      <w:r>
        <w:rPr>
          <w:lang w:bidi="uk-UA"/>
        </w:rPr>
        <w:t xml:space="preserve"> 2. </w:t>
      </w:r>
      <w:r>
        <w:rPr>
          <w:rFonts w:hint="eastAsia"/>
          <w:lang w:bidi="uk-UA"/>
        </w:rPr>
        <w:t>МЕТОДИКА</w:t>
      </w:r>
      <w:r>
        <w:rPr>
          <w:lang w:bidi="uk-UA"/>
        </w:rPr>
        <w:t xml:space="preserve"> </w:t>
      </w:r>
      <w:r>
        <w:rPr>
          <w:rFonts w:hint="eastAsia"/>
          <w:lang w:bidi="uk-UA"/>
        </w:rPr>
        <w:t>ФОРМИРОВАНИЯ</w:t>
      </w:r>
      <w:r>
        <w:rPr>
          <w:lang w:bidi="uk-UA"/>
        </w:rPr>
        <w:t xml:space="preserve"> </w:t>
      </w:r>
      <w:r>
        <w:rPr>
          <w:rFonts w:hint="eastAsia"/>
          <w:lang w:bidi="uk-UA"/>
        </w:rPr>
        <w:t>ОПЫТА</w:t>
      </w:r>
      <w:r>
        <w:rPr>
          <w:lang w:bidi="uk-UA"/>
        </w:rPr>
        <w:t xml:space="preserve"> 40-87 </w:t>
      </w:r>
      <w:r>
        <w:rPr>
          <w:rFonts w:hint="eastAsia"/>
          <w:lang w:bidi="uk-UA"/>
        </w:rPr>
        <w:t>ПОЗНАНИЯ</w:t>
      </w:r>
      <w:r>
        <w:rPr>
          <w:lang w:bidi="uk-UA"/>
        </w:rPr>
        <w:t xml:space="preserve"> </w:t>
      </w:r>
      <w:r>
        <w:rPr>
          <w:rFonts w:hint="eastAsia"/>
          <w:lang w:bidi="uk-UA"/>
        </w:rPr>
        <w:t>У</w:t>
      </w:r>
      <w:r>
        <w:rPr>
          <w:lang w:bidi="uk-UA"/>
        </w:rPr>
        <w:t xml:space="preserve"> </w:t>
      </w:r>
      <w:r>
        <w:rPr>
          <w:rFonts w:hint="eastAsia"/>
          <w:lang w:bidi="uk-UA"/>
        </w:rPr>
        <w:t>УЧАЩИХСЯ</w:t>
      </w:r>
      <w:r>
        <w:rPr>
          <w:lang w:bidi="uk-UA"/>
        </w:rPr>
        <w:t xml:space="preserve"> </w:t>
      </w:r>
      <w:r>
        <w:rPr>
          <w:rFonts w:hint="eastAsia"/>
          <w:lang w:bidi="uk-UA"/>
        </w:rPr>
        <w:t>НА</w:t>
      </w:r>
      <w:r>
        <w:rPr>
          <w:lang w:bidi="uk-UA"/>
        </w:rPr>
        <w:t xml:space="preserve"> </w:t>
      </w:r>
      <w:r>
        <w:rPr>
          <w:rFonts w:hint="eastAsia"/>
          <w:lang w:bidi="uk-UA"/>
        </w:rPr>
        <w:t>НАЧАЛЬНОЙ</w:t>
      </w:r>
      <w:r>
        <w:rPr>
          <w:lang w:bidi="uk-UA"/>
        </w:rPr>
        <w:t xml:space="preserve"> </w:t>
      </w:r>
      <w:r>
        <w:rPr>
          <w:rFonts w:hint="eastAsia"/>
          <w:lang w:bidi="uk-UA"/>
        </w:rPr>
        <w:t>СТУПЕНИ</w:t>
      </w:r>
      <w:r>
        <w:rPr>
          <w:lang w:bidi="uk-UA"/>
        </w:rPr>
        <w:t xml:space="preserve"> </w:t>
      </w:r>
      <w:r>
        <w:rPr>
          <w:rFonts w:hint="eastAsia"/>
          <w:lang w:bidi="uk-UA"/>
        </w:rPr>
        <w:t>ОБРАЗОВАНИЯ</w:t>
      </w:r>
    </w:p>
    <w:p w14:paraId="4E4B3BD1" w14:textId="77777777" w:rsidR="00411217" w:rsidRDefault="00411217" w:rsidP="00411217">
      <w:pPr>
        <w:rPr>
          <w:lang w:bidi="uk-UA"/>
        </w:rPr>
      </w:pPr>
    </w:p>
    <w:p w14:paraId="374294C5" w14:textId="77777777" w:rsidR="00411217" w:rsidRDefault="00411217" w:rsidP="00411217">
      <w:pPr>
        <w:rPr>
          <w:lang w:bidi="uk-UA"/>
        </w:rPr>
      </w:pPr>
      <w:r>
        <w:rPr>
          <w:lang w:bidi="uk-UA"/>
        </w:rPr>
        <w:t xml:space="preserve">2.1. </w:t>
      </w:r>
      <w:r>
        <w:rPr>
          <w:rFonts w:hint="eastAsia"/>
          <w:lang w:bidi="uk-UA"/>
        </w:rPr>
        <w:t>Особенности</w:t>
      </w:r>
      <w:r>
        <w:rPr>
          <w:lang w:bidi="uk-UA"/>
        </w:rPr>
        <w:t xml:space="preserve"> </w:t>
      </w:r>
      <w:r>
        <w:rPr>
          <w:rFonts w:hint="eastAsia"/>
          <w:lang w:bidi="uk-UA"/>
        </w:rPr>
        <w:t>содержания</w:t>
      </w:r>
      <w:r>
        <w:rPr>
          <w:lang w:bidi="uk-UA"/>
        </w:rPr>
        <w:t xml:space="preserve"> </w:t>
      </w:r>
      <w:r>
        <w:rPr>
          <w:rFonts w:hint="eastAsia"/>
          <w:lang w:bidi="uk-UA"/>
        </w:rPr>
        <w:t>обучения</w:t>
      </w:r>
      <w:r>
        <w:rPr>
          <w:lang w:bidi="uk-UA"/>
        </w:rPr>
        <w:t xml:space="preserve"> </w:t>
      </w:r>
      <w:r>
        <w:rPr>
          <w:rFonts w:hint="eastAsia"/>
          <w:lang w:bidi="uk-UA"/>
        </w:rPr>
        <w:t>химии</w:t>
      </w:r>
      <w:r>
        <w:rPr>
          <w:lang w:bidi="uk-UA"/>
        </w:rPr>
        <w:t xml:space="preserve">, 40-59 </w:t>
      </w:r>
      <w:r>
        <w:rPr>
          <w:rFonts w:hint="eastAsia"/>
          <w:lang w:bidi="uk-UA"/>
        </w:rPr>
        <w:t>ориентированного</w:t>
      </w:r>
      <w:r>
        <w:rPr>
          <w:lang w:bidi="uk-UA"/>
        </w:rPr>
        <w:t xml:space="preserve"> </w:t>
      </w:r>
      <w:r>
        <w:rPr>
          <w:rFonts w:hint="eastAsia"/>
          <w:lang w:bidi="uk-UA"/>
        </w:rPr>
        <w:t>на</w:t>
      </w:r>
      <w:r>
        <w:rPr>
          <w:lang w:bidi="uk-UA"/>
        </w:rPr>
        <w:t xml:space="preserve"> </w:t>
      </w:r>
      <w:r>
        <w:rPr>
          <w:rFonts w:hint="eastAsia"/>
          <w:lang w:bidi="uk-UA"/>
        </w:rPr>
        <w:t>формирование</w:t>
      </w:r>
      <w:r>
        <w:rPr>
          <w:lang w:bidi="uk-UA"/>
        </w:rPr>
        <w:t xml:space="preserve"> </w:t>
      </w:r>
      <w:r>
        <w:rPr>
          <w:rFonts w:hint="eastAsia"/>
          <w:lang w:bidi="uk-UA"/>
        </w:rPr>
        <w:t>у</w:t>
      </w:r>
      <w:r>
        <w:rPr>
          <w:lang w:bidi="uk-UA"/>
        </w:rPr>
        <w:t xml:space="preserve"> </w:t>
      </w:r>
      <w:r>
        <w:rPr>
          <w:rFonts w:hint="eastAsia"/>
          <w:lang w:bidi="uk-UA"/>
        </w:rPr>
        <w:t>учащихся</w:t>
      </w:r>
      <w:r>
        <w:rPr>
          <w:lang w:bidi="uk-UA"/>
        </w:rPr>
        <w:t xml:space="preserve"> </w:t>
      </w:r>
      <w:r>
        <w:rPr>
          <w:rFonts w:hint="eastAsia"/>
          <w:lang w:bidi="uk-UA"/>
        </w:rPr>
        <w:t>опыта</w:t>
      </w:r>
      <w:r>
        <w:rPr>
          <w:lang w:bidi="uk-UA"/>
        </w:rPr>
        <w:t xml:space="preserve"> </w:t>
      </w:r>
      <w:r>
        <w:rPr>
          <w:rFonts w:hint="eastAsia"/>
          <w:lang w:bidi="uk-UA"/>
        </w:rPr>
        <w:t>познания</w:t>
      </w:r>
    </w:p>
    <w:p w14:paraId="10522D39" w14:textId="77777777" w:rsidR="00411217" w:rsidRDefault="00411217" w:rsidP="00411217">
      <w:pPr>
        <w:rPr>
          <w:lang w:bidi="uk-UA"/>
        </w:rPr>
      </w:pPr>
    </w:p>
    <w:p w14:paraId="3B9DAD83" w14:textId="77777777" w:rsidR="00411217" w:rsidRDefault="00411217" w:rsidP="00411217">
      <w:pPr>
        <w:rPr>
          <w:lang w:bidi="uk-UA"/>
        </w:rPr>
      </w:pPr>
      <w:r>
        <w:rPr>
          <w:lang w:bidi="uk-UA"/>
        </w:rPr>
        <w:t xml:space="preserve">2.2. </w:t>
      </w:r>
      <w:r>
        <w:rPr>
          <w:rFonts w:hint="eastAsia"/>
          <w:lang w:bidi="uk-UA"/>
        </w:rPr>
        <w:t>Методика</w:t>
      </w:r>
      <w:r>
        <w:rPr>
          <w:lang w:bidi="uk-UA"/>
        </w:rPr>
        <w:t xml:space="preserve"> </w:t>
      </w:r>
      <w:r>
        <w:rPr>
          <w:rFonts w:hint="eastAsia"/>
          <w:lang w:bidi="uk-UA"/>
        </w:rPr>
        <w:t>формирования</w:t>
      </w:r>
      <w:r>
        <w:rPr>
          <w:lang w:bidi="uk-UA"/>
        </w:rPr>
        <w:t xml:space="preserve"> </w:t>
      </w:r>
      <w:r>
        <w:rPr>
          <w:rFonts w:hint="eastAsia"/>
          <w:lang w:bidi="uk-UA"/>
        </w:rPr>
        <w:t>опыта</w:t>
      </w:r>
      <w:r>
        <w:rPr>
          <w:lang w:bidi="uk-UA"/>
        </w:rPr>
        <w:t xml:space="preserve"> </w:t>
      </w:r>
      <w:r>
        <w:rPr>
          <w:rFonts w:hint="eastAsia"/>
          <w:lang w:bidi="uk-UA"/>
        </w:rPr>
        <w:t>познания</w:t>
      </w:r>
      <w:r>
        <w:rPr>
          <w:lang w:bidi="uk-UA"/>
        </w:rPr>
        <w:t xml:space="preserve"> </w:t>
      </w:r>
      <w:r>
        <w:rPr>
          <w:rFonts w:hint="eastAsia"/>
          <w:lang w:bidi="uk-UA"/>
        </w:rPr>
        <w:t>учащихс</w:t>
      </w:r>
      <w:r>
        <w:rPr>
          <w:rFonts w:hint="eastAsia"/>
          <w:lang w:bidi="uk-UA"/>
        </w:rPr>
        <w:lastRenderedPageBreak/>
        <w:t>я</w:t>
      </w:r>
    </w:p>
    <w:p w14:paraId="2B165135" w14:textId="77777777" w:rsidR="00411217" w:rsidRDefault="00411217" w:rsidP="00411217">
      <w:pPr>
        <w:rPr>
          <w:lang w:bidi="uk-UA"/>
        </w:rPr>
      </w:pPr>
    </w:p>
    <w:p w14:paraId="12363732" w14:textId="77777777" w:rsidR="00411217" w:rsidRDefault="00411217" w:rsidP="00411217">
      <w:pPr>
        <w:rPr>
          <w:lang w:bidi="uk-UA"/>
        </w:rPr>
      </w:pPr>
      <w:r>
        <w:rPr>
          <w:lang w:bidi="uk-UA"/>
        </w:rPr>
        <w:t xml:space="preserve">2.3. </w:t>
      </w:r>
      <w:r>
        <w:rPr>
          <w:rFonts w:hint="eastAsia"/>
          <w:lang w:bidi="uk-UA"/>
        </w:rPr>
        <w:t>Организация</w:t>
      </w:r>
      <w:r>
        <w:rPr>
          <w:lang w:bidi="uk-UA"/>
        </w:rPr>
        <w:t xml:space="preserve"> </w:t>
      </w:r>
      <w:r>
        <w:rPr>
          <w:rFonts w:hint="eastAsia"/>
          <w:lang w:bidi="uk-UA"/>
        </w:rPr>
        <w:t>эксперимента</w:t>
      </w:r>
      <w:r>
        <w:rPr>
          <w:lang w:bidi="uk-UA"/>
        </w:rPr>
        <w:t xml:space="preserve"> </w:t>
      </w:r>
      <w:r>
        <w:rPr>
          <w:rFonts w:hint="eastAsia"/>
          <w:lang w:bidi="uk-UA"/>
        </w:rPr>
        <w:t>по</w:t>
      </w:r>
      <w:r>
        <w:rPr>
          <w:lang w:bidi="uk-UA"/>
        </w:rPr>
        <w:t xml:space="preserve"> </w:t>
      </w:r>
      <w:r>
        <w:rPr>
          <w:rFonts w:hint="eastAsia"/>
          <w:lang w:bidi="uk-UA"/>
        </w:rPr>
        <w:t>проверке</w:t>
      </w:r>
      <w:r>
        <w:rPr>
          <w:lang w:bidi="uk-UA"/>
        </w:rPr>
        <w:t xml:space="preserve"> </w:t>
      </w:r>
      <w:r>
        <w:rPr>
          <w:rFonts w:hint="eastAsia"/>
          <w:lang w:bidi="uk-UA"/>
        </w:rPr>
        <w:t>эффективности</w:t>
      </w:r>
      <w:r>
        <w:rPr>
          <w:lang w:bidi="uk-UA"/>
        </w:rPr>
        <w:t xml:space="preserve"> 77-86 </w:t>
      </w:r>
      <w:r>
        <w:rPr>
          <w:rFonts w:hint="eastAsia"/>
          <w:lang w:bidi="uk-UA"/>
        </w:rPr>
        <w:t>предлагаемой</w:t>
      </w:r>
      <w:r>
        <w:rPr>
          <w:lang w:bidi="uk-UA"/>
        </w:rPr>
        <w:t xml:space="preserve"> </w:t>
      </w:r>
      <w:r>
        <w:rPr>
          <w:rFonts w:hint="eastAsia"/>
          <w:lang w:bidi="uk-UA"/>
        </w:rPr>
        <w:t>методики</w:t>
      </w:r>
      <w:r>
        <w:rPr>
          <w:lang w:bidi="uk-UA"/>
        </w:rPr>
        <w:t xml:space="preserve"> </w:t>
      </w:r>
      <w:r>
        <w:rPr>
          <w:rFonts w:hint="eastAsia"/>
          <w:lang w:bidi="uk-UA"/>
        </w:rPr>
        <w:t>формирования</w:t>
      </w:r>
      <w:r>
        <w:rPr>
          <w:lang w:bidi="uk-UA"/>
        </w:rPr>
        <w:t xml:space="preserve"> </w:t>
      </w:r>
      <w:r>
        <w:rPr>
          <w:rFonts w:hint="eastAsia"/>
          <w:lang w:bidi="uk-UA"/>
        </w:rPr>
        <w:t>опыта</w:t>
      </w:r>
      <w:r>
        <w:rPr>
          <w:lang w:bidi="uk-UA"/>
        </w:rPr>
        <w:t xml:space="preserve"> </w:t>
      </w:r>
      <w:r>
        <w:rPr>
          <w:rFonts w:hint="eastAsia"/>
          <w:lang w:bidi="uk-UA"/>
        </w:rPr>
        <w:t>познания</w:t>
      </w:r>
    </w:p>
    <w:p w14:paraId="44F043F1" w14:textId="77777777" w:rsidR="00411217" w:rsidRDefault="00411217" w:rsidP="00411217">
      <w:pPr>
        <w:rPr>
          <w:lang w:bidi="uk-UA"/>
        </w:rPr>
      </w:pPr>
    </w:p>
    <w:p w14:paraId="506B5907" w14:textId="77777777" w:rsidR="00411217" w:rsidRDefault="00411217" w:rsidP="00411217">
      <w:pPr>
        <w:rPr>
          <w:lang w:bidi="uk-UA"/>
        </w:rPr>
      </w:pPr>
      <w:r>
        <w:rPr>
          <w:rFonts w:hint="eastAsia"/>
          <w:lang w:bidi="uk-UA"/>
        </w:rPr>
        <w:t>Выводы</w:t>
      </w:r>
      <w:r>
        <w:rPr>
          <w:lang w:bidi="uk-UA"/>
        </w:rPr>
        <w:t xml:space="preserve"> </w:t>
      </w:r>
      <w:r>
        <w:rPr>
          <w:rFonts w:hint="eastAsia"/>
          <w:lang w:bidi="uk-UA"/>
        </w:rPr>
        <w:t>к</w:t>
      </w:r>
      <w:r>
        <w:rPr>
          <w:lang w:bidi="uk-UA"/>
        </w:rPr>
        <w:t xml:space="preserve"> </w:t>
      </w:r>
      <w:r>
        <w:rPr>
          <w:rFonts w:hint="eastAsia"/>
          <w:lang w:bidi="uk-UA"/>
        </w:rPr>
        <w:t>главе</w:t>
      </w:r>
    </w:p>
    <w:p w14:paraId="414351A3" w14:textId="77777777" w:rsidR="00411217" w:rsidRDefault="00411217" w:rsidP="00411217">
      <w:pPr>
        <w:rPr>
          <w:lang w:bidi="uk-UA"/>
        </w:rPr>
      </w:pPr>
    </w:p>
    <w:p w14:paraId="4E9FA9DD" w14:textId="77777777" w:rsidR="00411217" w:rsidRDefault="00411217" w:rsidP="00411217">
      <w:pPr>
        <w:rPr>
          <w:lang w:bidi="uk-UA"/>
        </w:rPr>
      </w:pPr>
      <w:r>
        <w:rPr>
          <w:rFonts w:hint="eastAsia"/>
          <w:lang w:bidi="uk-UA"/>
        </w:rPr>
        <w:t>ЗАКЛЮЧЕНИЕ</w:t>
      </w:r>
    </w:p>
    <w:p w14:paraId="5E446058" w14:textId="77777777" w:rsidR="00411217" w:rsidRDefault="00411217" w:rsidP="00411217">
      <w:pPr>
        <w:rPr>
          <w:lang w:bidi="uk-UA"/>
        </w:rPr>
      </w:pPr>
    </w:p>
    <w:p w14:paraId="003100BD" w14:textId="77777777" w:rsidR="00411217" w:rsidRDefault="00411217" w:rsidP="00411217">
      <w:pPr>
        <w:rPr>
          <w:lang w:bidi="uk-UA"/>
        </w:rPr>
      </w:pPr>
      <w:r>
        <w:rPr>
          <w:rFonts w:hint="eastAsia"/>
          <w:lang w:bidi="uk-UA"/>
        </w:rPr>
        <w:t>СПИСОК</w:t>
      </w:r>
      <w:r>
        <w:rPr>
          <w:lang w:bidi="uk-UA"/>
        </w:rPr>
        <w:t xml:space="preserve"> </w:t>
      </w:r>
      <w:r>
        <w:rPr>
          <w:rFonts w:hint="eastAsia"/>
          <w:lang w:bidi="uk-UA"/>
        </w:rPr>
        <w:t>ЛИТЕРАТУРЫ</w:t>
      </w:r>
    </w:p>
    <w:p w14:paraId="72F6144B" w14:textId="77777777" w:rsidR="00411217" w:rsidRDefault="00411217" w:rsidP="00411217">
      <w:pPr>
        <w:rPr>
          <w:lang w:bidi="uk-UA"/>
        </w:rPr>
      </w:pPr>
    </w:p>
    <w:p w14:paraId="657585F2" w14:textId="77777777" w:rsidR="00411217" w:rsidRDefault="00411217" w:rsidP="00411217">
      <w:pPr>
        <w:rPr>
          <w:lang w:bidi="uk-UA"/>
        </w:rPr>
      </w:pPr>
      <w:r>
        <w:rPr>
          <w:rFonts w:hint="eastAsia"/>
          <w:lang w:bidi="uk-UA"/>
        </w:rPr>
        <w:t>ПРИЛОЖЕНИЯ</w:t>
      </w:r>
    </w:p>
    <w:p w14:paraId="68A07126" w14:textId="77777777" w:rsidR="00411217" w:rsidRDefault="00411217" w:rsidP="00411217">
      <w:pPr>
        <w:rPr>
          <w:lang w:bidi="uk-UA"/>
        </w:rPr>
      </w:pPr>
    </w:p>
    <w:p w14:paraId="6E21AFA5" w14:textId="77777777" w:rsidR="00411217" w:rsidRDefault="00411217" w:rsidP="00411217">
      <w:pPr>
        <w:rPr>
          <w:lang w:bidi="uk-UA"/>
        </w:rPr>
      </w:pPr>
      <w:r>
        <w:rPr>
          <w:rFonts w:hint="eastAsia"/>
          <w:lang w:bidi="uk-UA"/>
        </w:rPr>
        <w:t>Приложение</w:t>
      </w:r>
    </w:p>
    <w:p w14:paraId="1D5C3BEA" w14:textId="77777777" w:rsidR="00411217" w:rsidRDefault="00411217" w:rsidP="00411217">
      <w:pPr>
        <w:rPr>
          <w:lang w:bidi="uk-UA"/>
        </w:rPr>
      </w:pPr>
    </w:p>
    <w:p w14:paraId="767333EE" w14:textId="77777777" w:rsidR="00411217" w:rsidRDefault="00411217" w:rsidP="00411217">
      <w:pPr>
        <w:rPr>
          <w:lang w:bidi="uk-UA"/>
        </w:rPr>
      </w:pPr>
      <w:r>
        <w:rPr>
          <w:rFonts w:hint="eastAsia"/>
          <w:lang w:bidi="uk-UA"/>
        </w:rPr>
        <w:t>Приложение</w:t>
      </w:r>
    </w:p>
    <w:p w14:paraId="3C9C2CF1" w14:textId="77777777" w:rsidR="00411217" w:rsidRDefault="00411217" w:rsidP="00411217">
      <w:pPr>
        <w:rPr>
          <w:lang w:bidi="uk-UA"/>
        </w:rPr>
      </w:pPr>
    </w:p>
    <w:p w14:paraId="19147182" w14:textId="4E750094" w:rsidR="00411217" w:rsidRPr="00411217" w:rsidRDefault="00411217" w:rsidP="00411217">
      <w:pPr>
        <w:rPr>
          <w:lang w:bidi="uk-UA"/>
        </w:rPr>
      </w:pPr>
      <w:r>
        <w:rPr>
          <w:rFonts w:hint="eastAsia"/>
          <w:lang w:bidi="uk-UA"/>
        </w:rPr>
        <w:t>Приложение</w:t>
      </w:r>
    </w:p>
    <w:sectPr w:rsidR="00411217" w:rsidRPr="00411217" w:rsidSect="00DC26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EE66" w14:textId="77777777" w:rsidR="00DC26E1" w:rsidRDefault="00DC26E1">
      <w:pPr>
        <w:spacing w:after="0" w:line="240" w:lineRule="auto"/>
      </w:pPr>
      <w:r>
        <w:separator/>
      </w:r>
    </w:p>
  </w:endnote>
  <w:endnote w:type="continuationSeparator" w:id="0">
    <w:p w14:paraId="28B78549" w14:textId="77777777" w:rsidR="00DC26E1" w:rsidRDefault="00DC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146C" w14:textId="77777777" w:rsidR="00DC26E1" w:rsidRDefault="00DC26E1"/>
    <w:p w14:paraId="63A638FE" w14:textId="77777777" w:rsidR="00DC26E1" w:rsidRDefault="00DC26E1"/>
    <w:p w14:paraId="7AE5463B" w14:textId="77777777" w:rsidR="00DC26E1" w:rsidRDefault="00DC26E1"/>
    <w:p w14:paraId="48C43D18" w14:textId="77777777" w:rsidR="00DC26E1" w:rsidRDefault="00DC26E1"/>
    <w:p w14:paraId="2B689EB5" w14:textId="77777777" w:rsidR="00DC26E1" w:rsidRDefault="00DC26E1"/>
    <w:p w14:paraId="679D4930" w14:textId="77777777" w:rsidR="00DC26E1" w:rsidRDefault="00DC26E1"/>
    <w:p w14:paraId="180DA290" w14:textId="77777777" w:rsidR="00DC26E1" w:rsidRDefault="00DC2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86FBE" wp14:editId="5F33D3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10115" w14:textId="77777777" w:rsidR="00DC26E1" w:rsidRDefault="00DC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86F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110115" w14:textId="77777777" w:rsidR="00DC26E1" w:rsidRDefault="00DC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225E8" w14:textId="77777777" w:rsidR="00DC26E1" w:rsidRDefault="00DC26E1"/>
    <w:p w14:paraId="5F152CF1" w14:textId="77777777" w:rsidR="00DC26E1" w:rsidRDefault="00DC26E1"/>
    <w:p w14:paraId="4A69F676" w14:textId="77777777" w:rsidR="00DC26E1" w:rsidRDefault="00DC2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FB29B" wp14:editId="40B3C3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216B" w14:textId="77777777" w:rsidR="00DC26E1" w:rsidRDefault="00DC26E1"/>
                          <w:p w14:paraId="3B50AFFB" w14:textId="77777777" w:rsidR="00DC26E1" w:rsidRDefault="00DC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FB2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2A216B" w14:textId="77777777" w:rsidR="00DC26E1" w:rsidRDefault="00DC26E1"/>
                    <w:p w14:paraId="3B50AFFB" w14:textId="77777777" w:rsidR="00DC26E1" w:rsidRDefault="00DC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0EFB2" w14:textId="77777777" w:rsidR="00DC26E1" w:rsidRDefault="00DC26E1"/>
    <w:p w14:paraId="30986FE8" w14:textId="77777777" w:rsidR="00DC26E1" w:rsidRDefault="00DC26E1">
      <w:pPr>
        <w:rPr>
          <w:sz w:val="2"/>
          <w:szCs w:val="2"/>
        </w:rPr>
      </w:pPr>
    </w:p>
    <w:p w14:paraId="6309F4DD" w14:textId="77777777" w:rsidR="00DC26E1" w:rsidRDefault="00DC26E1"/>
    <w:p w14:paraId="1003BD78" w14:textId="77777777" w:rsidR="00DC26E1" w:rsidRDefault="00DC26E1">
      <w:pPr>
        <w:spacing w:after="0" w:line="240" w:lineRule="auto"/>
      </w:pPr>
    </w:p>
  </w:footnote>
  <w:footnote w:type="continuationSeparator" w:id="0">
    <w:p w14:paraId="4151EC82" w14:textId="77777777" w:rsidR="00DC26E1" w:rsidRDefault="00DC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6E1"/>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5586</TotalTime>
  <Pages>2</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519</cp:revision>
  <cp:lastPrinted>2009-02-06T05:36:00Z</cp:lastPrinted>
  <dcterms:created xsi:type="dcterms:W3CDTF">2024-01-07T13:43:00Z</dcterms:created>
  <dcterms:modified xsi:type="dcterms:W3CDTF">2024-01-17T22:11:00Z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