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DFE1B" w14:textId="15810EB8" w:rsidR="0013645C" w:rsidRDefault="00FC5E3D" w:rsidP="00FC5E3D">
      <w:r w:rsidRPr="00FC5E3D">
        <w:rPr>
          <w:rFonts w:hint="eastAsia"/>
        </w:rPr>
        <w:t>Тимофеев</w:t>
      </w:r>
      <w:r w:rsidRPr="00FC5E3D">
        <w:t xml:space="preserve">, </w:t>
      </w:r>
      <w:r w:rsidRPr="00FC5E3D">
        <w:rPr>
          <w:rFonts w:hint="eastAsia"/>
        </w:rPr>
        <w:t>Максим</w:t>
      </w:r>
      <w:r w:rsidRPr="00FC5E3D">
        <w:t xml:space="preserve"> </w:t>
      </w:r>
      <w:r w:rsidRPr="00FC5E3D">
        <w:rPr>
          <w:rFonts w:hint="eastAsia"/>
        </w:rPr>
        <w:t>Александрович</w:t>
      </w:r>
      <w:r>
        <w:t xml:space="preserve"> </w:t>
      </w:r>
      <w:r w:rsidRPr="00FC5E3D">
        <w:rPr>
          <w:rFonts w:hint="eastAsia"/>
        </w:rPr>
        <w:t>Развитие</w:t>
      </w:r>
      <w:r w:rsidRPr="00FC5E3D">
        <w:t xml:space="preserve"> </w:t>
      </w:r>
      <w:r w:rsidRPr="00FC5E3D">
        <w:rPr>
          <w:rFonts w:hint="eastAsia"/>
        </w:rPr>
        <w:t>инструментария</w:t>
      </w:r>
      <w:r w:rsidRPr="00FC5E3D">
        <w:t xml:space="preserve"> </w:t>
      </w:r>
      <w:r w:rsidRPr="00FC5E3D">
        <w:rPr>
          <w:rFonts w:hint="eastAsia"/>
        </w:rPr>
        <w:t>реализации</w:t>
      </w:r>
      <w:r w:rsidRPr="00FC5E3D">
        <w:t xml:space="preserve"> </w:t>
      </w:r>
      <w:r w:rsidRPr="00FC5E3D">
        <w:rPr>
          <w:rFonts w:hint="eastAsia"/>
        </w:rPr>
        <w:t>инновационного</w:t>
      </w:r>
      <w:r w:rsidRPr="00FC5E3D">
        <w:t xml:space="preserve"> </w:t>
      </w:r>
      <w:r w:rsidRPr="00FC5E3D">
        <w:rPr>
          <w:rFonts w:hint="eastAsia"/>
        </w:rPr>
        <w:t>проекта</w:t>
      </w:r>
      <w:r w:rsidRPr="00FC5E3D">
        <w:t xml:space="preserve"> </w:t>
      </w:r>
      <w:r w:rsidRPr="00FC5E3D">
        <w:rPr>
          <w:rFonts w:hint="eastAsia"/>
        </w:rPr>
        <w:t>с</w:t>
      </w:r>
      <w:r w:rsidRPr="00FC5E3D">
        <w:t xml:space="preserve"> </w:t>
      </w:r>
      <w:r w:rsidRPr="00FC5E3D">
        <w:rPr>
          <w:rFonts w:hint="eastAsia"/>
        </w:rPr>
        <w:t>использованием</w:t>
      </w:r>
      <w:r w:rsidRPr="00FC5E3D">
        <w:t xml:space="preserve"> </w:t>
      </w:r>
      <w:r w:rsidRPr="00FC5E3D">
        <w:rPr>
          <w:rFonts w:hint="eastAsia"/>
        </w:rPr>
        <w:t>процессно</w:t>
      </w:r>
      <w:r w:rsidRPr="00FC5E3D">
        <w:t>-</w:t>
      </w:r>
      <w:r w:rsidRPr="00FC5E3D">
        <w:rPr>
          <w:rFonts w:hint="eastAsia"/>
        </w:rPr>
        <w:t>контрольного</w:t>
      </w:r>
      <w:r w:rsidRPr="00FC5E3D">
        <w:t xml:space="preserve"> </w:t>
      </w:r>
      <w:r w:rsidRPr="00FC5E3D">
        <w:rPr>
          <w:rFonts w:hint="eastAsia"/>
        </w:rPr>
        <w:t>аутсорсинга</w:t>
      </w:r>
    </w:p>
    <w:p w14:paraId="703CC75E" w14:textId="77777777" w:rsidR="00FC5E3D" w:rsidRDefault="00FC5E3D" w:rsidP="00FC5E3D">
      <w:r>
        <w:rPr>
          <w:rFonts w:hint="eastAsia"/>
        </w:rPr>
        <w:t>ОГЛАВЛЕНИЕ</w:t>
      </w:r>
      <w:r>
        <w:t xml:space="preserve"> </w:t>
      </w:r>
      <w:r>
        <w:rPr>
          <w:rFonts w:hint="eastAsia"/>
        </w:rPr>
        <w:t>ДИССЕРТАЦИИ</w:t>
      </w:r>
    </w:p>
    <w:p w14:paraId="66B966BE" w14:textId="77777777" w:rsidR="00FC5E3D" w:rsidRDefault="00FC5E3D" w:rsidP="00FC5E3D">
      <w:r>
        <w:rPr>
          <w:rFonts w:hint="eastAsia"/>
        </w:rPr>
        <w:t>кандидат</w:t>
      </w:r>
      <w:r>
        <w:t xml:space="preserve"> </w:t>
      </w:r>
      <w:r>
        <w:rPr>
          <w:rFonts w:hint="eastAsia"/>
        </w:rPr>
        <w:t>наук</w:t>
      </w:r>
      <w:r>
        <w:t xml:space="preserve"> </w:t>
      </w:r>
      <w:r>
        <w:rPr>
          <w:rFonts w:hint="eastAsia"/>
        </w:rPr>
        <w:t>Тимофеев</w:t>
      </w:r>
      <w:r>
        <w:t xml:space="preserve">, </w:t>
      </w:r>
      <w:r>
        <w:rPr>
          <w:rFonts w:hint="eastAsia"/>
        </w:rPr>
        <w:t>Максим</w:t>
      </w:r>
      <w:r>
        <w:t xml:space="preserve"> </w:t>
      </w:r>
      <w:r>
        <w:rPr>
          <w:rFonts w:hint="eastAsia"/>
        </w:rPr>
        <w:t>Александрович</w:t>
      </w:r>
    </w:p>
    <w:p w14:paraId="71A78221" w14:textId="77777777" w:rsidR="00FC5E3D" w:rsidRDefault="00FC5E3D" w:rsidP="00FC5E3D">
      <w:r>
        <w:rPr>
          <w:rFonts w:hint="eastAsia"/>
        </w:rPr>
        <w:t>ОГЛАВЛЕНИЕ</w:t>
      </w:r>
    </w:p>
    <w:p w14:paraId="42381689" w14:textId="77777777" w:rsidR="00FC5E3D" w:rsidRDefault="00FC5E3D" w:rsidP="00FC5E3D"/>
    <w:p w14:paraId="7CC56AFF" w14:textId="77777777" w:rsidR="00FC5E3D" w:rsidRDefault="00FC5E3D" w:rsidP="00FC5E3D">
      <w:r>
        <w:rPr>
          <w:rFonts w:hint="eastAsia"/>
        </w:rPr>
        <w:t>ВВЕДЕНИЕ</w:t>
      </w:r>
    </w:p>
    <w:p w14:paraId="3CA6A1B0" w14:textId="77777777" w:rsidR="00FC5E3D" w:rsidRDefault="00FC5E3D" w:rsidP="00FC5E3D"/>
    <w:p w14:paraId="5F95A9E3" w14:textId="77777777" w:rsidR="00FC5E3D" w:rsidRDefault="00FC5E3D" w:rsidP="00FC5E3D">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УПРАВЛЕНИЯ</w:t>
      </w:r>
      <w:r>
        <w:t xml:space="preserve"> </w:t>
      </w:r>
      <w:r>
        <w:rPr>
          <w:rFonts w:hint="eastAsia"/>
        </w:rPr>
        <w:t>ИННОВАЦИОННОЙ</w:t>
      </w:r>
      <w:r>
        <w:t xml:space="preserve"> </w:t>
      </w:r>
      <w:r>
        <w:rPr>
          <w:rFonts w:hint="eastAsia"/>
        </w:rPr>
        <w:t>ДЕЯТЕЛЬНОСТЬЮ</w:t>
      </w:r>
      <w:r>
        <w:t xml:space="preserve"> </w:t>
      </w:r>
      <w:r>
        <w:rPr>
          <w:rFonts w:hint="eastAsia"/>
        </w:rPr>
        <w:t>ПРЕДПРИЯТИЙ</w:t>
      </w:r>
      <w:r>
        <w:t xml:space="preserve"> </w:t>
      </w:r>
      <w:r>
        <w:rPr>
          <w:rFonts w:hint="eastAsia"/>
        </w:rPr>
        <w:t>С</w:t>
      </w:r>
      <w:r>
        <w:t xml:space="preserve"> </w:t>
      </w:r>
      <w:r>
        <w:rPr>
          <w:rFonts w:hint="eastAsia"/>
        </w:rPr>
        <w:t>ИСПОЛЬЗОВАНИЕМ</w:t>
      </w:r>
      <w:r>
        <w:t xml:space="preserve"> </w:t>
      </w:r>
      <w:r>
        <w:rPr>
          <w:rFonts w:hint="eastAsia"/>
        </w:rPr>
        <w:t>АУТСОРСИНГА</w:t>
      </w:r>
    </w:p>
    <w:p w14:paraId="0BA35836" w14:textId="77777777" w:rsidR="00FC5E3D" w:rsidRDefault="00FC5E3D" w:rsidP="00FC5E3D"/>
    <w:p w14:paraId="147BD4EE" w14:textId="77777777" w:rsidR="00FC5E3D" w:rsidRDefault="00FC5E3D" w:rsidP="00FC5E3D">
      <w:r>
        <w:t xml:space="preserve">1.1. </w:t>
      </w:r>
      <w:r>
        <w:rPr>
          <w:rFonts w:hint="eastAsia"/>
        </w:rPr>
        <w:t>Инновационные</w:t>
      </w:r>
      <w:r>
        <w:t xml:space="preserve"> </w:t>
      </w:r>
      <w:r>
        <w:rPr>
          <w:rFonts w:hint="eastAsia"/>
        </w:rPr>
        <w:t>системы</w:t>
      </w:r>
      <w:r>
        <w:t xml:space="preserve"> </w:t>
      </w:r>
      <w:r>
        <w:rPr>
          <w:rFonts w:hint="eastAsia"/>
        </w:rPr>
        <w:t>в</w:t>
      </w:r>
      <w:r>
        <w:t xml:space="preserve"> </w:t>
      </w:r>
      <w:r>
        <w:rPr>
          <w:rFonts w:hint="eastAsia"/>
        </w:rPr>
        <w:t>современной</w:t>
      </w:r>
      <w:r>
        <w:t xml:space="preserve"> </w:t>
      </w:r>
      <w:r>
        <w:rPr>
          <w:rFonts w:hint="eastAsia"/>
        </w:rPr>
        <w:t>экономике</w:t>
      </w:r>
    </w:p>
    <w:p w14:paraId="6DA4629C" w14:textId="77777777" w:rsidR="00FC5E3D" w:rsidRDefault="00FC5E3D" w:rsidP="00FC5E3D"/>
    <w:p w14:paraId="5667E4B2" w14:textId="77777777" w:rsidR="00FC5E3D" w:rsidRDefault="00FC5E3D" w:rsidP="00FC5E3D">
      <w:r>
        <w:t xml:space="preserve">1.2. </w:t>
      </w:r>
      <w:r>
        <w:rPr>
          <w:rFonts w:hint="eastAsia"/>
        </w:rPr>
        <w:t>Организационное</w:t>
      </w:r>
      <w:r>
        <w:t xml:space="preserve"> </w:t>
      </w:r>
      <w:r>
        <w:rPr>
          <w:rFonts w:hint="eastAsia"/>
        </w:rPr>
        <w:t>моделирование</w:t>
      </w:r>
      <w:r>
        <w:t xml:space="preserve"> </w:t>
      </w:r>
      <w:r>
        <w:rPr>
          <w:rFonts w:hint="eastAsia"/>
        </w:rPr>
        <w:t>в</w:t>
      </w:r>
      <w:r>
        <w:t xml:space="preserve"> </w:t>
      </w:r>
      <w:r>
        <w:rPr>
          <w:rFonts w:hint="eastAsia"/>
        </w:rPr>
        <w:t>инновационном</w:t>
      </w:r>
      <w:r>
        <w:t xml:space="preserve"> </w:t>
      </w:r>
      <w:r>
        <w:rPr>
          <w:rFonts w:hint="eastAsia"/>
        </w:rPr>
        <w:t>проектировании</w:t>
      </w:r>
      <w:r>
        <w:t xml:space="preserve"> </w:t>
      </w:r>
      <w:r>
        <w:rPr>
          <w:rFonts w:hint="eastAsia"/>
        </w:rPr>
        <w:t>с</w:t>
      </w:r>
      <w:r>
        <w:t xml:space="preserve"> </w:t>
      </w:r>
      <w:r>
        <w:rPr>
          <w:rFonts w:hint="eastAsia"/>
        </w:rPr>
        <w:t>применением</w:t>
      </w:r>
      <w:r>
        <w:t xml:space="preserve"> </w:t>
      </w:r>
      <w:r>
        <w:rPr>
          <w:rFonts w:hint="eastAsia"/>
        </w:rPr>
        <w:t>технологии</w:t>
      </w:r>
      <w:r>
        <w:t xml:space="preserve"> </w:t>
      </w:r>
      <w:r>
        <w:rPr>
          <w:rFonts w:hint="eastAsia"/>
        </w:rPr>
        <w:t>аутсорсинга</w:t>
      </w:r>
    </w:p>
    <w:p w14:paraId="6ABD5B66" w14:textId="77777777" w:rsidR="00FC5E3D" w:rsidRDefault="00FC5E3D" w:rsidP="00FC5E3D"/>
    <w:p w14:paraId="7D6856FB" w14:textId="77777777" w:rsidR="00FC5E3D" w:rsidRDefault="00FC5E3D" w:rsidP="00FC5E3D">
      <w:r>
        <w:t xml:space="preserve">1.3. </w:t>
      </w:r>
      <w:r>
        <w:rPr>
          <w:rFonts w:hint="eastAsia"/>
        </w:rPr>
        <w:t>Сравнительная</w:t>
      </w:r>
      <w:r>
        <w:t xml:space="preserve"> </w:t>
      </w:r>
      <w:r>
        <w:rPr>
          <w:rFonts w:hint="eastAsia"/>
        </w:rPr>
        <w:t>характеристика</w:t>
      </w:r>
      <w:r>
        <w:t xml:space="preserve"> </w:t>
      </w:r>
      <w:r>
        <w:rPr>
          <w:rFonts w:hint="eastAsia"/>
        </w:rPr>
        <w:t>управленческо</w:t>
      </w:r>
      <w:r>
        <w:t>-</w:t>
      </w:r>
      <w:r>
        <w:rPr>
          <w:rFonts w:hint="eastAsia"/>
        </w:rPr>
        <w:t>правовых</w:t>
      </w:r>
      <w:r>
        <w:t xml:space="preserve"> </w:t>
      </w:r>
      <w:r>
        <w:rPr>
          <w:rFonts w:hint="eastAsia"/>
        </w:rPr>
        <w:t>аспектов</w:t>
      </w:r>
      <w:r>
        <w:t xml:space="preserve"> </w:t>
      </w:r>
      <w:r>
        <w:rPr>
          <w:rFonts w:hint="eastAsia"/>
        </w:rPr>
        <w:t>аутсорсинга</w:t>
      </w:r>
      <w:r>
        <w:t xml:space="preserve"> </w:t>
      </w:r>
      <w:r>
        <w:rPr>
          <w:rFonts w:hint="eastAsia"/>
        </w:rPr>
        <w:t>в</w:t>
      </w:r>
    </w:p>
    <w:p w14:paraId="26DDCFD9" w14:textId="77777777" w:rsidR="00FC5E3D" w:rsidRDefault="00FC5E3D" w:rsidP="00FC5E3D"/>
    <w:p w14:paraId="267B8AA1" w14:textId="77777777" w:rsidR="00FC5E3D" w:rsidRDefault="00FC5E3D" w:rsidP="00FC5E3D">
      <w:r>
        <w:rPr>
          <w:rFonts w:hint="eastAsia"/>
        </w:rPr>
        <w:t>отечественной</w:t>
      </w:r>
      <w:r>
        <w:t xml:space="preserve"> </w:t>
      </w:r>
      <w:r>
        <w:rPr>
          <w:rFonts w:hint="eastAsia"/>
        </w:rPr>
        <w:t>и</w:t>
      </w:r>
      <w:r>
        <w:t xml:space="preserve"> </w:t>
      </w:r>
      <w:r>
        <w:rPr>
          <w:rFonts w:hint="eastAsia"/>
        </w:rPr>
        <w:t>зарубежной</w:t>
      </w:r>
      <w:r>
        <w:t xml:space="preserve"> </w:t>
      </w:r>
      <w:r>
        <w:rPr>
          <w:rFonts w:hint="eastAsia"/>
        </w:rPr>
        <w:t>практике</w:t>
      </w:r>
    </w:p>
    <w:p w14:paraId="6C82114F" w14:textId="77777777" w:rsidR="00FC5E3D" w:rsidRDefault="00FC5E3D" w:rsidP="00FC5E3D"/>
    <w:p w14:paraId="54DF0733" w14:textId="77777777" w:rsidR="00FC5E3D" w:rsidRDefault="00FC5E3D" w:rsidP="00FC5E3D">
      <w:r>
        <w:rPr>
          <w:rFonts w:hint="eastAsia"/>
        </w:rPr>
        <w:t>ГЛАВА</w:t>
      </w:r>
      <w:r>
        <w:t xml:space="preserve"> 2. </w:t>
      </w:r>
      <w:r>
        <w:rPr>
          <w:rFonts w:hint="eastAsia"/>
        </w:rPr>
        <w:t>ИССЛЕДОВАНИЕ</w:t>
      </w:r>
      <w:r>
        <w:t xml:space="preserve"> </w:t>
      </w:r>
      <w:r>
        <w:rPr>
          <w:rFonts w:hint="eastAsia"/>
        </w:rPr>
        <w:t>ПРОЦЕССНО</w:t>
      </w:r>
      <w:r>
        <w:t>-</w:t>
      </w:r>
      <w:r>
        <w:rPr>
          <w:rFonts w:hint="eastAsia"/>
        </w:rPr>
        <w:t>КОНТРОЛЬНОГО</w:t>
      </w:r>
      <w:r>
        <w:t xml:space="preserve"> </w:t>
      </w:r>
      <w:r>
        <w:rPr>
          <w:rFonts w:hint="eastAsia"/>
        </w:rPr>
        <w:t>АУТСОРСИНГА</w:t>
      </w:r>
      <w:r>
        <w:t xml:space="preserve"> </w:t>
      </w:r>
      <w:r>
        <w:rPr>
          <w:rFonts w:hint="eastAsia"/>
        </w:rPr>
        <w:t>В</w:t>
      </w:r>
      <w:r>
        <w:t xml:space="preserve"> </w:t>
      </w:r>
      <w:r>
        <w:rPr>
          <w:rFonts w:hint="eastAsia"/>
        </w:rPr>
        <w:t>ИННОВАЦИОННОМ</w:t>
      </w:r>
      <w:r>
        <w:t xml:space="preserve"> </w:t>
      </w:r>
      <w:r>
        <w:rPr>
          <w:rFonts w:hint="eastAsia"/>
        </w:rPr>
        <w:t>ПРОЕКТИРОВАНИИ</w:t>
      </w:r>
    </w:p>
    <w:p w14:paraId="0B2400FA" w14:textId="77777777" w:rsidR="00FC5E3D" w:rsidRDefault="00FC5E3D" w:rsidP="00FC5E3D"/>
    <w:p w14:paraId="7F463B4D" w14:textId="77777777" w:rsidR="00FC5E3D" w:rsidRDefault="00FC5E3D" w:rsidP="00FC5E3D">
      <w:r>
        <w:t xml:space="preserve">2.1. </w:t>
      </w:r>
      <w:r>
        <w:rPr>
          <w:rFonts w:hint="eastAsia"/>
        </w:rPr>
        <w:t>Анализ</w:t>
      </w:r>
      <w:r>
        <w:t xml:space="preserve"> </w:t>
      </w:r>
      <w:r>
        <w:rPr>
          <w:rFonts w:hint="eastAsia"/>
        </w:rPr>
        <w:t>инструментов</w:t>
      </w:r>
      <w:r>
        <w:t xml:space="preserve"> </w:t>
      </w:r>
      <w:r>
        <w:rPr>
          <w:rFonts w:hint="eastAsia"/>
        </w:rPr>
        <w:t>аутсорсинга</w:t>
      </w:r>
      <w:r>
        <w:t xml:space="preserve"> </w:t>
      </w:r>
      <w:r>
        <w:rPr>
          <w:rFonts w:hint="eastAsia"/>
        </w:rPr>
        <w:t>в</w:t>
      </w:r>
      <w:r>
        <w:t xml:space="preserve"> </w:t>
      </w:r>
      <w:r>
        <w:rPr>
          <w:rFonts w:hint="eastAsia"/>
        </w:rPr>
        <w:t>инновационной</w:t>
      </w:r>
      <w:r>
        <w:t xml:space="preserve"> </w:t>
      </w:r>
      <w:r>
        <w:rPr>
          <w:rFonts w:hint="eastAsia"/>
        </w:rPr>
        <w:t>деятельности</w:t>
      </w:r>
      <w:r>
        <w:t xml:space="preserve"> </w:t>
      </w:r>
      <w:r>
        <w:rPr>
          <w:rFonts w:hint="eastAsia"/>
        </w:rPr>
        <w:t>предприятий</w:t>
      </w:r>
    </w:p>
    <w:p w14:paraId="445DF9ED" w14:textId="77777777" w:rsidR="00FC5E3D" w:rsidRDefault="00FC5E3D" w:rsidP="00FC5E3D"/>
    <w:p w14:paraId="6449C3CD" w14:textId="77777777" w:rsidR="00FC5E3D" w:rsidRDefault="00FC5E3D" w:rsidP="00FC5E3D">
      <w:r>
        <w:t xml:space="preserve">2.2. </w:t>
      </w:r>
      <w:r>
        <w:rPr>
          <w:rFonts w:hint="eastAsia"/>
        </w:rPr>
        <w:t>Процессно</w:t>
      </w:r>
      <w:r>
        <w:t>-</w:t>
      </w:r>
      <w:r>
        <w:rPr>
          <w:rFonts w:hint="eastAsia"/>
        </w:rPr>
        <w:t>контрольный</w:t>
      </w:r>
      <w:r>
        <w:t xml:space="preserve"> </w:t>
      </w:r>
      <w:r>
        <w:rPr>
          <w:rFonts w:hint="eastAsia"/>
        </w:rPr>
        <w:t>аутсорсинг</w:t>
      </w:r>
      <w:r>
        <w:t xml:space="preserve"> </w:t>
      </w:r>
      <w:r>
        <w:rPr>
          <w:rFonts w:hint="eastAsia"/>
        </w:rPr>
        <w:t>как</w:t>
      </w:r>
      <w:r>
        <w:t xml:space="preserve"> </w:t>
      </w:r>
      <w:r>
        <w:rPr>
          <w:rFonts w:hint="eastAsia"/>
        </w:rPr>
        <w:t>современная</w:t>
      </w:r>
      <w:r>
        <w:t xml:space="preserve"> </w:t>
      </w:r>
      <w:r>
        <w:rPr>
          <w:rFonts w:hint="eastAsia"/>
        </w:rPr>
        <w:t>управленческая</w:t>
      </w:r>
      <w:r>
        <w:t xml:space="preserve"> </w:t>
      </w:r>
      <w:r>
        <w:rPr>
          <w:rFonts w:hint="eastAsia"/>
        </w:rPr>
        <w:t>технология</w:t>
      </w:r>
    </w:p>
    <w:p w14:paraId="7CE96CFB" w14:textId="77777777" w:rsidR="00FC5E3D" w:rsidRDefault="00FC5E3D" w:rsidP="00FC5E3D"/>
    <w:p w14:paraId="2206CD66" w14:textId="77777777" w:rsidR="00FC5E3D" w:rsidRDefault="00FC5E3D" w:rsidP="00FC5E3D">
      <w:r>
        <w:t xml:space="preserve">2.3. </w:t>
      </w:r>
      <w:r>
        <w:rPr>
          <w:rFonts w:hint="eastAsia"/>
        </w:rPr>
        <w:t>Методический</w:t>
      </w:r>
      <w:r>
        <w:t xml:space="preserve"> </w:t>
      </w:r>
      <w:r>
        <w:rPr>
          <w:rFonts w:hint="eastAsia"/>
        </w:rPr>
        <w:t>аппарат</w:t>
      </w:r>
      <w:r>
        <w:t xml:space="preserve"> </w:t>
      </w:r>
      <w:r>
        <w:rPr>
          <w:rFonts w:hint="eastAsia"/>
        </w:rPr>
        <w:t>оценки</w:t>
      </w:r>
      <w:r>
        <w:t xml:space="preserve"> </w:t>
      </w:r>
      <w:r>
        <w:rPr>
          <w:rFonts w:hint="eastAsia"/>
        </w:rPr>
        <w:t>эффективности</w:t>
      </w:r>
      <w:r>
        <w:t xml:space="preserve"> </w:t>
      </w:r>
      <w:r>
        <w:rPr>
          <w:rFonts w:hint="eastAsia"/>
        </w:rPr>
        <w:t>ин</w:t>
      </w:r>
      <w:r>
        <w:rPr>
          <w:rFonts w:hint="eastAsia"/>
        </w:rPr>
        <w:lastRenderedPageBreak/>
        <w:t>новационных</w:t>
      </w:r>
      <w:r>
        <w:t xml:space="preserve"> </w:t>
      </w:r>
      <w:r>
        <w:rPr>
          <w:rFonts w:hint="eastAsia"/>
        </w:rPr>
        <w:t>проектов</w:t>
      </w:r>
      <w:r>
        <w:t xml:space="preserve"> </w:t>
      </w:r>
      <w:r>
        <w:rPr>
          <w:rFonts w:hint="eastAsia"/>
        </w:rPr>
        <w:t>при</w:t>
      </w:r>
      <w:r>
        <w:t xml:space="preserve"> </w:t>
      </w:r>
      <w:r>
        <w:rPr>
          <w:rFonts w:hint="eastAsia"/>
        </w:rPr>
        <w:t>внедрении</w:t>
      </w:r>
    </w:p>
    <w:p w14:paraId="7A029167" w14:textId="77777777" w:rsidR="00FC5E3D" w:rsidRDefault="00FC5E3D" w:rsidP="00FC5E3D"/>
    <w:p w14:paraId="4F9103F8" w14:textId="77777777" w:rsidR="00FC5E3D" w:rsidRDefault="00FC5E3D" w:rsidP="00FC5E3D">
      <w:r>
        <w:rPr>
          <w:rFonts w:hint="eastAsia"/>
        </w:rPr>
        <w:t>процессно</w:t>
      </w:r>
      <w:r>
        <w:t>-</w:t>
      </w:r>
      <w:r>
        <w:rPr>
          <w:rFonts w:hint="eastAsia"/>
        </w:rPr>
        <w:t>контрольного</w:t>
      </w:r>
      <w:r>
        <w:t xml:space="preserve"> </w:t>
      </w:r>
      <w:r>
        <w:rPr>
          <w:rFonts w:hint="eastAsia"/>
        </w:rPr>
        <w:t>аутсорсинга</w:t>
      </w:r>
      <w:r>
        <w:t xml:space="preserve"> </w:t>
      </w:r>
      <w:r>
        <w:rPr>
          <w:rFonts w:hint="eastAsia"/>
        </w:rPr>
        <w:t>на</w:t>
      </w:r>
      <w:r>
        <w:t xml:space="preserve"> </w:t>
      </w:r>
      <w:r>
        <w:rPr>
          <w:rFonts w:hint="eastAsia"/>
        </w:rPr>
        <w:t>отечественных</w:t>
      </w:r>
      <w:r>
        <w:t xml:space="preserve"> </w:t>
      </w:r>
      <w:r>
        <w:rPr>
          <w:rFonts w:hint="eastAsia"/>
        </w:rPr>
        <w:t>предприятиях</w:t>
      </w:r>
    </w:p>
    <w:p w14:paraId="09521C23" w14:textId="77777777" w:rsidR="00FC5E3D" w:rsidRDefault="00FC5E3D" w:rsidP="00FC5E3D"/>
    <w:p w14:paraId="2E0E126E" w14:textId="77777777" w:rsidR="00FC5E3D" w:rsidRDefault="00FC5E3D" w:rsidP="00FC5E3D">
      <w:r>
        <w:rPr>
          <w:rFonts w:hint="eastAsia"/>
        </w:rPr>
        <w:t>ГЛАВА</w:t>
      </w:r>
      <w:r>
        <w:t xml:space="preserve"> 3. </w:t>
      </w:r>
      <w:r>
        <w:rPr>
          <w:rFonts w:hint="eastAsia"/>
        </w:rPr>
        <w:t>РАЗРАБОТКА</w:t>
      </w:r>
      <w:r>
        <w:t xml:space="preserve"> </w:t>
      </w:r>
      <w:r>
        <w:rPr>
          <w:rFonts w:hint="eastAsia"/>
        </w:rPr>
        <w:t>И</w:t>
      </w:r>
      <w:r>
        <w:t xml:space="preserve"> </w:t>
      </w:r>
      <w:r>
        <w:rPr>
          <w:rFonts w:hint="eastAsia"/>
        </w:rPr>
        <w:t>ВНЕДРЕНИЕ</w:t>
      </w:r>
      <w:r>
        <w:t xml:space="preserve"> </w:t>
      </w:r>
      <w:r>
        <w:rPr>
          <w:rFonts w:hint="eastAsia"/>
        </w:rPr>
        <w:t>МЕТОДИКИ</w:t>
      </w:r>
      <w:r>
        <w:t xml:space="preserve"> </w:t>
      </w:r>
      <w:r>
        <w:rPr>
          <w:rFonts w:hint="eastAsia"/>
        </w:rPr>
        <w:t>РЕАЛИЗАЦИИ</w:t>
      </w:r>
      <w:r>
        <w:t xml:space="preserve"> </w:t>
      </w:r>
      <w:r>
        <w:rPr>
          <w:rFonts w:hint="eastAsia"/>
        </w:rPr>
        <w:t>В</w:t>
      </w:r>
      <w:r>
        <w:t xml:space="preserve"> </w:t>
      </w:r>
      <w:r>
        <w:rPr>
          <w:rFonts w:hint="eastAsia"/>
        </w:rPr>
        <w:t>ИННОВАЦИОННОМ</w:t>
      </w:r>
      <w:r>
        <w:t xml:space="preserve"> </w:t>
      </w:r>
      <w:r>
        <w:rPr>
          <w:rFonts w:hint="eastAsia"/>
        </w:rPr>
        <w:t>ПРОЕКТИРОВАНИИ</w:t>
      </w:r>
      <w:r>
        <w:t xml:space="preserve"> </w:t>
      </w:r>
      <w:r>
        <w:rPr>
          <w:rFonts w:hint="eastAsia"/>
        </w:rPr>
        <w:t>ПРОЦЕССНО</w:t>
      </w:r>
      <w:r>
        <w:t>-</w:t>
      </w:r>
      <w:r>
        <w:rPr>
          <w:rFonts w:hint="eastAsia"/>
        </w:rPr>
        <w:t>КОНТРОЛЬНОГО</w:t>
      </w:r>
      <w:r>
        <w:t xml:space="preserve"> </w:t>
      </w:r>
      <w:r>
        <w:rPr>
          <w:rFonts w:hint="eastAsia"/>
        </w:rPr>
        <w:t>АУТСОРСИНГА</w:t>
      </w:r>
    </w:p>
    <w:p w14:paraId="6CE5C3C6" w14:textId="77777777" w:rsidR="00FC5E3D" w:rsidRDefault="00FC5E3D" w:rsidP="00FC5E3D"/>
    <w:p w14:paraId="45947D83" w14:textId="77777777" w:rsidR="00FC5E3D" w:rsidRDefault="00FC5E3D" w:rsidP="00FC5E3D">
      <w:r>
        <w:t xml:space="preserve">3.1. </w:t>
      </w:r>
      <w:r>
        <w:rPr>
          <w:rFonts w:hint="eastAsia"/>
        </w:rPr>
        <w:t>Механизм</w:t>
      </w:r>
      <w:r>
        <w:t xml:space="preserve"> </w:t>
      </w:r>
      <w:r>
        <w:rPr>
          <w:rFonts w:hint="eastAsia"/>
        </w:rPr>
        <w:t>реализации</w:t>
      </w:r>
      <w:r>
        <w:t xml:space="preserve"> </w:t>
      </w:r>
      <w:r>
        <w:rPr>
          <w:rFonts w:hint="eastAsia"/>
        </w:rPr>
        <w:t>инновационных</w:t>
      </w:r>
      <w:r>
        <w:t xml:space="preserve"> </w:t>
      </w:r>
      <w:r>
        <w:rPr>
          <w:rFonts w:hint="eastAsia"/>
        </w:rPr>
        <w:t>проектов</w:t>
      </w:r>
      <w:r>
        <w:t xml:space="preserve"> </w:t>
      </w:r>
      <w:r>
        <w:rPr>
          <w:rFonts w:hint="eastAsia"/>
        </w:rPr>
        <w:t>с</w:t>
      </w:r>
      <w:r>
        <w:t xml:space="preserve"> </w:t>
      </w:r>
      <w:r>
        <w:rPr>
          <w:rFonts w:hint="eastAsia"/>
        </w:rPr>
        <w:t>использованием</w:t>
      </w:r>
      <w:r>
        <w:t xml:space="preserve"> </w:t>
      </w:r>
      <w:r>
        <w:rPr>
          <w:rFonts w:hint="eastAsia"/>
        </w:rPr>
        <w:t>процессно</w:t>
      </w:r>
      <w:r>
        <w:t>-</w:t>
      </w:r>
      <w:r>
        <w:rPr>
          <w:rFonts w:hint="eastAsia"/>
        </w:rPr>
        <w:t>контрольного</w:t>
      </w:r>
      <w:r>
        <w:t xml:space="preserve"> </w:t>
      </w:r>
      <w:r>
        <w:rPr>
          <w:rFonts w:hint="eastAsia"/>
        </w:rPr>
        <w:t>аутсорсинга</w:t>
      </w:r>
    </w:p>
    <w:p w14:paraId="6C9FEAB8" w14:textId="77777777" w:rsidR="00FC5E3D" w:rsidRDefault="00FC5E3D" w:rsidP="00FC5E3D"/>
    <w:p w14:paraId="4DFC96C5" w14:textId="77777777" w:rsidR="00FC5E3D" w:rsidRDefault="00FC5E3D" w:rsidP="00FC5E3D">
      <w:r>
        <w:t xml:space="preserve">3.2. </w:t>
      </w:r>
      <w:r>
        <w:rPr>
          <w:rFonts w:hint="eastAsia"/>
        </w:rPr>
        <w:t>Технология</w:t>
      </w:r>
      <w:r>
        <w:t xml:space="preserve"> </w:t>
      </w:r>
      <w:r>
        <w:rPr>
          <w:rFonts w:hint="eastAsia"/>
        </w:rPr>
        <w:t>внедрения</w:t>
      </w:r>
      <w:r>
        <w:t xml:space="preserve"> </w:t>
      </w:r>
      <w:r>
        <w:rPr>
          <w:rFonts w:hint="eastAsia"/>
        </w:rPr>
        <w:t>в</w:t>
      </w:r>
      <w:r>
        <w:t xml:space="preserve"> </w:t>
      </w:r>
      <w:r>
        <w:rPr>
          <w:rFonts w:hint="eastAsia"/>
        </w:rPr>
        <w:t>инновационный</w:t>
      </w:r>
      <w:r>
        <w:t xml:space="preserve"> </w:t>
      </w:r>
      <w:r>
        <w:rPr>
          <w:rFonts w:hint="eastAsia"/>
        </w:rPr>
        <w:t>проект</w:t>
      </w:r>
      <w:r>
        <w:t xml:space="preserve"> </w:t>
      </w:r>
      <w:r>
        <w:rPr>
          <w:rFonts w:hint="eastAsia"/>
        </w:rPr>
        <w:t>процессно</w:t>
      </w:r>
      <w:r>
        <w:t>-</w:t>
      </w:r>
      <w:r>
        <w:rPr>
          <w:rFonts w:hint="eastAsia"/>
        </w:rPr>
        <w:t>контрольного</w:t>
      </w:r>
      <w:r>
        <w:t xml:space="preserve"> </w:t>
      </w:r>
      <w:r>
        <w:rPr>
          <w:rFonts w:hint="eastAsia"/>
        </w:rPr>
        <w:t>аутсорсинга</w:t>
      </w:r>
      <w:r>
        <w:t xml:space="preserve"> </w:t>
      </w:r>
      <w:r>
        <w:rPr>
          <w:rFonts w:hint="eastAsia"/>
        </w:rPr>
        <w:t>с</w:t>
      </w:r>
      <w:r>
        <w:t xml:space="preserve"> </w:t>
      </w:r>
      <w:r>
        <w:rPr>
          <w:rFonts w:hint="eastAsia"/>
        </w:rPr>
        <w:t>использованием</w:t>
      </w:r>
      <w:r>
        <w:t xml:space="preserve"> </w:t>
      </w:r>
      <w:r>
        <w:rPr>
          <w:rFonts w:hint="eastAsia"/>
        </w:rPr>
        <w:t>системы</w:t>
      </w:r>
      <w:r>
        <w:t xml:space="preserve"> </w:t>
      </w:r>
      <w:r>
        <w:rPr>
          <w:rFonts w:hint="eastAsia"/>
        </w:rPr>
        <w:t>управления</w:t>
      </w:r>
      <w:r>
        <w:t xml:space="preserve"> </w:t>
      </w:r>
      <w:r>
        <w:rPr>
          <w:rFonts w:hint="eastAsia"/>
        </w:rPr>
        <w:t>ресурсами</w:t>
      </w:r>
      <w:r>
        <w:t xml:space="preserve"> </w:t>
      </w:r>
      <w:r>
        <w:rPr>
          <w:rFonts w:hint="eastAsia"/>
        </w:rPr>
        <w:t>предприятия</w:t>
      </w:r>
      <w:r>
        <w:t xml:space="preserve"> ERP SAP</w:t>
      </w:r>
    </w:p>
    <w:p w14:paraId="6E30DC34" w14:textId="77777777" w:rsidR="00FC5E3D" w:rsidRDefault="00FC5E3D" w:rsidP="00FC5E3D"/>
    <w:p w14:paraId="637CB285" w14:textId="77777777" w:rsidR="00FC5E3D" w:rsidRDefault="00FC5E3D" w:rsidP="00FC5E3D">
      <w:r>
        <w:t xml:space="preserve">3.3. </w:t>
      </w:r>
      <w:r>
        <w:rPr>
          <w:rFonts w:hint="eastAsia"/>
        </w:rPr>
        <w:t>Оценка</w:t>
      </w:r>
      <w:r>
        <w:t xml:space="preserve"> </w:t>
      </w:r>
      <w:r>
        <w:rPr>
          <w:rFonts w:hint="eastAsia"/>
        </w:rPr>
        <w:t>эффективности</w:t>
      </w:r>
      <w:r>
        <w:t xml:space="preserve"> </w:t>
      </w:r>
      <w:r>
        <w:rPr>
          <w:rFonts w:hint="eastAsia"/>
        </w:rPr>
        <w:t>инновационного</w:t>
      </w:r>
      <w:r>
        <w:t xml:space="preserve"> </w:t>
      </w:r>
      <w:r>
        <w:rPr>
          <w:rFonts w:hint="eastAsia"/>
        </w:rPr>
        <w:t>проекта</w:t>
      </w:r>
      <w:r>
        <w:t xml:space="preserve"> </w:t>
      </w:r>
      <w:r>
        <w:rPr>
          <w:rFonts w:hint="eastAsia"/>
        </w:rPr>
        <w:t>с</w:t>
      </w:r>
      <w:r>
        <w:t xml:space="preserve"> </w:t>
      </w:r>
      <w:r>
        <w:rPr>
          <w:rFonts w:hint="eastAsia"/>
        </w:rPr>
        <w:t>использованием</w:t>
      </w:r>
      <w:r>
        <w:t xml:space="preserve"> </w:t>
      </w:r>
      <w:r>
        <w:rPr>
          <w:rFonts w:hint="eastAsia"/>
        </w:rPr>
        <w:t>процессно</w:t>
      </w:r>
      <w:r>
        <w:t xml:space="preserve"> -</w:t>
      </w:r>
    </w:p>
    <w:p w14:paraId="41D98D6E" w14:textId="77777777" w:rsidR="00FC5E3D" w:rsidRDefault="00FC5E3D" w:rsidP="00FC5E3D"/>
    <w:p w14:paraId="52138B21" w14:textId="77777777" w:rsidR="00FC5E3D" w:rsidRDefault="00FC5E3D" w:rsidP="00FC5E3D">
      <w:r>
        <w:rPr>
          <w:rFonts w:hint="eastAsia"/>
        </w:rPr>
        <w:t>контрольного</w:t>
      </w:r>
      <w:r>
        <w:t xml:space="preserve"> </w:t>
      </w:r>
      <w:r>
        <w:rPr>
          <w:rFonts w:hint="eastAsia"/>
        </w:rPr>
        <w:t>аутсорсинга</w:t>
      </w:r>
    </w:p>
    <w:p w14:paraId="52CD467B" w14:textId="77777777" w:rsidR="00FC5E3D" w:rsidRDefault="00FC5E3D" w:rsidP="00FC5E3D"/>
    <w:p w14:paraId="2815C031" w14:textId="77777777" w:rsidR="00FC5E3D" w:rsidRDefault="00FC5E3D" w:rsidP="00FC5E3D">
      <w:r>
        <w:rPr>
          <w:rFonts w:hint="eastAsia"/>
        </w:rPr>
        <w:t>ЗАКЛЮЧЕНИЕ</w:t>
      </w:r>
    </w:p>
    <w:p w14:paraId="657AD3AB" w14:textId="77777777" w:rsidR="00FC5E3D" w:rsidRDefault="00FC5E3D" w:rsidP="00FC5E3D"/>
    <w:p w14:paraId="341725FB" w14:textId="77777777" w:rsidR="00FC5E3D" w:rsidRDefault="00FC5E3D" w:rsidP="00FC5E3D">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7718E65F" w14:textId="77777777" w:rsidR="00FC5E3D" w:rsidRDefault="00FC5E3D" w:rsidP="00FC5E3D"/>
    <w:p w14:paraId="114AC2B3" w14:textId="77777777" w:rsidR="00FC5E3D" w:rsidRDefault="00FC5E3D" w:rsidP="00FC5E3D">
      <w:r>
        <w:rPr>
          <w:rFonts w:hint="eastAsia"/>
        </w:rPr>
        <w:t>СПИСОК</w:t>
      </w:r>
      <w:r>
        <w:t xml:space="preserve"> </w:t>
      </w:r>
      <w:r>
        <w:rPr>
          <w:rFonts w:hint="eastAsia"/>
        </w:rPr>
        <w:t>ЛИТЕРАТУРЫ</w:t>
      </w:r>
    </w:p>
    <w:p w14:paraId="7C1C0DFD" w14:textId="77777777" w:rsidR="00FC5E3D" w:rsidRDefault="00FC5E3D" w:rsidP="00FC5E3D"/>
    <w:p w14:paraId="5B518F41" w14:textId="77777777" w:rsidR="00FC5E3D" w:rsidRDefault="00FC5E3D" w:rsidP="00FC5E3D">
      <w:r>
        <w:rPr>
          <w:rFonts w:hint="eastAsia"/>
        </w:rPr>
        <w:t>СПИСОК</w:t>
      </w:r>
      <w:r>
        <w:t xml:space="preserve"> </w:t>
      </w:r>
      <w:r>
        <w:rPr>
          <w:rFonts w:hint="eastAsia"/>
        </w:rPr>
        <w:t>ПРИЛОЖЕНИЙ</w:t>
      </w:r>
    </w:p>
    <w:p w14:paraId="62F1A3A0" w14:textId="77777777" w:rsidR="00FC5E3D" w:rsidRDefault="00FC5E3D" w:rsidP="00FC5E3D"/>
    <w:p w14:paraId="6B1F2A5B" w14:textId="77777777" w:rsidR="00FC5E3D" w:rsidRDefault="00FC5E3D" w:rsidP="00FC5E3D">
      <w:r>
        <w:rPr>
          <w:rFonts w:hint="eastAsia"/>
        </w:rPr>
        <w:t>ПРИЛОЖЕНИЕ</w:t>
      </w:r>
      <w:r>
        <w:t xml:space="preserve"> </w:t>
      </w:r>
      <w:r>
        <w:rPr>
          <w:rFonts w:hint="eastAsia"/>
        </w:rPr>
        <w:t>А</w:t>
      </w:r>
    </w:p>
    <w:p w14:paraId="25A8E137" w14:textId="77777777" w:rsidR="00FC5E3D" w:rsidRDefault="00FC5E3D" w:rsidP="00FC5E3D"/>
    <w:p w14:paraId="5AD4D412" w14:textId="77777777" w:rsidR="00FC5E3D" w:rsidRDefault="00FC5E3D" w:rsidP="00FC5E3D">
      <w:r>
        <w:rPr>
          <w:rFonts w:hint="eastAsia"/>
        </w:rPr>
        <w:t>ПРИЛОЖЕНИЕ</w:t>
      </w:r>
      <w:r>
        <w:t xml:space="preserve"> </w:t>
      </w:r>
      <w:r>
        <w:rPr>
          <w:rFonts w:hint="eastAsia"/>
        </w:rPr>
        <w:t>Б</w:t>
      </w:r>
    </w:p>
    <w:p w14:paraId="31D88F41" w14:textId="77777777" w:rsidR="00FC5E3D" w:rsidRDefault="00FC5E3D" w:rsidP="00FC5E3D"/>
    <w:p w14:paraId="5BFC8CD9" w14:textId="77777777" w:rsidR="00FC5E3D" w:rsidRDefault="00FC5E3D" w:rsidP="00FC5E3D">
      <w:r>
        <w:rPr>
          <w:rFonts w:hint="eastAsia"/>
        </w:rPr>
        <w:lastRenderedPageBreak/>
        <w:t>ПРИЛОЖЕНИЕ</w:t>
      </w:r>
      <w:r>
        <w:t xml:space="preserve"> </w:t>
      </w:r>
      <w:r>
        <w:rPr>
          <w:rFonts w:hint="eastAsia"/>
        </w:rPr>
        <w:t>В</w:t>
      </w:r>
    </w:p>
    <w:p w14:paraId="02B451AE" w14:textId="77777777" w:rsidR="00FC5E3D" w:rsidRDefault="00FC5E3D" w:rsidP="00FC5E3D"/>
    <w:p w14:paraId="5AAE2274" w14:textId="77777777" w:rsidR="00FC5E3D" w:rsidRDefault="00FC5E3D" w:rsidP="00FC5E3D">
      <w:r>
        <w:rPr>
          <w:rFonts w:hint="eastAsia"/>
        </w:rPr>
        <w:t>ПРИЛОЖЕНИЕ</w:t>
      </w:r>
      <w:r>
        <w:t xml:space="preserve"> </w:t>
      </w:r>
      <w:r>
        <w:rPr>
          <w:rFonts w:hint="eastAsia"/>
        </w:rPr>
        <w:t>Г</w:t>
      </w:r>
    </w:p>
    <w:p w14:paraId="656C965B" w14:textId="77777777" w:rsidR="00FC5E3D" w:rsidRDefault="00FC5E3D" w:rsidP="00FC5E3D"/>
    <w:p w14:paraId="11D10637" w14:textId="77777777" w:rsidR="00FC5E3D" w:rsidRDefault="00FC5E3D" w:rsidP="00FC5E3D">
      <w:r>
        <w:rPr>
          <w:rFonts w:hint="eastAsia"/>
        </w:rPr>
        <w:t>ПРИЛОЖЕНИЕ</w:t>
      </w:r>
      <w:r>
        <w:t xml:space="preserve"> </w:t>
      </w:r>
      <w:r>
        <w:rPr>
          <w:rFonts w:hint="eastAsia"/>
        </w:rPr>
        <w:t>Д</w:t>
      </w:r>
    </w:p>
    <w:p w14:paraId="1AE827B3" w14:textId="77777777" w:rsidR="00FC5E3D" w:rsidRDefault="00FC5E3D" w:rsidP="00FC5E3D"/>
    <w:p w14:paraId="5747CEF3" w14:textId="77777777" w:rsidR="00FC5E3D" w:rsidRDefault="00FC5E3D" w:rsidP="00FC5E3D">
      <w:r>
        <w:rPr>
          <w:rFonts w:hint="eastAsia"/>
        </w:rPr>
        <w:t>ПРИЛОЖЕНИЕ</w:t>
      </w:r>
      <w:r>
        <w:t xml:space="preserve"> </w:t>
      </w:r>
      <w:r>
        <w:rPr>
          <w:rFonts w:hint="eastAsia"/>
        </w:rPr>
        <w:t>Е</w:t>
      </w:r>
    </w:p>
    <w:p w14:paraId="78DB20B5" w14:textId="77777777" w:rsidR="00FC5E3D" w:rsidRDefault="00FC5E3D" w:rsidP="00FC5E3D"/>
    <w:p w14:paraId="11214C6F" w14:textId="0982B731" w:rsidR="00FC5E3D" w:rsidRPr="00FC5E3D" w:rsidRDefault="00FC5E3D" w:rsidP="00FC5E3D">
      <w:r>
        <w:rPr>
          <w:rFonts w:hint="eastAsia"/>
        </w:rPr>
        <w:t>ПРИЛОЖЕНИЕ</w:t>
      </w:r>
      <w:r>
        <w:t xml:space="preserve"> </w:t>
      </w:r>
      <w:r>
        <w:rPr>
          <w:rFonts w:hint="eastAsia"/>
        </w:rPr>
        <w:t>Ж</w:t>
      </w:r>
    </w:p>
    <w:sectPr w:rsidR="00FC5E3D" w:rsidRPr="00FC5E3D" w:rsidSect="00DE170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6B207" w14:textId="77777777" w:rsidR="00DE1701" w:rsidRDefault="00DE1701">
      <w:pPr>
        <w:spacing w:after="0" w:line="240" w:lineRule="auto"/>
      </w:pPr>
      <w:r>
        <w:separator/>
      </w:r>
    </w:p>
  </w:endnote>
  <w:endnote w:type="continuationSeparator" w:id="0">
    <w:p w14:paraId="340B487B" w14:textId="77777777" w:rsidR="00DE1701" w:rsidRDefault="00DE1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6ABD2" w14:textId="77777777" w:rsidR="00DE1701" w:rsidRDefault="00DE1701"/>
    <w:p w14:paraId="05BA8477" w14:textId="77777777" w:rsidR="00DE1701" w:rsidRDefault="00DE1701"/>
    <w:p w14:paraId="5F786F4B" w14:textId="77777777" w:rsidR="00DE1701" w:rsidRDefault="00DE1701"/>
    <w:p w14:paraId="2A527494" w14:textId="77777777" w:rsidR="00DE1701" w:rsidRDefault="00DE1701"/>
    <w:p w14:paraId="384F0D8F" w14:textId="77777777" w:rsidR="00DE1701" w:rsidRDefault="00DE1701"/>
    <w:p w14:paraId="4BC7FED7" w14:textId="77777777" w:rsidR="00DE1701" w:rsidRDefault="00DE1701"/>
    <w:p w14:paraId="52885A6B" w14:textId="77777777" w:rsidR="00DE1701" w:rsidRDefault="00DE170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1FA2B0" wp14:editId="09B1255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398BE" w14:textId="77777777" w:rsidR="00DE1701" w:rsidRDefault="00DE17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1FA2B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2D398BE" w14:textId="77777777" w:rsidR="00DE1701" w:rsidRDefault="00DE17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4018C51" w14:textId="77777777" w:rsidR="00DE1701" w:rsidRDefault="00DE1701"/>
    <w:p w14:paraId="5A70EA46" w14:textId="77777777" w:rsidR="00DE1701" w:rsidRDefault="00DE1701"/>
    <w:p w14:paraId="38D85A05" w14:textId="77777777" w:rsidR="00DE1701" w:rsidRDefault="00DE170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F12CB3" wp14:editId="1E4CC98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0E664" w14:textId="77777777" w:rsidR="00DE1701" w:rsidRDefault="00DE1701"/>
                          <w:p w14:paraId="24C362AC" w14:textId="77777777" w:rsidR="00DE1701" w:rsidRDefault="00DE170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F12CB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0F0E664" w14:textId="77777777" w:rsidR="00DE1701" w:rsidRDefault="00DE1701"/>
                    <w:p w14:paraId="24C362AC" w14:textId="77777777" w:rsidR="00DE1701" w:rsidRDefault="00DE170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023C72" w14:textId="77777777" w:rsidR="00DE1701" w:rsidRDefault="00DE1701"/>
    <w:p w14:paraId="73D5B7F4" w14:textId="77777777" w:rsidR="00DE1701" w:rsidRDefault="00DE1701">
      <w:pPr>
        <w:rPr>
          <w:sz w:val="2"/>
          <w:szCs w:val="2"/>
        </w:rPr>
      </w:pPr>
    </w:p>
    <w:p w14:paraId="68FF03F9" w14:textId="77777777" w:rsidR="00DE1701" w:rsidRDefault="00DE1701"/>
    <w:p w14:paraId="1A485CDF" w14:textId="77777777" w:rsidR="00DE1701" w:rsidRDefault="00DE1701">
      <w:pPr>
        <w:spacing w:after="0" w:line="240" w:lineRule="auto"/>
      </w:pPr>
    </w:p>
  </w:footnote>
  <w:footnote w:type="continuationSeparator" w:id="0">
    <w:p w14:paraId="5C424160" w14:textId="77777777" w:rsidR="00DE1701" w:rsidRDefault="00DE1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01"/>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13278</TotalTime>
  <Pages>3</Pages>
  <Words>250</Words>
  <Characters>1431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2007</cp:revision>
  <cp:lastPrinted>2009-02-06T05:36:00Z</cp:lastPrinted>
  <dcterms:created xsi:type="dcterms:W3CDTF">2024-04-09T10:20:00Z</dcterms:created>
  <dcterms:modified xsi:type="dcterms:W3CDTF">2024-04-25T11:30:00Z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