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A610" w14:textId="2E06E4E9" w:rsidR="00546909" w:rsidRDefault="00085793" w:rsidP="00085793">
      <w:r w:rsidRPr="00085793">
        <w:rPr>
          <w:rFonts w:hint="eastAsia"/>
        </w:rPr>
        <w:t>Беспалова</w:t>
      </w:r>
      <w:r w:rsidRPr="00085793">
        <w:t xml:space="preserve">, </w:t>
      </w:r>
      <w:r w:rsidRPr="00085793">
        <w:rPr>
          <w:rFonts w:hint="eastAsia"/>
        </w:rPr>
        <w:t>Наталья</w:t>
      </w:r>
      <w:r w:rsidRPr="00085793">
        <w:t xml:space="preserve"> </w:t>
      </w:r>
      <w:r w:rsidRPr="00085793">
        <w:rPr>
          <w:rFonts w:hint="eastAsia"/>
        </w:rPr>
        <w:t>Александровна</w:t>
      </w:r>
      <w:r>
        <w:t xml:space="preserve"> </w:t>
      </w:r>
      <w:r w:rsidRPr="00085793">
        <w:rPr>
          <w:rFonts w:hint="eastAsia"/>
        </w:rPr>
        <w:t>Профессиональные</w:t>
      </w:r>
      <w:r w:rsidRPr="00085793">
        <w:t xml:space="preserve"> </w:t>
      </w:r>
      <w:r w:rsidRPr="00085793">
        <w:rPr>
          <w:rFonts w:hint="eastAsia"/>
        </w:rPr>
        <w:t>компетенции</w:t>
      </w:r>
      <w:r w:rsidRPr="00085793">
        <w:t xml:space="preserve"> </w:t>
      </w:r>
      <w:r w:rsidRPr="00085793">
        <w:rPr>
          <w:rFonts w:hint="eastAsia"/>
        </w:rPr>
        <w:t>персонала</w:t>
      </w:r>
      <w:r w:rsidRPr="00085793">
        <w:t xml:space="preserve"> </w:t>
      </w:r>
      <w:r w:rsidRPr="00085793">
        <w:rPr>
          <w:rFonts w:hint="eastAsia"/>
        </w:rPr>
        <w:t>как</w:t>
      </w:r>
      <w:r w:rsidRPr="00085793">
        <w:t xml:space="preserve"> </w:t>
      </w:r>
      <w:r w:rsidRPr="00085793">
        <w:rPr>
          <w:rFonts w:hint="eastAsia"/>
        </w:rPr>
        <w:t>фактор</w:t>
      </w:r>
      <w:r w:rsidRPr="00085793">
        <w:t xml:space="preserve"> </w:t>
      </w:r>
      <w:r w:rsidRPr="00085793">
        <w:rPr>
          <w:rFonts w:hint="eastAsia"/>
        </w:rPr>
        <w:t>формирования</w:t>
      </w:r>
      <w:r w:rsidRPr="00085793">
        <w:t xml:space="preserve"> </w:t>
      </w:r>
      <w:r w:rsidRPr="00085793">
        <w:rPr>
          <w:rFonts w:hint="eastAsia"/>
        </w:rPr>
        <w:t>интеллектуального</w:t>
      </w:r>
      <w:r w:rsidRPr="00085793">
        <w:t xml:space="preserve"> </w:t>
      </w:r>
      <w:r w:rsidRPr="00085793">
        <w:rPr>
          <w:rFonts w:hint="eastAsia"/>
        </w:rPr>
        <w:t>капитала</w:t>
      </w:r>
      <w:r w:rsidRPr="00085793">
        <w:t xml:space="preserve"> </w:t>
      </w:r>
      <w:r w:rsidRPr="00085793">
        <w:rPr>
          <w:rFonts w:hint="eastAsia"/>
        </w:rPr>
        <w:t>организации</w:t>
      </w:r>
    </w:p>
    <w:p w14:paraId="5D0E493A" w14:textId="77777777" w:rsidR="00085793" w:rsidRDefault="00085793" w:rsidP="00085793">
      <w:r>
        <w:rPr>
          <w:rFonts w:hint="eastAsia"/>
        </w:rPr>
        <w:t>ОГЛАВЛЕНИЕ</w:t>
      </w:r>
      <w:r>
        <w:t xml:space="preserve"> </w:t>
      </w:r>
      <w:r>
        <w:rPr>
          <w:rFonts w:hint="eastAsia"/>
        </w:rPr>
        <w:t>ДИССЕРТАЦИИ</w:t>
      </w:r>
    </w:p>
    <w:p w14:paraId="081C0F3D" w14:textId="77777777" w:rsidR="00085793" w:rsidRDefault="00085793" w:rsidP="00085793">
      <w:r>
        <w:rPr>
          <w:rFonts w:hint="eastAsia"/>
        </w:rPr>
        <w:t>кандидат</w:t>
      </w:r>
      <w:r>
        <w:t xml:space="preserve"> </w:t>
      </w:r>
      <w:r>
        <w:rPr>
          <w:rFonts w:hint="eastAsia"/>
        </w:rPr>
        <w:t>наук</w:t>
      </w:r>
      <w:r>
        <w:t xml:space="preserve"> </w:t>
      </w:r>
      <w:r>
        <w:rPr>
          <w:rFonts w:hint="eastAsia"/>
        </w:rPr>
        <w:t>Беспалова</w:t>
      </w:r>
      <w:r>
        <w:t xml:space="preserve">, </w:t>
      </w:r>
      <w:r>
        <w:rPr>
          <w:rFonts w:hint="eastAsia"/>
        </w:rPr>
        <w:t>Наталья</w:t>
      </w:r>
      <w:r>
        <w:t xml:space="preserve"> </w:t>
      </w:r>
      <w:r>
        <w:rPr>
          <w:rFonts w:hint="eastAsia"/>
        </w:rPr>
        <w:t>Александровна</w:t>
      </w:r>
    </w:p>
    <w:p w14:paraId="3781507B" w14:textId="77777777" w:rsidR="00085793" w:rsidRDefault="00085793" w:rsidP="00085793">
      <w:r>
        <w:rPr>
          <w:rFonts w:hint="eastAsia"/>
        </w:rPr>
        <w:t>ВВЕДЕНИЕ</w:t>
      </w:r>
    </w:p>
    <w:p w14:paraId="76F956CC" w14:textId="77777777" w:rsidR="00085793" w:rsidRDefault="00085793" w:rsidP="00085793"/>
    <w:p w14:paraId="5683C153" w14:textId="77777777" w:rsidR="00085793" w:rsidRDefault="00085793" w:rsidP="0008579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ИНТЕЛЛЕКТУАЛЬНОГО</w:t>
      </w:r>
      <w:r>
        <w:t xml:space="preserve"> </w:t>
      </w:r>
      <w:r>
        <w:rPr>
          <w:rFonts w:hint="eastAsia"/>
        </w:rPr>
        <w:t>КАПИТАЛА</w:t>
      </w:r>
      <w:r>
        <w:t xml:space="preserve"> </w:t>
      </w:r>
      <w:r>
        <w:rPr>
          <w:rFonts w:hint="eastAsia"/>
        </w:rPr>
        <w:t>В</w:t>
      </w:r>
      <w:r>
        <w:t xml:space="preserve"> </w:t>
      </w:r>
      <w:r>
        <w:rPr>
          <w:rFonts w:hint="eastAsia"/>
        </w:rPr>
        <w:t>ОРГАНИЗАЦИЯХ</w:t>
      </w:r>
    </w:p>
    <w:p w14:paraId="179C78AD" w14:textId="77777777" w:rsidR="00085793" w:rsidRDefault="00085793" w:rsidP="00085793"/>
    <w:p w14:paraId="68CE516C" w14:textId="77777777" w:rsidR="00085793" w:rsidRDefault="00085793" w:rsidP="00085793">
      <w:r>
        <w:t xml:space="preserve">1.1. </w:t>
      </w:r>
      <w:r>
        <w:rPr>
          <w:rFonts w:hint="eastAsia"/>
        </w:rPr>
        <w:t>Знания</w:t>
      </w:r>
      <w:r>
        <w:t xml:space="preserve"> </w:t>
      </w:r>
      <w:r>
        <w:rPr>
          <w:rFonts w:hint="eastAsia"/>
        </w:rPr>
        <w:t>персонала</w:t>
      </w:r>
      <w:r>
        <w:t xml:space="preserve"> </w:t>
      </w:r>
      <w:r>
        <w:rPr>
          <w:rFonts w:hint="eastAsia"/>
        </w:rPr>
        <w:t>организации</w:t>
      </w:r>
      <w:r>
        <w:t xml:space="preserve"> </w:t>
      </w:r>
      <w:r>
        <w:rPr>
          <w:rFonts w:hint="eastAsia"/>
        </w:rPr>
        <w:t>как</w:t>
      </w:r>
      <w:r>
        <w:t xml:space="preserve"> </w:t>
      </w:r>
      <w:r>
        <w:rPr>
          <w:rFonts w:hint="eastAsia"/>
        </w:rPr>
        <w:t>источник</w:t>
      </w:r>
      <w:r>
        <w:t xml:space="preserve"> </w:t>
      </w:r>
      <w:r>
        <w:rPr>
          <w:rFonts w:hint="eastAsia"/>
        </w:rPr>
        <w:t>формирования</w:t>
      </w:r>
      <w:r>
        <w:t xml:space="preserve"> </w:t>
      </w:r>
      <w:r>
        <w:rPr>
          <w:rFonts w:hint="eastAsia"/>
        </w:rPr>
        <w:t>профессиональных</w:t>
      </w:r>
      <w:r>
        <w:t xml:space="preserve"> </w:t>
      </w:r>
      <w:r>
        <w:rPr>
          <w:rFonts w:hint="eastAsia"/>
        </w:rPr>
        <w:t>компетенций</w:t>
      </w:r>
      <w:r>
        <w:t xml:space="preserve"> </w:t>
      </w:r>
      <w:r>
        <w:rPr>
          <w:rFonts w:hint="eastAsia"/>
        </w:rPr>
        <w:t>и</w:t>
      </w:r>
      <w:r>
        <w:t xml:space="preserve"> </w:t>
      </w:r>
      <w:r>
        <w:rPr>
          <w:rFonts w:hint="eastAsia"/>
        </w:rPr>
        <w:t>интеллектуального</w:t>
      </w:r>
      <w:r>
        <w:t xml:space="preserve"> </w:t>
      </w:r>
      <w:r>
        <w:rPr>
          <w:rFonts w:hint="eastAsia"/>
        </w:rPr>
        <w:t>капитала</w:t>
      </w:r>
    </w:p>
    <w:p w14:paraId="4E168E80" w14:textId="77777777" w:rsidR="00085793" w:rsidRDefault="00085793" w:rsidP="00085793"/>
    <w:p w14:paraId="52659E6A" w14:textId="77777777" w:rsidR="00085793" w:rsidRDefault="00085793" w:rsidP="00085793">
      <w:r>
        <w:t xml:space="preserve">1.2.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интеллектуального</w:t>
      </w:r>
      <w:r>
        <w:t xml:space="preserve"> </w:t>
      </w:r>
      <w:r>
        <w:rPr>
          <w:rFonts w:hint="eastAsia"/>
        </w:rPr>
        <w:t>капитала</w:t>
      </w:r>
      <w:r>
        <w:t xml:space="preserve"> </w:t>
      </w:r>
      <w:r>
        <w:rPr>
          <w:rFonts w:hint="eastAsia"/>
        </w:rPr>
        <w:t>современных</w:t>
      </w:r>
      <w:r>
        <w:t xml:space="preserve"> </w:t>
      </w:r>
      <w:r>
        <w:rPr>
          <w:rFonts w:hint="eastAsia"/>
        </w:rPr>
        <w:t>хозяйствующих</w:t>
      </w:r>
      <w:r>
        <w:t xml:space="preserve"> </w:t>
      </w:r>
      <w:r>
        <w:rPr>
          <w:rFonts w:hint="eastAsia"/>
        </w:rPr>
        <w:t>субъектов</w:t>
      </w:r>
    </w:p>
    <w:p w14:paraId="1F7B2126" w14:textId="77777777" w:rsidR="00085793" w:rsidRDefault="00085793" w:rsidP="00085793"/>
    <w:p w14:paraId="51B38413" w14:textId="77777777" w:rsidR="00085793" w:rsidRDefault="00085793" w:rsidP="00085793">
      <w:r>
        <w:t xml:space="preserve">1.3. </w:t>
      </w:r>
      <w:r>
        <w:rPr>
          <w:rFonts w:hint="eastAsia"/>
        </w:rPr>
        <w:t>Профессиональные</w:t>
      </w:r>
      <w:r>
        <w:t xml:space="preserve"> </w:t>
      </w:r>
      <w:r>
        <w:rPr>
          <w:rFonts w:hint="eastAsia"/>
        </w:rPr>
        <w:t>компетенции</w:t>
      </w:r>
      <w:r>
        <w:t xml:space="preserve"> </w:t>
      </w:r>
      <w:r>
        <w:rPr>
          <w:rFonts w:hint="eastAsia"/>
        </w:rPr>
        <w:t>персонала</w:t>
      </w:r>
      <w:r>
        <w:t xml:space="preserve"> </w:t>
      </w:r>
      <w:r>
        <w:rPr>
          <w:rFonts w:hint="eastAsia"/>
        </w:rPr>
        <w:t>организации</w:t>
      </w:r>
      <w:r>
        <w:t xml:space="preserve"> - </w:t>
      </w:r>
      <w:r>
        <w:rPr>
          <w:rFonts w:hint="eastAsia"/>
        </w:rPr>
        <w:t>факторы</w:t>
      </w:r>
      <w:r>
        <w:t xml:space="preserve"> </w:t>
      </w:r>
      <w:r>
        <w:rPr>
          <w:rFonts w:hint="eastAsia"/>
        </w:rPr>
        <w:t>формирования</w:t>
      </w:r>
      <w:r>
        <w:t xml:space="preserve"> </w:t>
      </w:r>
      <w:r>
        <w:rPr>
          <w:rFonts w:hint="eastAsia"/>
        </w:rPr>
        <w:t>и</w:t>
      </w:r>
      <w:r>
        <w:t xml:space="preserve"> </w:t>
      </w:r>
      <w:r>
        <w:rPr>
          <w:rFonts w:hint="eastAsia"/>
        </w:rPr>
        <w:t>условия</w:t>
      </w:r>
      <w:r>
        <w:t xml:space="preserve"> </w:t>
      </w:r>
      <w:r>
        <w:rPr>
          <w:rFonts w:hint="eastAsia"/>
        </w:rPr>
        <w:t>использования</w:t>
      </w:r>
    </w:p>
    <w:p w14:paraId="6EDE9B80" w14:textId="77777777" w:rsidR="00085793" w:rsidRDefault="00085793" w:rsidP="00085793"/>
    <w:p w14:paraId="6D006C17" w14:textId="77777777" w:rsidR="00085793" w:rsidRDefault="00085793" w:rsidP="00085793">
      <w:r>
        <w:rPr>
          <w:rFonts w:hint="eastAsia"/>
        </w:rPr>
        <w:t>ГЛАВА</w:t>
      </w:r>
      <w:r>
        <w:t xml:space="preserve"> 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ИНТЕЛЛЕКТУАЛЬНОГО</w:t>
      </w:r>
      <w:r>
        <w:t xml:space="preserve"> </w:t>
      </w:r>
      <w:r>
        <w:rPr>
          <w:rFonts w:hint="eastAsia"/>
        </w:rPr>
        <w:t>КАПИТАЛА</w:t>
      </w:r>
      <w:r>
        <w:t xml:space="preserve"> </w:t>
      </w:r>
      <w:r>
        <w:rPr>
          <w:rFonts w:hint="eastAsia"/>
        </w:rPr>
        <w:t>И</w:t>
      </w:r>
      <w:r>
        <w:t xml:space="preserve"> </w:t>
      </w:r>
      <w:r>
        <w:rPr>
          <w:rFonts w:hint="eastAsia"/>
        </w:rPr>
        <w:t>ПРОФЕССИОНАЛЬНЫХ</w:t>
      </w:r>
      <w:r>
        <w:t xml:space="preserve"> </w:t>
      </w:r>
      <w:r>
        <w:rPr>
          <w:rFonts w:hint="eastAsia"/>
        </w:rPr>
        <w:t>КОМПЕТЕНЦИЙ</w:t>
      </w:r>
      <w:r>
        <w:t xml:space="preserve"> </w:t>
      </w:r>
      <w:r>
        <w:rPr>
          <w:rFonts w:hint="eastAsia"/>
        </w:rPr>
        <w:t>ПЕРСОНАЛА</w:t>
      </w:r>
      <w:r>
        <w:t xml:space="preserve"> </w:t>
      </w:r>
      <w:r>
        <w:rPr>
          <w:rFonts w:hint="eastAsia"/>
        </w:rPr>
        <w:t>ОРГАНИЗАЦИЙ</w:t>
      </w:r>
    </w:p>
    <w:p w14:paraId="443FB274" w14:textId="77777777" w:rsidR="00085793" w:rsidRDefault="00085793" w:rsidP="00085793"/>
    <w:p w14:paraId="5AADEEF8" w14:textId="77777777" w:rsidR="00085793" w:rsidRDefault="00085793" w:rsidP="00085793">
      <w:r>
        <w:t xml:space="preserve">2.1.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профессиональных</w:t>
      </w:r>
      <w:r>
        <w:t xml:space="preserve"> </w:t>
      </w:r>
      <w:r>
        <w:rPr>
          <w:rFonts w:hint="eastAsia"/>
        </w:rPr>
        <w:t>компетенций</w:t>
      </w:r>
      <w:r>
        <w:t xml:space="preserve"> </w:t>
      </w:r>
      <w:r>
        <w:rPr>
          <w:rFonts w:hint="eastAsia"/>
        </w:rPr>
        <w:t>персонала</w:t>
      </w:r>
      <w:r>
        <w:t xml:space="preserve"> </w:t>
      </w:r>
      <w:r>
        <w:rPr>
          <w:rFonts w:hint="eastAsia"/>
        </w:rPr>
        <w:t>организаций</w:t>
      </w:r>
    </w:p>
    <w:p w14:paraId="5DB59056" w14:textId="77777777" w:rsidR="00085793" w:rsidRDefault="00085793" w:rsidP="00085793"/>
    <w:p w14:paraId="196F10D5" w14:textId="77777777" w:rsidR="00085793" w:rsidRDefault="00085793" w:rsidP="00085793">
      <w:r>
        <w:t xml:space="preserve">2.2. </w:t>
      </w:r>
      <w:r>
        <w:rPr>
          <w:rFonts w:hint="eastAsia"/>
        </w:rPr>
        <w:t>Формирование</w:t>
      </w:r>
      <w:r>
        <w:t xml:space="preserve"> </w:t>
      </w:r>
      <w:r>
        <w:rPr>
          <w:rFonts w:hint="eastAsia"/>
        </w:rPr>
        <w:t>аналитических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стоимости</w:t>
      </w:r>
      <w:r>
        <w:t xml:space="preserve"> </w:t>
      </w:r>
      <w:r>
        <w:rPr>
          <w:rFonts w:hint="eastAsia"/>
        </w:rPr>
        <w:t>интеллектуального</w:t>
      </w:r>
      <w:r>
        <w:t xml:space="preserve"> </w:t>
      </w:r>
      <w:r>
        <w:rPr>
          <w:rFonts w:hint="eastAsia"/>
        </w:rPr>
        <w:t>капитала</w:t>
      </w:r>
      <w:r>
        <w:t xml:space="preserve"> </w:t>
      </w:r>
      <w:r>
        <w:rPr>
          <w:rFonts w:hint="eastAsia"/>
        </w:rPr>
        <w:t>организации</w:t>
      </w:r>
      <w:r>
        <w:t xml:space="preserve"> </w:t>
      </w:r>
      <w:r>
        <w:rPr>
          <w:rFonts w:hint="eastAsia"/>
        </w:rPr>
        <w:t>с</w:t>
      </w:r>
      <w:r>
        <w:t xml:space="preserve"> </w:t>
      </w:r>
      <w:r>
        <w:rPr>
          <w:rFonts w:hint="eastAsia"/>
        </w:rPr>
        <w:t>учетом</w:t>
      </w:r>
      <w:r>
        <w:t xml:space="preserve"> </w:t>
      </w:r>
      <w:r>
        <w:rPr>
          <w:rFonts w:hint="eastAsia"/>
        </w:rPr>
        <w:t>оценки</w:t>
      </w:r>
      <w:r>
        <w:t xml:space="preserve"> </w:t>
      </w:r>
      <w:r>
        <w:rPr>
          <w:rFonts w:hint="eastAsia"/>
        </w:rPr>
        <w:t>профессиональных</w:t>
      </w:r>
      <w:r>
        <w:t xml:space="preserve"> </w:t>
      </w:r>
      <w:r>
        <w:rPr>
          <w:rFonts w:hint="eastAsia"/>
        </w:rPr>
        <w:t>компетенций</w:t>
      </w:r>
      <w:r>
        <w:t xml:space="preserve"> </w:t>
      </w:r>
      <w:r>
        <w:rPr>
          <w:rFonts w:hint="eastAsia"/>
        </w:rPr>
        <w:t>персонала</w:t>
      </w:r>
    </w:p>
    <w:p w14:paraId="54E569D5" w14:textId="77777777" w:rsidR="00085793" w:rsidRDefault="00085793" w:rsidP="00085793"/>
    <w:p w14:paraId="001A01E6" w14:textId="77777777" w:rsidR="00085793" w:rsidRDefault="00085793" w:rsidP="00085793">
      <w:r>
        <w:t xml:space="preserve">2.3. </w:t>
      </w:r>
      <w:r>
        <w:rPr>
          <w:rFonts w:hint="eastAsia"/>
        </w:rPr>
        <w:t>Алгоритм</w:t>
      </w:r>
      <w:r>
        <w:t xml:space="preserve"> </w:t>
      </w:r>
      <w:r>
        <w:rPr>
          <w:rFonts w:hint="eastAsia"/>
        </w:rPr>
        <w:t>управления</w:t>
      </w:r>
      <w:r>
        <w:t xml:space="preserve"> </w:t>
      </w:r>
      <w:r>
        <w:rPr>
          <w:rFonts w:hint="eastAsia"/>
        </w:rPr>
        <w:t>профессиональными</w:t>
      </w:r>
      <w:r>
        <w:t xml:space="preserve"> </w:t>
      </w:r>
      <w:r>
        <w:rPr>
          <w:rFonts w:hint="eastAsia"/>
        </w:rPr>
        <w:t>компетенциями</w:t>
      </w:r>
      <w:r>
        <w:t xml:space="preserve"> </w:t>
      </w:r>
      <w:r>
        <w:rPr>
          <w:rFonts w:hint="eastAsia"/>
        </w:rPr>
        <w:t>персонала</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стоимости</w:t>
      </w:r>
      <w:r>
        <w:t xml:space="preserve"> </w:t>
      </w:r>
      <w:r>
        <w:rPr>
          <w:rFonts w:hint="eastAsia"/>
        </w:rPr>
        <w:t>интеллектуального</w:t>
      </w:r>
      <w:r>
        <w:t xml:space="preserve"> </w:t>
      </w:r>
      <w:r>
        <w:rPr>
          <w:rFonts w:hint="eastAsia"/>
        </w:rPr>
        <w:t>капитала</w:t>
      </w:r>
      <w:r>
        <w:t xml:space="preserve"> </w:t>
      </w:r>
      <w:r>
        <w:rPr>
          <w:rFonts w:hint="eastAsia"/>
        </w:rPr>
        <w:t>организации</w:t>
      </w:r>
    </w:p>
    <w:p w14:paraId="00C78F27" w14:textId="77777777" w:rsidR="00085793" w:rsidRDefault="00085793" w:rsidP="00085793"/>
    <w:p w14:paraId="02CB804C" w14:textId="77777777" w:rsidR="00085793" w:rsidRDefault="00085793" w:rsidP="00085793">
      <w:r>
        <w:rPr>
          <w:rFonts w:hint="eastAsia"/>
        </w:rPr>
        <w:lastRenderedPageBreak/>
        <w:t>ГЛАВА</w:t>
      </w:r>
      <w:r>
        <w:t xml:space="preserve"> 3. </w:t>
      </w:r>
      <w:r>
        <w:rPr>
          <w:rFonts w:hint="eastAsia"/>
        </w:rPr>
        <w:t>НАПРАВЛЕНИЯ</w:t>
      </w:r>
      <w:r>
        <w:t xml:space="preserve"> </w:t>
      </w:r>
      <w:r>
        <w:rPr>
          <w:rFonts w:hint="eastAsia"/>
        </w:rPr>
        <w:t>МАКСИМИЗАЦИИ</w:t>
      </w:r>
      <w:r>
        <w:t xml:space="preserve"> </w:t>
      </w:r>
      <w:r>
        <w:rPr>
          <w:rFonts w:hint="eastAsia"/>
        </w:rPr>
        <w:t>СТОИМОСТИ</w:t>
      </w:r>
      <w:r>
        <w:t xml:space="preserve"> </w:t>
      </w:r>
      <w:r>
        <w:rPr>
          <w:rFonts w:hint="eastAsia"/>
        </w:rPr>
        <w:t>ИНТЕЛЛЕКТУАЛЬНОГО</w:t>
      </w:r>
      <w:r>
        <w:t xml:space="preserve"> </w:t>
      </w:r>
      <w:r>
        <w:rPr>
          <w:rFonts w:hint="eastAsia"/>
        </w:rPr>
        <w:t>КАПИТАЛА</w:t>
      </w:r>
      <w:r>
        <w:t xml:space="preserve"> </w:t>
      </w:r>
      <w:r>
        <w:rPr>
          <w:rFonts w:hint="eastAsia"/>
        </w:rPr>
        <w:t>ОРГАНИЗАЦИИ</w:t>
      </w:r>
      <w:r>
        <w:t xml:space="preserve"> </w:t>
      </w:r>
      <w:r>
        <w:rPr>
          <w:rFonts w:hint="eastAsia"/>
        </w:rPr>
        <w:t>ЗА</w:t>
      </w:r>
      <w:r>
        <w:t xml:space="preserve"> </w:t>
      </w:r>
      <w:r>
        <w:rPr>
          <w:rFonts w:hint="eastAsia"/>
        </w:rPr>
        <w:t>СЧЁТ</w:t>
      </w:r>
      <w:r>
        <w:t xml:space="preserve"> </w:t>
      </w:r>
      <w:r>
        <w:rPr>
          <w:rFonts w:hint="eastAsia"/>
        </w:rPr>
        <w:t>РАЗВИТИЯ</w:t>
      </w:r>
      <w:r>
        <w:t xml:space="preserve"> </w:t>
      </w:r>
      <w:r>
        <w:rPr>
          <w:rFonts w:hint="eastAsia"/>
        </w:rPr>
        <w:t>СУЩЕСТВУЮЩИХ</w:t>
      </w:r>
      <w:r>
        <w:t xml:space="preserve"> </w:t>
      </w:r>
      <w:r>
        <w:rPr>
          <w:rFonts w:hint="eastAsia"/>
        </w:rPr>
        <w:t>И</w:t>
      </w:r>
      <w:r>
        <w:t xml:space="preserve"> </w:t>
      </w:r>
      <w:r>
        <w:rPr>
          <w:rFonts w:hint="eastAsia"/>
        </w:rPr>
        <w:t>ФОРМИРОВАНИЯ</w:t>
      </w:r>
      <w:r>
        <w:t xml:space="preserve"> </w:t>
      </w:r>
      <w:r>
        <w:rPr>
          <w:rFonts w:hint="eastAsia"/>
        </w:rPr>
        <w:t>НОВЫХ</w:t>
      </w:r>
      <w:r>
        <w:t xml:space="preserve"> </w:t>
      </w:r>
      <w:r>
        <w:rPr>
          <w:rFonts w:hint="eastAsia"/>
        </w:rPr>
        <w:t>ПРОФЕССИОНАЛЬНЫХ</w:t>
      </w:r>
      <w:r>
        <w:t xml:space="preserve"> </w:t>
      </w:r>
      <w:r>
        <w:rPr>
          <w:rFonts w:hint="eastAsia"/>
        </w:rPr>
        <w:t>КОМПЕТЕНЦИЙ</w:t>
      </w:r>
      <w:r>
        <w:t xml:space="preserve"> </w:t>
      </w:r>
      <w:r>
        <w:rPr>
          <w:rFonts w:hint="eastAsia"/>
        </w:rPr>
        <w:t>ПЕРСОНАЛА</w:t>
      </w:r>
    </w:p>
    <w:p w14:paraId="54059D24" w14:textId="77777777" w:rsidR="00085793" w:rsidRDefault="00085793" w:rsidP="00085793"/>
    <w:p w14:paraId="766A4FB6" w14:textId="77777777" w:rsidR="00085793" w:rsidRDefault="00085793" w:rsidP="00085793">
      <w:r>
        <w:t xml:space="preserve">3.1. </w:t>
      </w:r>
      <w:r>
        <w:rPr>
          <w:rFonts w:hint="eastAsia"/>
        </w:rPr>
        <w:t>Анализ</w:t>
      </w:r>
      <w:r>
        <w:t xml:space="preserve"> </w:t>
      </w:r>
      <w:r>
        <w:rPr>
          <w:rFonts w:hint="eastAsia"/>
        </w:rPr>
        <w:t>состояния</w:t>
      </w:r>
      <w:r>
        <w:t xml:space="preserve"> </w:t>
      </w:r>
      <w:r>
        <w:rPr>
          <w:rFonts w:hint="eastAsia"/>
        </w:rPr>
        <w:t>профессиональных</w:t>
      </w:r>
      <w:r>
        <w:t xml:space="preserve"> </w:t>
      </w:r>
      <w:r>
        <w:rPr>
          <w:rFonts w:hint="eastAsia"/>
        </w:rPr>
        <w:t>компетенций</w:t>
      </w:r>
      <w:r>
        <w:t xml:space="preserve"> </w:t>
      </w:r>
      <w:r>
        <w:rPr>
          <w:rFonts w:hint="eastAsia"/>
        </w:rPr>
        <w:t>и</w:t>
      </w:r>
      <w:r>
        <w:t xml:space="preserve"> </w:t>
      </w:r>
      <w:r>
        <w:rPr>
          <w:rFonts w:hint="eastAsia"/>
        </w:rPr>
        <w:t>оценка</w:t>
      </w:r>
      <w:r>
        <w:t xml:space="preserve"> </w:t>
      </w:r>
      <w:r>
        <w:rPr>
          <w:rFonts w:hint="eastAsia"/>
        </w:rPr>
        <w:t>стоимости</w:t>
      </w:r>
      <w:r>
        <w:t xml:space="preserve"> </w:t>
      </w:r>
      <w:r>
        <w:rPr>
          <w:rFonts w:hint="eastAsia"/>
        </w:rPr>
        <w:t>интеллектуального</w:t>
      </w:r>
      <w:r>
        <w:t xml:space="preserve"> </w:t>
      </w:r>
      <w:r>
        <w:rPr>
          <w:rFonts w:hint="eastAsia"/>
        </w:rPr>
        <w:t>капитала</w:t>
      </w:r>
      <w:r>
        <w:t xml:space="preserve"> </w:t>
      </w:r>
      <w:r>
        <w:rPr>
          <w:rFonts w:hint="eastAsia"/>
        </w:rPr>
        <w:t>организаций</w:t>
      </w:r>
      <w:r>
        <w:t xml:space="preserve"> </w:t>
      </w:r>
      <w:r>
        <w:rPr>
          <w:rFonts w:hint="eastAsia"/>
        </w:rPr>
        <w:t>на</w:t>
      </w:r>
      <w:r>
        <w:t xml:space="preserve"> </w:t>
      </w:r>
      <w:r>
        <w:rPr>
          <w:rFonts w:hint="eastAsia"/>
        </w:rPr>
        <w:t>примере</w:t>
      </w:r>
      <w:r>
        <w:t xml:space="preserve"> </w:t>
      </w:r>
      <w:r>
        <w:rPr>
          <w:rFonts w:hint="eastAsia"/>
        </w:rPr>
        <w:t>АО</w:t>
      </w:r>
      <w:r>
        <w:t xml:space="preserve"> "</w:t>
      </w:r>
      <w:r>
        <w:rPr>
          <w:rFonts w:hint="eastAsia"/>
        </w:rPr>
        <w:t>МЕДИНТОРГ</w:t>
      </w:r>
      <w:r>
        <w:t xml:space="preserve">", </w:t>
      </w:r>
      <w:r>
        <w:rPr>
          <w:rFonts w:hint="eastAsia"/>
        </w:rPr>
        <w:t>ООО</w:t>
      </w:r>
      <w:r>
        <w:t xml:space="preserve"> "</w:t>
      </w:r>
      <w:r>
        <w:rPr>
          <w:rFonts w:hint="eastAsia"/>
        </w:rPr>
        <w:t>ФАРМТРАНСФЕР</w:t>
      </w:r>
      <w:r>
        <w:t xml:space="preserve">", </w:t>
      </w:r>
      <w:r>
        <w:rPr>
          <w:rFonts w:hint="eastAsia"/>
        </w:rPr>
        <w:t>ГНЦ</w:t>
      </w:r>
      <w:r>
        <w:t xml:space="preserve"> "</w:t>
      </w:r>
      <w:r>
        <w:rPr>
          <w:rFonts w:hint="eastAsia"/>
        </w:rPr>
        <w:t>НИОПИК</w:t>
      </w:r>
      <w:r>
        <w:t>"</w:t>
      </w:r>
    </w:p>
    <w:p w14:paraId="6780DD98" w14:textId="77777777" w:rsidR="00085793" w:rsidRDefault="00085793" w:rsidP="00085793"/>
    <w:p w14:paraId="55C20063" w14:textId="77777777" w:rsidR="00085793" w:rsidRDefault="00085793" w:rsidP="00085793">
      <w:r>
        <w:t xml:space="preserve">3.2. </w:t>
      </w:r>
      <w:r>
        <w:rPr>
          <w:rFonts w:hint="eastAsia"/>
        </w:rPr>
        <w:t>Гибридный</w:t>
      </w:r>
      <w:r>
        <w:t xml:space="preserve"> </w:t>
      </w:r>
      <w:r>
        <w:rPr>
          <w:rFonts w:hint="eastAsia"/>
        </w:rPr>
        <w:t>механизм</w:t>
      </w:r>
      <w:r>
        <w:t xml:space="preserve"> </w:t>
      </w:r>
      <w:r>
        <w:rPr>
          <w:rFonts w:hint="eastAsia"/>
        </w:rPr>
        <w:t>эффективного</w:t>
      </w:r>
      <w:r>
        <w:t xml:space="preserve"> </w:t>
      </w:r>
      <w:r>
        <w:rPr>
          <w:rFonts w:hint="eastAsia"/>
        </w:rPr>
        <w:t>управления</w:t>
      </w:r>
      <w:r>
        <w:t xml:space="preserve"> </w:t>
      </w:r>
      <w:r>
        <w:rPr>
          <w:rFonts w:hint="eastAsia"/>
        </w:rPr>
        <w:t>профессиональными</w:t>
      </w:r>
      <w:r>
        <w:t xml:space="preserve"> </w:t>
      </w:r>
      <w:r>
        <w:rPr>
          <w:rFonts w:hint="eastAsia"/>
        </w:rPr>
        <w:t>компетенциями</w:t>
      </w:r>
      <w:r>
        <w:t xml:space="preserve"> </w:t>
      </w:r>
      <w:r>
        <w:rPr>
          <w:rFonts w:hint="eastAsia"/>
        </w:rPr>
        <w:t>персонала</w:t>
      </w:r>
      <w:r>
        <w:t xml:space="preserve"> </w:t>
      </w:r>
      <w:r>
        <w:rPr>
          <w:rFonts w:hint="eastAsia"/>
        </w:rPr>
        <w:t>в</w:t>
      </w:r>
      <w:r>
        <w:t xml:space="preserve"> </w:t>
      </w:r>
      <w:r>
        <w:rPr>
          <w:rFonts w:hint="eastAsia"/>
        </w:rPr>
        <w:t>целях</w:t>
      </w:r>
      <w:r>
        <w:t xml:space="preserve"> </w:t>
      </w:r>
      <w:r>
        <w:rPr>
          <w:rFonts w:hint="eastAsia"/>
        </w:rPr>
        <w:t>максимизации</w:t>
      </w:r>
      <w:r>
        <w:t xml:space="preserve"> </w:t>
      </w:r>
      <w:r>
        <w:rPr>
          <w:rFonts w:hint="eastAsia"/>
        </w:rPr>
        <w:t>стоимости</w:t>
      </w:r>
      <w:r>
        <w:t xml:space="preserve"> </w:t>
      </w:r>
      <w:r>
        <w:rPr>
          <w:rFonts w:hint="eastAsia"/>
        </w:rPr>
        <w:t>интеллектуального</w:t>
      </w:r>
      <w:r>
        <w:t xml:space="preserve"> </w:t>
      </w:r>
      <w:r>
        <w:rPr>
          <w:rFonts w:hint="eastAsia"/>
        </w:rPr>
        <w:t>капитала</w:t>
      </w:r>
    </w:p>
    <w:p w14:paraId="0E95AC96" w14:textId="77777777" w:rsidR="00085793" w:rsidRDefault="00085793" w:rsidP="00085793"/>
    <w:p w14:paraId="1F0AA912" w14:textId="77777777" w:rsidR="00085793" w:rsidRDefault="00085793" w:rsidP="00085793">
      <w:r>
        <w:t xml:space="preserve">3.3. </w:t>
      </w:r>
      <w:r>
        <w:rPr>
          <w:rFonts w:hint="eastAsia"/>
        </w:rPr>
        <w:t>Оптимальное</w:t>
      </w:r>
      <w:r>
        <w:t xml:space="preserve"> </w:t>
      </w:r>
      <w:r>
        <w:rPr>
          <w:rFonts w:hint="eastAsia"/>
        </w:rPr>
        <w:t>освоение</w:t>
      </w:r>
      <w:r>
        <w:t xml:space="preserve"> </w:t>
      </w:r>
      <w:r>
        <w:rPr>
          <w:rFonts w:hint="eastAsia"/>
        </w:rPr>
        <w:t>интеллектуального</w:t>
      </w:r>
      <w:r>
        <w:t xml:space="preserve"> </w:t>
      </w:r>
      <w:r>
        <w:rPr>
          <w:rFonts w:hint="eastAsia"/>
        </w:rPr>
        <w:t>капитала</w:t>
      </w:r>
      <w:r>
        <w:t xml:space="preserve"> </w:t>
      </w:r>
      <w:r>
        <w:rPr>
          <w:rFonts w:hint="eastAsia"/>
        </w:rPr>
        <w:t>как</w:t>
      </w:r>
      <w:r>
        <w:t xml:space="preserve"> </w:t>
      </w:r>
      <w:r>
        <w:rPr>
          <w:rFonts w:hint="eastAsia"/>
        </w:rPr>
        <w:t>инструмент</w:t>
      </w:r>
      <w:r>
        <w:t xml:space="preserve"> </w:t>
      </w:r>
      <w:r>
        <w:rPr>
          <w:rFonts w:hint="eastAsia"/>
        </w:rPr>
        <w:t>рационального</w:t>
      </w:r>
      <w:r>
        <w:t xml:space="preserve"> </w:t>
      </w:r>
      <w:r>
        <w:rPr>
          <w:rFonts w:hint="eastAsia"/>
        </w:rPr>
        <w:t>вовлечения</w:t>
      </w:r>
      <w:r>
        <w:t xml:space="preserve"> </w:t>
      </w:r>
      <w:r>
        <w:rPr>
          <w:rFonts w:hint="eastAsia"/>
        </w:rPr>
        <w:t>профессиональных</w:t>
      </w:r>
      <w:r>
        <w:t xml:space="preserve"> </w:t>
      </w:r>
      <w:r>
        <w:rPr>
          <w:rFonts w:hint="eastAsia"/>
        </w:rPr>
        <w:t>компетенций</w:t>
      </w:r>
      <w:r>
        <w:t xml:space="preserve"> </w:t>
      </w:r>
      <w:r>
        <w:rPr>
          <w:rFonts w:hint="eastAsia"/>
        </w:rPr>
        <w:t>персонала</w:t>
      </w:r>
      <w:r>
        <w:t xml:space="preserve"> </w:t>
      </w:r>
      <w:r>
        <w:rPr>
          <w:rFonts w:hint="eastAsia"/>
        </w:rPr>
        <w:t>в</w:t>
      </w:r>
      <w:r>
        <w:t xml:space="preserve"> </w:t>
      </w:r>
      <w:r>
        <w:rPr>
          <w:rFonts w:hint="eastAsia"/>
        </w:rPr>
        <w:t>приращение</w:t>
      </w:r>
      <w:r>
        <w:t xml:space="preserve"> </w:t>
      </w:r>
      <w:r>
        <w:rPr>
          <w:rFonts w:hint="eastAsia"/>
        </w:rPr>
        <w:t>стоимости</w:t>
      </w:r>
      <w:r>
        <w:t xml:space="preserve"> </w:t>
      </w:r>
      <w:r>
        <w:rPr>
          <w:rFonts w:hint="eastAsia"/>
        </w:rPr>
        <w:t>организации</w:t>
      </w:r>
    </w:p>
    <w:p w14:paraId="7704E251" w14:textId="77777777" w:rsidR="00085793" w:rsidRDefault="00085793" w:rsidP="00085793"/>
    <w:p w14:paraId="116B21E8" w14:textId="77777777" w:rsidR="00085793" w:rsidRDefault="00085793" w:rsidP="00085793">
      <w:r>
        <w:rPr>
          <w:rFonts w:hint="eastAsia"/>
        </w:rPr>
        <w:t>ЗАКЛЮЧЕНИЕ</w:t>
      </w:r>
    </w:p>
    <w:p w14:paraId="56008B16" w14:textId="77777777" w:rsidR="00085793" w:rsidRDefault="00085793" w:rsidP="00085793"/>
    <w:p w14:paraId="6DE4A19B" w14:textId="77777777" w:rsidR="00085793" w:rsidRDefault="00085793" w:rsidP="00085793">
      <w:r>
        <w:rPr>
          <w:rFonts w:hint="eastAsia"/>
        </w:rPr>
        <w:t>БИБЛИОГРАФИЧЕСКИЙ</w:t>
      </w:r>
      <w:r>
        <w:t xml:space="preserve"> </w:t>
      </w:r>
      <w:r>
        <w:rPr>
          <w:rFonts w:hint="eastAsia"/>
        </w:rPr>
        <w:t>СПИСОК</w:t>
      </w:r>
    </w:p>
    <w:p w14:paraId="7718B69C" w14:textId="77777777" w:rsidR="00085793" w:rsidRDefault="00085793" w:rsidP="00085793"/>
    <w:p w14:paraId="679F469B" w14:textId="0A226FE4" w:rsidR="00085793" w:rsidRPr="00085793" w:rsidRDefault="00085793" w:rsidP="00085793">
      <w:r>
        <w:rPr>
          <w:rFonts w:hint="eastAsia"/>
        </w:rPr>
        <w:t>ПРИЛОЖЕНИЯ</w:t>
      </w:r>
    </w:p>
    <w:sectPr w:rsidR="00085793" w:rsidRPr="00085793" w:rsidSect="002F1B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5E44" w14:textId="77777777" w:rsidR="002F1B4E" w:rsidRDefault="002F1B4E">
      <w:pPr>
        <w:spacing w:after="0" w:line="240" w:lineRule="auto"/>
      </w:pPr>
      <w:r>
        <w:separator/>
      </w:r>
    </w:p>
  </w:endnote>
  <w:endnote w:type="continuationSeparator" w:id="0">
    <w:p w14:paraId="3A54C11B" w14:textId="77777777" w:rsidR="002F1B4E" w:rsidRDefault="002F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A352" w14:textId="77777777" w:rsidR="002F1B4E" w:rsidRDefault="002F1B4E"/>
    <w:p w14:paraId="44035396" w14:textId="77777777" w:rsidR="002F1B4E" w:rsidRDefault="002F1B4E"/>
    <w:p w14:paraId="4EAA7051" w14:textId="77777777" w:rsidR="002F1B4E" w:rsidRDefault="002F1B4E"/>
    <w:p w14:paraId="7BA3B08F" w14:textId="77777777" w:rsidR="002F1B4E" w:rsidRDefault="002F1B4E"/>
    <w:p w14:paraId="51B955AF" w14:textId="77777777" w:rsidR="002F1B4E" w:rsidRDefault="002F1B4E"/>
    <w:p w14:paraId="4E18FE9A" w14:textId="77777777" w:rsidR="002F1B4E" w:rsidRDefault="002F1B4E"/>
    <w:p w14:paraId="2FEC4698" w14:textId="77777777" w:rsidR="002F1B4E" w:rsidRDefault="002F1B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85A6FC" wp14:editId="5063C1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80BF8" w14:textId="77777777" w:rsidR="002F1B4E" w:rsidRDefault="002F1B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85A6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B80BF8" w14:textId="77777777" w:rsidR="002F1B4E" w:rsidRDefault="002F1B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5CF73C" w14:textId="77777777" w:rsidR="002F1B4E" w:rsidRDefault="002F1B4E"/>
    <w:p w14:paraId="07856D40" w14:textId="77777777" w:rsidR="002F1B4E" w:rsidRDefault="002F1B4E"/>
    <w:p w14:paraId="24BCE96C" w14:textId="77777777" w:rsidR="002F1B4E" w:rsidRDefault="002F1B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FD6F31" wp14:editId="1E9F67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65321" w14:textId="77777777" w:rsidR="002F1B4E" w:rsidRDefault="002F1B4E"/>
                          <w:p w14:paraId="755FEAA8" w14:textId="77777777" w:rsidR="002F1B4E" w:rsidRDefault="002F1B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D6F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765321" w14:textId="77777777" w:rsidR="002F1B4E" w:rsidRDefault="002F1B4E"/>
                    <w:p w14:paraId="755FEAA8" w14:textId="77777777" w:rsidR="002F1B4E" w:rsidRDefault="002F1B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539E69" w14:textId="77777777" w:rsidR="002F1B4E" w:rsidRDefault="002F1B4E"/>
    <w:p w14:paraId="68F11B9A" w14:textId="77777777" w:rsidR="002F1B4E" w:rsidRDefault="002F1B4E">
      <w:pPr>
        <w:rPr>
          <w:sz w:val="2"/>
          <w:szCs w:val="2"/>
        </w:rPr>
      </w:pPr>
    </w:p>
    <w:p w14:paraId="04BCCDB9" w14:textId="77777777" w:rsidR="002F1B4E" w:rsidRDefault="002F1B4E"/>
    <w:p w14:paraId="5A2CDF76" w14:textId="77777777" w:rsidR="002F1B4E" w:rsidRDefault="002F1B4E">
      <w:pPr>
        <w:spacing w:after="0" w:line="240" w:lineRule="auto"/>
      </w:pPr>
    </w:p>
  </w:footnote>
  <w:footnote w:type="continuationSeparator" w:id="0">
    <w:p w14:paraId="55045984" w14:textId="77777777" w:rsidR="002F1B4E" w:rsidRDefault="002F1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4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11063</TotalTime>
  <Pages>2</Pages>
  <Words>272</Words>
  <Characters>1556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1631</cp:revision>
  <cp:lastPrinted>2009-02-06T05:36:00Z</cp:lastPrinted>
  <dcterms:created xsi:type="dcterms:W3CDTF">2024-04-09T10:20:00Z</dcterms:created>
  <dcterms:modified xsi:type="dcterms:W3CDTF">2024-04-23T20:03:00Z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