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DDFC4" w14:textId="22C0E392" w:rsidR="005B6EB6" w:rsidRDefault="00CD058F" w:rsidP="00CD058F">
      <w:r w:rsidRPr="00CD058F">
        <w:rPr>
          <w:rFonts w:hint="eastAsia"/>
        </w:rPr>
        <w:t>Яновская</w:t>
      </w:r>
      <w:r w:rsidRPr="00CD058F">
        <w:t xml:space="preserve">, </w:t>
      </w:r>
      <w:r w:rsidRPr="00CD058F">
        <w:rPr>
          <w:rFonts w:hint="eastAsia"/>
        </w:rPr>
        <w:t>Анна</w:t>
      </w:r>
      <w:r w:rsidRPr="00CD058F">
        <w:t xml:space="preserve"> </w:t>
      </w:r>
      <w:r w:rsidRPr="00CD058F">
        <w:rPr>
          <w:rFonts w:hint="eastAsia"/>
        </w:rPr>
        <w:t>Анатольевна</w:t>
      </w:r>
      <w:r>
        <w:t xml:space="preserve"> </w:t>
      </w:r>
      <w:r w:rsidRPr="00CD058F">
        <w:rPr>
          <w:rFonts w:hint="eastAsia"/>
        </w:rPr>
        <w:t>Региональный</w:t>
      </w:r>
      <w:r w:rsidRPr="00CD058F">
        <w:t xml:space="preserve"> </w:t>
      </w:r>
      <w:r w:rsidRPr="00CD058F">
        <w:rPr>
          <w:rFonts w:hint="eastAsia"/>
        </w:rPr>
        <w:t>туристско</w:t>
      </w:r>
      <w:r w:rsidRPr="00CD058F">
        <w:t>-</w:t>
      </w:r>
      <w:r w:rsidRPr="00CD058F">
        <w:rPr>
          <w:rFonts w:hint="eastAsia"/>
        </w:rPr>
        <w:t>рекреационный</w:t>
      </w:r>
      <w:r w:rsidRPr="00CD058F">
        <w:t xml:space="preserve"> </w:t>
      </w:r>
      <w:r w:rsidRPr="00CD058F">
        <w:rPr>
          <w:rFonts w:hint="eastAsia"/>
        </w:rPr>
        <w:t>кластер</w:t>
      </w:r>
      <w:r w:rsidRPr="00CD058F">
        <w:t xml:space="preserve"> </w:t>
      </w:r>
      <w:r w:rsidRPr="00CD058F">
        <w:rPr>
          <w:rFonts w:hint="eastAsia"/>
        </w:rPr>
        <w:t>как</w:t>
      </w:r>
      <w:r w:rsidRPr="00CD058F">
        <w:t xml:space="preserve"> </w:t>
      </w:r>
      <w:r w:rsidRPr="00CD058F">
        <w:rPr>
          <w:rFonts w:hint="eastAsia"/>
        </w:rPr>
        <w:t>основа</w:t>
      </w:r>
      <w:r w:rsidRPr="00CD058F">
        <w:t xml:space="preserve"> </w:t>
      </w:r>
      <w:r w:rsidRPr="00CD058F">
        <w:rPr>
          <w:rFonts w:hint="eastAsia"/>
        </w:rPr>
        <w:t>устойчивого</w:t>
      </w:r>
      <w:r w:rsidRPr="00CD058F">
        <w:t xml:space="preserve"> </w:t>
      </w:r>
      <w:r w:rsidRPr="00CD058F">
        <w:rPr>
          <w:rFonts w:hint="eastAsia"/>
        </w:rPr>
        <w:t>функционирования</w:t>
      </w:r>
      <w:r w:rsidRPr="00CD058F">
        <w:t xml:space="preserve"> </w:t>
      </w:r>
      <w:r w:rsidRPr="00CD058F">
        <w:rPr>
          <w:rFonts w:hint="eastAsia"/>
        </w:rPr>
        <w:t>и</w:t>
      </w:r>
      <w:r w:rsidRPr="00CD058F">
        <w:t xml:space="preserve"> </w:t>
      </w:r>
      <w:r w:rsidRPr="00CD058F">
        <w:rPr>
          <w:rFonts w:hint="eastAsia"/>
        </w:rPr>
        <w:t>развития</w:t>
      </w:r>
      <w:r w:rsidRPr="00CD058F">
        <w:t xml:space="preserve"> </w:t>
      </w:r>
      <w:r w:rsidRPr="00CD058F">
        <w:rPr>
          <w:rFonts w:hint="eastAsia"/>
        </w:rPr>
        <w:t>Республики</w:t>
      </w:r>
      <w:r w:rsidRPr="00CD058F">
        <w:t xml:space="preserve"> </w:t>
      </w:r>
      <w:r w:rsidRPr="00CD058F">
        <w:rPr>
          <w:rFonts w:hint="eastAsia"/>
        </w:rPr>
        <w:t>Крым</w:t>
      </w:r>
    </w:p>
    <w:p w14:paraId="58DEB527" w14:textId="77777777" w:rsidR="00CD058F" w:rsidRDefault="00CD058F" w:rsidP="00CD058F">
      <w:r>
        <w:rPr>
          <w:rFonts w:hint="eastAsia"/>
        </w:rPr>
        <w:t>ОГЛАВЛЕНИЕ</w:t>
      </w:r>
      <w:r>
        <w:t xml:space="preserve"> </w:t>
      </w:r>
      <w:r>
        <w:rPr>
          <w:rFonts w:hint="eastAsia"/>
        </w:rPr>
        <w:t>ДИССЕРТАЦИИ</w:t>
      </w:r>
    </w:p>
    <w:p w14:paraId="72D8910D" w14:textId="77777777" w:rsidR="00CD058F" w:rsidRDefault="00CD058F" w:rsidP="00CD058F">
      <w:r>
        <w:rPr>
          <w:rFonts w:hint="eastAsia"/>
        </w:rPr>
        <w:t>кандидат</w:t>
      </w:r>
      <w:r>
        <w:t xml:space="preserve"> </w:t>
      </w:r>
      <w:r>
        <w:rPr>
          <w:rFonts w:hint="eastAsia"/>
        </w:rPr>
        <w:t>наук</w:t>
      </w:r>
      <w:r>
        <w:t xml:space="preserve"> </w:t>
      </w:r>
      <w:r>
        <w:rPr>
          <w:rFonts w:hint="eastAsia"/>
        </w:rPr>
        <w:t>Яновская</w:t>
      </w:r>
      <w:r>
        <w:t xml:space="preserve">, </w:t>
      </w:r>
      <w:r>
        <w:rPr>
          <w:rFonts w:hint="eastAsia"/>
        </w:rPr>
        <w:t>Анна</w:t>
      </w:r>
      <w:r>
        <w:t xml:space="preserve"> </w:t>
      </w:r>
      <w:r>
        <w:rPr>
          <w:rFonts w:hint="eastAsia"/>
        </w:rPr>
        <w:t>Анатольевна</w:t>
      </w:r>
    </w:p>
    <w:p w14:paraId="79419189" w14:textId="77777777" w:rsidR="00CD058F" w:rsidRDefault="00CD058F" w:rsidP="00CD058F">
      <w:r>
        <w:rPr>
          <w:rFonts w:hint="eastAsia"/>
        </w:rPr>
        <w:t>Введение</w:t>
      </w:r>
      <w:r>
        <w:t>.............................................................................. 3</w:t>
      </w:r>
    </w:p>
    <w:p w14:paraId="637931AC" w14:textId="77777777" w:rsidR="00CD058F" w:rsidRDefault="00CD058F" w:rsidP="00CD058F"/>
    <w:p w14:paraId="3B738BE5" w14:textId="77777777" w:rsidR="00CD058F" w:rsidRDefault="00CD058F" w:rsidP="00CD058F">
      <w:r>
        <w:t xml:space="preserve">1 </w:t>
      </w:r>
      <w:r>
        <w:rPr>
          <w:rFonts w:hint="eastAsia"/>
        </w:rPr>
        <w:t>Особенности</w:t>
      </w:r>
      <w:r>
        <w:t xml:space="preserve"> </w:t>
      </w:r>
      <w:r>
        <w:rPr>
          <w:rFonts w:hint="eastAsia"/>
        </w:rPr>
        <w:t>формирования</w:t>
      </w:r>
      <w:r>
        <w:t xml:space="preserve">, </w:t>
      </w:r>
      <w:r>
        <w:rPr>
          <w:rFonts w:hint="eastAsia"/>
        </w:rPr>
        <w:t>функционирования</w:t>
      </w:r>
      <w:r>
        <w:t xml:space="preserve"> </w:t>
      </w:r>
      <w:r>
        <w:rPr>
          <w:rFonts w:hint="eastAsia"/>
        </w:rPr>
        <w:t>и</w:t>
      </w:r>
      <w:r>
        <w:t xml:space="preserve"> </w:t>
      </w:r>
      <w:r>
        <w:rPr>
          <w:rFonts w:hint="eastAsia"/>
        </w:rPr>
        <w:t>развития</w:t>
      </w:r>
      <w:r>
        <w:t xml:space="preserve"> </w:t>
      </w:r>
      <w:r>
        <w:rPr>
          <w:rFonts w:hint="eastAsia"/>
        </w:rPr>
        <w:t>региональных</w:t>
      </w:r>
      <w:r>
        <w:t xml:space="preserve"> </w:t>
      </w:r>
      <w:r>
        <w:rPr>
          <w:rFonts w:hint="eastAsia"/>
        </w:rPr>
        <w:t>туристско</w:t>
      </w:r>
      <w:r>
        <w:t>-</w:t>
      </w:r>
      <w:r>
        <w:rPr>
          <w:rFonts w:hint="eastAsia"/>
        </w:rPr>
        <w:t>рекреационных</w:t>
      </w:r>
      <w:r>
        <w:t xml:space="preserve"> </w:t>
      </w:r>
      <w:r>
        <w:rPr>
          <w:rFonts w:hint="eastAsia"/>
        </w:rPr>
        <w:t>кластеров</w:t>
      </w:r>
      <w:r>
        <w:t>.............................. 13</w:t>
      </w:r>
    </w:p>
    <w:p w14:paraId="5ACAA60F" w14:textId="77777777" w:rsidR="00CD058F" w:rsidRDefault="00CD058F" w:rsidP="00CD058F"/>
    <w:p w14:paraId="2B516D6F" w14:textId="77777777" w:rsidR="00CD058F" w:rsidRDefault="00CD058F" w:rsidP="00CD058F">
      <w:r>
        <w:t xml:space="preserve">1.1 </w:t>
      </w:r>
      <w:r>
        <w:rPr>
          <w:rFonts w:hint="eastAsia"/>
        </w:rPr>
        <w:t>Региональный</w:t>
      </w:r>
      <w:r>
        <w:t xml:space="preserve"> </w:t>
      </w:r>
      <w:r>
        <w:rPr>
          <w:rFonts w:hint="eastAsia"/>
        </w:rPr>
        <w:t>туристско</w:t>
      </w:r>
      <w:r>
        <w:t>-</w:t>
      </w:r>
      <w:r>
        <w:rPr>
          <w:rFonts w:hint="eastAsia"/>
        </w:rPr>
        <w:t>рекреационный</w:t>
      </w:r>
      <w:r>
        <w:t xml:space="preserve"> </w:t>
      </w:r>
      <w:r>
        <w:rPr>
          <w:rFonts w:hint="eastAsia"/>
        </w:rPr>
        <w:t>кластер</w:t>
      </w:r>
      <w:r>
        <w:t xml:space="preserve">, </w:t>
      </w:r>
      <w:r>
        <w:rPr>
          <w:rFonts w:hint="eastAsia"/>
        </w:rPr>
        <w:t>его</w:t>
      </w:r>
      <w:r>
        <w:t xml:space="preserve"> </w:t>
      </w:r>
      <w:r>
        <w:rPr>
          <w:rFonts w:hint="eastAsia"/>
        </w:rPr>
        <w:t>структура</w:t>
      </w:r>
      <w:r>
        <w:t xml:space="preserve"> </w:t>
      </w:r>
      <w:r>
        <w:rPr>
          <w:rFonts w:hint="eastAsia"/>
        </w:rPr>
        <w:t>и</w:t>
      </w:r>
      <w:r>
        <w:t xml:space="preserve"> </w:t>
      </w:r>
      <w:r>
        <w:rPr>
          <w:rFonts w:hint="eastAsia"/>
        </w:rPr>
        <w:t>роль</w:t>
      </w:r>
      <w:r>
        <w:t xml:space="preserve"> </w:t>
      </w:r>
      <w:r>
        <w:rPr>
          <w:rFonts w:hint="eastAsia"/>
        </w:rPr>
        <w:t>в</w:t>
      </w:r>
      <w:r>
        <w:t xml:space="preserve"> </w:t>
      </w:r>
      <w:r>
        <w:rPr>
          <w:rFonts w:hint="eastAsia"/>
        </w:rPr>
        <w:t>экономике</w:t>
      </w:r>
      <w:r>
        <w:t xml:space="preserve"> </w:t>
      </w:r>
      <w:r>
        <w:rPr>
          <w:rFonts w:hint="eastAsia"/>
        </w:rPr>
        <w:t>региона</w:t>
      </w:r>
      <w:r>
        <w:t>......................................... 13</w:t>
      </w:r>
    </w:p>
    <w:p w14:paraId="6DE008F3" w14:textId="77777777" w:rsidR="00CD058F" w:rsidRDefault="00CD058F" w:rsidP="00CD058F"/>
    <w:p w14:paraId="46C43302" w14:textId="77777777" w:rsidR="00CD058F" w:rsidRDefault="00CD058F" w:rsidP="00CD058F">
      <w:r>
        <w:t xml:space="preserve">1.2 </w:t>
      </w:r>
      <w:r>
        <w:rPr>
          <w:rFonts w:hint="eastAsia"/>
        </w:rPr>
        <w:t>Сравнительная</w:t>
      </w:r>
      <w:r>
        <w:t xml:space="preserve"> </w:t>
      </w:r>
      <w:r>
        <w:rPr>
          <w:rFonts w:hint="eastAsia"/>
        </w:rPr>
        <w:t>характеристика</w:t>
      </w:r>
      <w:r>
        <w:t xml:space="preserve"> </w:t>
      </w:r>
      <w:r>
        <w:rPr>
          <w:rFonts w:hint="eastAsia"/>
        </w:rPr>
        <w:t>развития</w:t>
      </w:r>
      <w:r>
        <w:t xml:space="preserve"> </w:t>
      </w:r>
      <w:r>
        <w:rPr>
          <w:rFonts w:hint="eastAsia"/>
        </w:rPr>
        <w:t>региональных</w:t>
      </w:r>
      <w:r>
        <w:t xml:space="preserve"> </w:t>
      </w:r>
      <w:r>
        <w:rPr>
          <w:rFonts w:hint="eastAsia"/>
        </w:rPr>
        <w:t>туристско</w:t>
      </w:r>
      <w:r>
        <w:t>-</w:t>
      </w:r>
      <w:r>
        <w:rPr>
          <w:rFonts w:hint="eastAsia"/>
        </w:rPr>
        <w:t>рекреационных</w:t>
      </w:r>
      <w:r>
        <w:t xml:space="preserve"> </w:t>
      </w:r>
      <w:r>
        <w:rPr>
          <w:rFonts w:hint="eastAsia"/>
        </w:rPr>
        <w:t>кластеров</w:t>
      </w:r>
      <w:r>
        <w:t xml:space="preserve"> </w:t>
      </w:r>
      <w:r>
        <w:rPr>
          <w:rFonts w:hint="eastAsia"/>
        </w:rPr>
        <w:t>в</w:t>
      </w:r>
      <w:r>
        <w:t xml:space="preserve"> </w:t>
      </w:r>
      <w:r>
        <w:rPr>
          <w:rFonts w:hint="eastAsia"/>
        </w:rPr>
        <w:t>Российской</w:t>
      </w:r>
      <w:r>
        <w:t xml:space="preserve"> </w:t>
      </w:r>
      <w:r>
        <w:rPr>
          <w:rFonts w:hint="eastAsia"/>
        </w:rPr>
        <w:t>Федерации</w:t>
      </w:r>
      <w:r>
        <w:t>............. 24</w:t>
      </w:r>
    </w:p>
    <w:p w14:paraId="6FE5C0BF" w14:textId="77777777" w:rsidR="00CD058F" w:rsidRDefault="00CD058F" w:rsidP="00CD058F"/>
    <w:p w14:paraId="5C20443D" w14:textId="77777777" w:rsidR="00CD058F" w:rsidRDefault="00CD058F" w:rsidP="00CD058F">
      <w:r>
        <w:t xml:space="preserve">1.3 </w:t>
      </w:r>
      <w:r>
        <w:rPr>
          <w:rFonts w:hint="eastAsia"/>
        </w:rPr>
        <w:t>Факторы</w:t>
      </w:r>
      <w:r>
        <w:t xml:space="preserve"> </w:t>
      </w:r>
      <w:r>
        <w:rPr>
          <w:rFonts w:hint="eastAsia"/>
        </w:rPr>
        <w:t>и</w:t>
      </w:r>
      <w:r>
        <w:t xml:space="preserve"> </w:t>
      </w:r>
      <w:r>
        <w:rPr>
          <w:rFonts w:hint="eastAsia"/>
        </w:rPr>
        <w:t>предпосылки</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региональных</w:t>
      </w:r>
      <w:r>
        <w:t xml:space="preserve"> </w:t>
      </w:r>
      <w:r>
        <w:rPr>
          <w:rFonts w:hint="eastAsia"/>
        </w:rPr>
        <w:t>туристско</w:t>
      </w:r>
      <w:r>
        <w:t>-</w:t>
      </w:r>
      <w:r>
        <w:rPr>
          <w:rFonts w:hint="eastAsia"/>
        </w:rPr>
        <w:t>рекреационных</w:t>
      </w:r>
      <w:r>
        <w:t xml:space="preserve"> </w:t>
      </w:r>
      <w:r>
        <w:rPr>
          <w:rFonts w:hint="eastAsia"/>
        </w:rPr>
        <w:t>кластеров</w:t>
      </w:r>
      <w:r>
        <w:t>............................... 36</w:t>
      </w:r>
    </w:p>
    <w:p w14:paraId="5CE6C4E1" w14:textId="77777777" w:rsidR="00CD058F" w:rsidRDefault="00CD058F" w:rsidP="00CD058F"/>
    <w:p w14:paraId="1C1BDB16" w14:textId="77777777" w:rsidR="00CD058F" w:rsidRDefault="00CD058F" w:rsidP="00CD058F">
      <w:r>
        <w:t xml:space="preserve">2 </w:t>
      </w:r>
      <w:r>
        <w:rPr>
          <w:rFonts w:hint="eastAsia"/>
        </w:rPr>
        <w:t>Исследование</w:t>
      </w:r>
      <w:r>
        <w:t xml:space="preserve"> </w:t>
      </w:r>
      <w:r>
        <w:rPr>
          <w:rFonts w:hint="eastAsia"/>
        </w:rPr>
        <w:t>особенностей</w:t>
      </w:r>
      <w:r>
        <w:t xml:space="preserve"> </w:t>
      </w:r>
      <w:r>
        <w:rPr>
          <w:rFonts w:hint="eastAsia"/>
        </w:rPr>
        <w:t>региональной</w:t>
      </w:r>
      <w:r>
        <w:t xml:space="preserve"> </w:t>
      </w:r>
      <w:r>
        <w:rPr>
          <w:rFonts w:hint="eastAsia"/>
        </w:rPr>
        <w:t>экономической</w:t>
      </w:r>
      <w:r>
        <w:t xml:space="preserve"> </w:t>
      </w:r>
      <w:r>
        <w:rPr>
          <w:rFonts w:hint="eastAsia"/>
        </w:rPr>
        <w:t>системы</w:t>
      </w:r>
      <w:r>
        <w:t xml:space="preserve"> </w:t>
      </w:r>
      <w:r>
        <w:rPr>
          <w:rFonts w:hint="eastAsia"/>
        </w:rPr>
        <w:t>Республики</w:t>
      </w:r>
      <w:r>
        <w:t xml:space="preserve"> </w:t>
      </w:r>
      <w:r>
        <w:rPr>
          <w:rFonts w:hint="eastAsia"/>
        </w:rPr>
        <w:t>Крым</w:t>
      </w:r>
      <w:r>
        <w:t xml:space="preserve"> </w:t>
      </w:r>
      <w:r>
        <w:rPr>
          <w:rFonts w:hint="eastAsia"/>
        </w:rPr>
        <w:t>с</w:t>
      </w:r>
      <w:r>
        <w:t xml:space="preserve"> </w:t>
      </w:r>
      <w:r>
        <w:rPr>
          <w:rFonts w:hint="eastAsia"/>
        </w:rPr>
        <w:t>позиции</w:t>
      </w:r>
      <w:r>
        <w:t xml:space="preserve"> </w:t>
      </w:r>
      <w:r>
        <w:rPr>
          <w:rFonts w:hint="eastAsia"/>
        </w:rPr>
        <w:t>перспектив</w:t>
      </w:r>
      <w:r>
        <w:t xml:space="preserve"> </w:t>
      </w:r>
      <w:r>
        <w:rPr>
          <w:rFonts w:hint="eastAsia"/>
        </w:rPr>
        <w:t>устойчивого</w:t>
      </w:r>
      <w:r>
        <w:t xml:space="preserve"> </w:t>
      </w:r>
      <w:r>
        <w:rPr>
          <w:rFonts w:hint="eastAsia"/>
        </w:rPr>
        <w:t>развития</w:t>
      </w:r>
      <w:r>
        <w:t>......... 43</w:t>
      </w:r>
    </w:p>
    <w:p w14:paraId="73B08B51" w14:textId="77777777" w:rsidR="00CD058F" w:rsidRDefault="00CD058F" w:rsidP="00CD058F"/>
    <w:p w14:paraId="56DDA8B2" w14:textId="77777777" w:rsidR="00CD058F" w:rsidRDefault="00CD058F" w:rsidP="00CD058F">
      <w:r>
        <w:t xml:space="preserve">2.1 </w:t>
      </w:r>
      <w:r>
        <w:rPr>
          <w:rFonts w:hint="eastAsia"/>
        </w:rPr>
        <w:t>Динамика</w:t>
      </w:r>
      <w:r>
        <w:t xml:space="preserve">, </w:t>
      </w:r>
      <w:r>
        <w:rPr>
          <w:rFonts w:hint="eastAsia"/>
        </w:rPr>
        <w:t>факторы</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экономики</w:t>
      </w:r>
      <w:r>
        <w:t xml:space="preserve"> </w:t>
      </w:r>
      <w:r>
        <w:rPr>
          <w:rFonts w:hint="eastAsia"/>
        </w:rPr>
        <w:t>Республики</w:t>
      </w:r>
      <w:r>
        <w:t xml:space="preserve"> </w:t>
      </w:r>
      <w:r>
        <w:rPr>
          <w:rFonts w:hint="eastAsia"/>
        </w:rPr>
        <w:t>Крым</w:t>
      </w:r>
      <w:r>
        <w:t xml:space="preserve"> </w:t>
      </w:r>
      <w:r>
        <w:rPr>
          <w:rFonts w:hint="eastAsia"/>
        </w:rPr>
        <w:t>в</w:t>
      </w:r>
      <w:r>
        <w:t xml:space="preserve"> 2014-2018 </w:t>
      </w:r>
      <w:r>
        <w:rPr>
          <w:rFonts w:hint="eastAsia"/>
        </w:rPr>
        <w:t>гг</w:t>
      </w:r>
      <w:r>
        <w:t>......................................................... 43</w:t>
      </w:r>
    </w:p>
    <w:p w14:paraId="109DA1B0" w14:textId="77777777" w:rsidR="00CD058F" w:rsidRDefault="00CD058F" w:rsidP="00CD058F"/>
    <w:p w14:paraId="0A509B6E" w14:textId="77777777" w:rsidR="00CD058F" w:rsidRDefault="00CD058F" w:rsidP="00CD058F">
      <w:r>
        <w:t xml:space="preserve">2.2 </w:t>
      </w:r>
      <w:r>
        <w:rPr>
          <w:rFonts w:hint="eastAsia"/>
        </w:rPr>
        <w:t>Стратегический</w:t>
      </w:r>
      <w:r>
        <w:t xml:space="preserve"> </w:t>
      </w:r>
      <w:r>
        <w:rPr>
          <w:rFonts w:hint="eastAsia"/>
        </w:rPr>
        <w:t>анализ</w:t>
      </w:r>
      <w:r>
        <w:t xml:space="preserve"> </w:t>
      </w:r>
      <w:r>
        <w:rPr>
          <w:rFonts w:hint="eastAsia"/>
        </w:rPr>
        <w:t>перспектив</w:t>
      </w:r>
      <w:r>
        <w:t xml:space="preserve"> </w:t>
      </w:r>
      <w:r>
        <w:rPr>
          <w:rFonts w:hint="eastAsia"/>
        </w:rPr>
        <w:t>устойчивого</w:t>
      </w:r>
      <w:r>
        <w:t xml:space="preserve"> </w:t>
      </w:r>
      <w:r>
        <w:rPr>
          <w:rFonts w:hint="eastAsia"/>
        </w:rPr>
        <w:t>развития</w:t>
      </w:r>
      <w:r>
        <w:t xml:space="preserve"> </w:t>
      </w:r>
      <w:r>
        <w:rPr>
          <w:rFonts w:hint="eastAsia"/>
        </w:rPr>
        <w:t>экономики</w:t>
      </w:r>
      <w:r>
        <w:t xml:space="preserve"> </w:t>
      </w:r>
      <w:r>
        <w:rPr>
          <w:rFonts w:hint="eastAsia"/>
        </w:rPr>
        <w:t>региона</w:t>
      </w:r>
      <w:r>
        <w:t xml:space="preserve"> </w:t>
      </w:r>
      <w:r>
        <w:rPr>
          <w:rFonts w:hint="eastAsia"/>
        </w:rPr>
        <w:t>в</w:t>
      </w:r>
      <w:r>
        <w:t xml:space="preserve"> </w:t>
      </w:r>
      <w:r>
        <w:rPr>
          <w:rFonts w:hint="eastAsia"/>
        </w:rPr>
        <w:t>среднесрочном</w:t>
      </w:r>
      <w:r>
        <w:t xml:space="preserve"> </w:t>
      </w:r>
      <w:r>
        <w:rPr>
          <w:rFonts w:hint="eastAsia"/>
        </w:rPr>
        <w:t>периоде</w:t>
      </w:r>
      <w:r>
        <w:t>................................. 61</w:t>
      </w:r>
    </w:p>
    <w:p w14:paraId="5167912B" w14:textId="77777777" w:rsidR="00CD058F" w:rsidRDefault="00CD058F" w:rsidP="00CD058F"/>
    <w:p w14:paraId="0D390008" w14:textId="77777777" w:rsidR="00CD058F" w:rsidRDefault="00CD058F" w:rsidP="00CD058F">
      <w:r>
        <w:t xml:space="preserve">2.3 </w:t>
      </w:r>
      <w:r>
        <w:rPr>
          <w:rFonts w:hint="eastAsia"/>
        </w:rPr>
        <w:t>Региональный</w:t>
      </w:r>
      <w:r>
        <w:t xml:space="preserve"> </w:t>
      </w:r>
      <w:r>
        <w:rPr>
          <w:rFonts w:hint="eastAsia"/>
        </w:rPr>
        <w:t>туристско</w:t>
      </w:r>
      <w:r>
        <w:t>-</w:t>
      </w:r>
      <w:r>
        <w:rPr>
          <w:rFonts w:hint="eastAsia"/>
        </w:rPr>
        <w:t>рекреационный</w:t>
      </w:r>
      <w:r>
        <w:t xml:space="preserve"> </w:t>
      </w:r>
      <w:r>
        <w:rPr>
          <w:rFonts w:hint="eastAsia"/>
        </w:rPr>
        <w:t>кластер</w:t>
      </w:r>
      <w:r>
        <w:t xml:space="preserve"> </w:t>
      </w:r>
      <w:r>
        <w:rPr>
          <w:rFonts w:hint="eastAsia"/>
        </w:rPr>
        <w:t>Республики</w:t>
      </w:r>
      <w:r>
        <w:t xml:space="preserve"> </w:t>
      </w:r>
      <w:r>
        <w:rPr>
          <w:rFonts w:hint="eastAsia"/>
        </w:rPr>
        <w:t>Крым</w:t>
      </w:r>
      <w:r>
        <w:t xml:space="preserve">: </w:t>
      </w:r>
      <w:r>
        <w:rPr>
          <w:rFonts w:hint="eastAsia"/>
        </w:rPr>
        <w:t>специфика</w:t>
      </w:r>
      <w:r>
        <w:t xml:space="preserve"> </w:t>
      </w:r>
      <w:r>
        <w:rPr>
          <w:rFonts w:hint="eastAsia"/>
        </w:rPr>
        <w:t>функционирования</w:t>
      </w:r>
      <w:r>
        <w:t xml:space="preserve"> </w:t>
      </w:r>
      <w:r>
        <w:rPr>
          <w:rFonts w:hint="eastAsia"/>
        </w:rPr>
        <w:t>и</w:t>
      </w:r>
      <w:r>
        <w:t xml:space="preserve"> </w:t>
      </w:r>
      <w:r>
        <w:rPr>
          <w:rFonts w:hint="eastAsia"/>
        </w:rPr>
        <w:t>народнохозяйственное</w:t>
      </w:r>
      <w:r>
        <w:t xml:space="preserve"> </w:t>
      </w:r>
      <w:r>
        <w:rPr>
          <w:rFonts w:hint="eastAsia"/>
        </w:rPr>
        <w:t>значение</w:t>
      </w:r>
      <w:r>
        <w:t xml:space="preserve"> ...................................................................................... 75</w:t>
      </w:r>
    </w:p>
    <w:p w14:paraId="5EC2EB7A" w14:textId="77777777" w:rsidR="00CD058F" w:rsidRDefault="00CD058F" w:rsidP="00CD058F"/>
    <w:p w14:paraId="76D0867A" w14:textId="77777777" w:rsidR="00CD058F" w:rsidRDefault="00CD058F" w:rsidP="00CD058F">
      <w:r>
        <w:t xml:space="preserve">3 </w:t>
      </w:r>
      <w:r>
        <w:rPr>
          <w:rFonts w:hint="eastAsia"/>
        </w:rPr>
        <w:t>Пути</w:t>
      </w:r>
      <w:r>
        <w:t xml:space="preserve"> </w:t>
      </w:r>
      <w:r>
        <w:rPr>
          <w:rFonts w:hint="eastAsia"/>
        </w:rPr>
        <w:t>повышения</w:t>
      </w:r>
      <w:r>
        <w:t xml:space="preserve"> </w:t>
      </w:r>
      <w:r>
        <w:rPr>
          <w:rFonts w:hint="eastAsia"/>
        </w:rPr>
        <w:t>устойчивости</w:t>
      </w:r>
      <w:r>
        <w:t xml:space="preserve"> </w:t>
      </w:r>
      <w:r>
        <w:rPr>
          <w:rFonts w:hint="eastAsia"/>
        </w:rPr>
        <w:t>экономики</w:t>
      </w:r>
      <w:r>
        <w:t xml:space="preserve"> </w:t>
      </w:r>
      <w:r>
        <w:rPr>
          <w:rFonts w:hint="eastAsia"/>
        </w:rPr>
        <w:t>Республики</w:t>
      </w:r>
      <w:r>
        <w:t xml:space="preserve"> </w:t>
      </w:r>
      <w:r>
        <w:rPr>
          <w:rFonts w:hint="eastAsia"/>
        </w:rPr>
        <w:t>Крым</w:t>
      </w:r>
      <w:r>
        <w:t xml:space="preserve"> </w:t>
      </w:r>
      <w:r>
        <w:rPr>
          <w:rFonts w:hint="eastAsia"/>
        </w:rPr>
        <w:t>на</w:t>
      </w:r>
      <w:r>
        <w:t xml:space="preserve"> </w:t>
      </w:r>
      <w:r>
        <w:rPr>
          <w:rFonts w:hint="eastAsia"/>
        </w:rPr>
        <w:t>основе</w:t>
      </w:r>
      <w:r>
        <w:t xml:space="preserve"> </w:t>
      </w:r>
      <w:r>
        <w:rPr>
          <w:rFonts w:hint="eastAsia"/>
        </w:rPr>
        <w:t>развития</w:t>
      </w:r>
      <w:r>
        <w:t xml:space="preserve"> </w:t>
      </w:r>
      <w:r>
        <w:rPr>
          <w:rFonts w:hint="eastAsia"/>
        </w:rPr>
        <w:t>регионального</w:t>
      </w:r>
      <w:r>
        <w:t xml:space="preserve"> </w:t>
      </w:r>
      <w:r>
        <w:rPr>
          <w:rFonts w:hint="eastAsia"/>
        </w:rPr>
        <w:t>туристско</w:t>
      </w:r>
      <w:r>
        <w:t>-</w:t>
      </w:r>
      <w:r>
        <w:rPr>
          <w:rFonts w:hint="eastAsia"/>
        </w:rPr>
        <w:t>рекреационного</w:t>
      </w:r>
      <w:r>
        <w:t xml:space="preserve"> </w:t>
      </w:r>
      <w:r>
        <w:rPr>
          <w:rFonts w:hint="eastAsia"/>
        </w:rPr>
        <w:t>кластера</w:t>
      </w:r>
      <w:r>
        <w:t xml:space="preserve"> </w:t>
      </w:r>
      <w:r>
        <w:rPr>
          <w:rFonts w:hint="eastAsia"/>
        </w:rPr>
        <w:t>и</w:t>
      </w:r>
      <w:r>
        <w:t xml:space="preserve"> </w:t>
      </w:r>
      <w:r>
        <w:rPr>
          <w:rFonts w:hint="eastAsia"/>
        </w:rPr>
        <w:t>его</w:t>
      </w:r>
      <w:r>
        <w:t xml:space="preserve"> </w:t>
      </w:r>
      <w:r>
        <w:rPr>
          <w:rFonts w:hint="eastAsia"/>
        </w:rPr>
        <w:t>инфраструктуры</w:t>
      </w:r>
      <w:r>
        <w:t>..................................................................... 96</w:t>
      </w:r>
    </w:p>
    <w:p w14:paraId="38C3EA63" w14:textId="77777777" w:rsidR="00CD058F" w:rsidRDefault="00CD058F" w:rsidP="00CD058F"/>
    <w:p w14:paraId="4F039960" w14:textId="77777777" w:rsidR="00CD058F" w:rsidRDefault="00CD058F" w:rsidP="00CD058F">
      <w:r>
        <w:t xml:space="preserve">3.1 </w:t>
      </w:r>
      <w:r>
        <w:rPr>
          <w:rFonts w:hint="eastAsia"/>
        </w:rPr>
        <w:t>«</w:t>
      </w:r>
      <w:r>
        <w:rPr>
          <w:rFonts w:hint="eastAsia"/>
        </w:rPr>
        <w:t>Зеленая</w:t>
      </w:r>
      <w:r>
        <w:t xml:space="preserve"> </w:t>
      </w:r>
      <w:r>
        <w:rPr>
          <w:rFonts w:hint="eastAsia"/>
        </w:rPr>
        <w:t>экономика</w:t>
      </w:r>
      <w:r>
        <w:rPr>
          <w:rFonts w:hint="eastAsia"/>
        </w:rPr>
        <w:t>»</w:t>
      </w:r>
      <w:r>
        <w:t xml:space="preserve"> </w:t>
      </w:r>
      <w:r>
        <w:rPr>
          <w:rFonts w:hint="eastAsia"/>
        </w:rPr>
        <w:t>как</w:t>
      </w:r>
      <w:r>
        <w:t xml:space="preserve"> </w:t>
      </w:r>
      <w:r>
        <w:rPr>
          <w:rFonts w:hint="eastAsia"/>
        </w:rPr>
        <w:t>долгосрочный</w:t>
      </w:r>
      <w:r>
        <w:t xml:space="preserve"> </w:t>
      </w:r>
      <w:r>
        <w:rPr>
          <w:rFonts w:hint="eastAsia"/>
        </w:rPr>
        <w:t>приоритет</w:t>
      </w:r>
      <w:r>
        <w:t xml:space="preserve"> </w:t>
      </w:r>
      <w:r>
        <w:rPr>
          <w:rFonts w:hint="eastAsia"/>
        </w:rPr>
        <w:t>устойчивого</w:t>
      </w:r>
      <w:r>
        <w:t xml:space="preserve"> </w:t>
      </w:r>
      <w:r>
        <w:rPr>
          <w:rFonts w:hint="eastAsia"/>
        </w:rPr>
        <w:t>развития</w:t>
      </w:r>
      <w:r>
        <w:t xml:space="preserve"> </w:t>
      </w:r>
      <w:r>
        <w:rPr>
          <w:rFonts w:hint="eastAsia"/>
        </w:rPr>
        <w:t>Республики</w:t>
      </w:r>
      <w:r>
        <w:t xml:space="preserve"> </w:t>
      </w:r>
      <w:r>
        <w:rPr>
          <w:rFonts w:hint="eastAsia"/>
        </w:rPr>
        <w:t>Крым</w:t>
      </w:r>
      <w:r>
        <w:t>................................................ 96</w:t>
      </w:r>
    </w:p>
    <w:p w14:paraId="581FE7AB" w14:textId="77777777" w:rsidR="00CD058F" w:rsidRDefault="00CD058F" w:rsidP="00CD058F"/>
    <w:p w14:paraId="5B076542" w14:textId="77777777" w:rsidR="00CD058F" w:rsidRDefault="00CD058F" w:rsidP="00CD058F">
      <w:r>
        <w:t xml:space="preserve">3.2 </w:t>
      </w:r>
      <w:r>
        <w:rPr>
          <w:rFonts w:hint="eastAsia"/>
        </w:rPr>
        <w:t>Перспективы</w:t>
      </w:r>
      <w:r>
        <w:t xml:space="preserve"> </w:t>
      </w:r>
      <w:r>
        <w:rPr>
          <w:rFonts w:hint="eastAsia"/>
        </w:rPr>
        <w:t>модернизации</w:t>
      </w:r>
      <w:r>
        <w:t xml:space="preserve"> </w:t>
      </w:r>
      <w:r>
        <w:rPr>
          <w:rFonts w:hint="eastAsia"/>
        </w:rPr>
        <w:t>транспортно</w:t>
      </w:r>
      <w:r>
        <w:t>-</w:t>
      </w:r>
      <w:r>
        <w:rPr>
          <w:rFonts w:hint="eastAsia"/>
        </w:rPr>
        <w:t>логистической</w:t>
      </w:r>
      <w:r>
        <w:t xml:space="preserve"> </w:t>
      </w:r>
      <w:r>
        <w:rPr>
          <w:rFonts w:hint="eastAsia"/>
        </w:rPr>
        <w:t>инфраструктуры</w:t>
      </w:r>
      <w:r>
        <w:t xml:space="preserve"> </w:t>
      </w:r>
      <w:r>
        <w:rPr>
          <w:rFonts w:hint="eastAsia"/>
        </w:rPr>
        <w:t>регионального</w:t>
      </w:r>
      <w:r>
        <w:t xml:space="preserve"> </w:t>
      </w:r>
      <w:r>
        <w:rPr>
          <w:rFonts w:hint="eastAsia"/>
        </w:rPr>
        <w:t>туристско</w:t>
      </w:r>
      <w:r>
        <w:t>-</w:t>
      </w:r>
      <w:r>
        <w:rPr>
          <w:rFonts w:hint="eastAsia"/>
        </w:rPr>
        <w:t>рекреационного</w:t>
      </w:r>
      <w:r>
        <w:t xml:space="preserve"> </w:t>
      </w:r>
      <w:r>
        <w:rPr>
          <w:rFonts w:hint="eastAsia"/>
        </w:rPr>
        <w:t>кластера</w:t>
      </w:r>
      <w:r>
        <w:t xml:space="preserve"> </w:t>
      </w:r>
      <w:r>
        <w:rPr>
          <w:rFonts w:hint="eastAsia"/>
        </w:rPr>
        <w:t>в</w:t>
      </w:r>
    </w:p>
    <w:p w14:paraId="45C48286" w14:textId="77777777" w:rsidR="00CD058F" w:rsidRDefault="00CD058F" w:rsidP="00CD058F"/>
    <w:p w14:paraId="1ED01796" w14:textId="77777777" w:rsidR="00CD058F" w:rsidRDefault="00CD058F" w:rsidP="00CD058F">
      <w:r>
        <w:rPr>
          <w:rFonts w:hint="eastAsia"/>
        </w:rPr>
        <w:t>контексте</w:t>
      </w:r>
      <w:r>
        <w:t xml:space="preserve"> </w:t>
      </w:r>
      <w:r>
        <w:rPr>
          <w:rFonts w:hint="eastAsia"/>
        </w:rPr>
        <w:t>«</w:t>
      </w:r>
      <w:r>
        <w:rPr>
          <w:rFonts w:hint="eastAsia"/>
        </w:rPr>
        <w:t>зеленого</w:t>
      </w:r>
      <w:r>
        <w:t xml:space="preserve"> </w:t>
      </w:r>
      <w:r>
        <w:rPr>
          <w:rFonts w:hint="eastAsia"/>
        </w:rPr>
        <w:t>сценария</w:t>
      </w:r>
      <w:r>
        <w:rPr>
          <w:rFonts w:hint="eastAsia"/>
        </w:rPr>
        <w:t>»</w:t>
      </w:r>
      <w:r>
        <w:t xml:space="preserve"> </w:t>
      </w:r>
      <w:r>
        <w:rPr>
          <w:rFonts w:hint="eastAsia"/>
        </w:rPr>
        <w:t>развития</w:t>
      </w:r>
      <w:r>
        <w:t xml:space="preserve"> </w:t>
      </w:r>
      <w:r>
        <w:rPr>
          <w:rFonts w:hint="eastAsia"/>
        </w:rPr>
        <w:t>Республики</w:t>
      </w:r>
      <w:r>
        <w:t xml:space="preserve"> </w:t>
      </w:r>
      <w:r>
        <w:rPr>
          <w:rFonts w:hint="eastAsia"/>
        </w:rPr>
        <w:t>Крым</w:t>
      </w:r>
      <w:r>
        <w:t>.............. 111</w:t>
      </w:r>
    </w:p>
    <w:p w14:paraId="3025A538" w14:textId="77777777" w:rsidR="00CD058F" w:rsidRDefault="00CD058F" w:rsidP="00CD058F"/>
    <w:p w14:paraId="2F401303" w14:textId="77777777" w:rsidR="00CD058F" w:rsidRDefault="00CD058F" w:rsidP="00CD058F">
      <w:r>
        <w:rPr>
          <w:rFonts w:hint="eastAsia"/>
        </w:rPr>
        <w:t>Заключение</w:t>
      </w:r>
      <w:r>
        <w:t>........................................................................... 125</w:t>
      </w:r>
    </w:p>
    <w:p w14:paraId="4826205F" w14:textId="77777777" w:rsidR="00CD058F" w:rsidRDefault="00CD058F" w:rsidP="00CD058F"/>
    <w:p w14:paraId="26895A70" w14:textId="79B4C4E2" w:rsidR="00CD058F" w:rsidRPr="00CD058F" w:rsidRDefault="00CD058F" w:rsidP="00CD058F">
      <w:r>
        <w:rPr>
          <w:rFonts w:hint="eastAsia"/>
        </w:rPr>
        <w:t>Список</w:t>
      </w:r>
      <w:r>
        <w:t xml:space="preserve"> </w:t>
      </w:r>
      <w:r>
        <w:rPr>
          <w:rFonts w:hint="eastAsia"/>
        </w:rPr>
        <w:t>использованных</w:t>
      </w:r>
      <w:r>
        <w:t xml:space="preserve"> </w:t>
      </w:r>
      <w:r>
        <w:rPr>
          <w:rFonts w:hint="eastAsia"/>
        </w:rPr>
        <w:t>источников</w:t>
      </w:r>
      <w:r>
        <w:t>............................................ 130</w:t>
      </w:r>
    </w:p>
    <w:sectPr w:rsidR="00CD058F" w:rsidRPr="00CD058F" w:rsidSect="001D692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9BEDA" w14:textId="77777777" w:rsidR="001D6924" w:rsidRDefault="001D6924">
      <w:pPr>
        <w:spacing w:after="0" w:line="240" w:lineRule="auto"/>
      </w:pPr>
      <w:r>
        <w:separator/>
      </w:r>
    </w:p>
  </w:endnote>
  <w:endnote w:type="continuationSeparator" w:id="0">
    <w:p w14:paraId="7F8FF296" w14:textId="77777777" w:rsidR="001D6924" w:rsidRDefault="001D6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7FEAE" w14:textId="77777777" w:rsidR="001D6924" w:rsidRDefault="001D6924"/>
    <w:p w14:paraId="056252E6" w14:textId="77777777" w:rsidR="001D6924" w:rsidRDefault="001D6924"/>
    <w:p w14:paraId="2812F46F" w14:textId="77777777" w:rsidR="001D6924" w:rsidRDefault="001D6924"/>
    <w:p w14:paraId="7A38069C" w14:textId="77777777" w:rsidR="001D6924" w:rsidRDefault="001D6924"/>
    <w:p w14:paraId="52628907" w14:textId="77777777" w:rsidR="001D6924" w:rsidRDefault="001D6924"/>
    <w:p w14:paraId="292FC336" w14:textId="77777777" w:rsidR="001D6924" w:rsidRDefault="001D6924"/>
    <w:p w14:paraId="2860B726" w14:textId="77777777" w:rsidR="001D6924" w:rsidRDefault="001D69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EAF273" wp14:editId="5F63FF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A9BD4" w14:textId="77777777" w:rsidR="001D6924" w:rsidRDefault="001D69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EAF2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19A9BD4" w14:textId="77777777" w:rsidR="001D6924" w:rsidRDefault="001D69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5F000D" w14:textId="77777777" w:rsidR="001D6924" w:rsidRDefault="001D6924"/>
    <w:p w14:paraId="5491C4FE" w14:textId="77777777" w:rsidR="001D6924" w:rsidRDefault="001D6924"/>
    <w:p w14:paraId="773F2F0B" w14:textId="77777777" w:rsidR="001D6924" w:rsidRDefault="001D69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57E1D0" wp14:editId="387EB9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24524" w14:textId="77777777" w:rsidR="001D6924" w:rsidRDefault="001D6924"/>
                          <w:p w14:paraId="5CD3323E" w14:textId="77777777" w:rsidR="001D6924" w:rsidRDefault="001D69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57E1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724524" w14:textId="77777777" w:rsidR="001D6924" w:rsidRDefault="001D6924"/>
                    <w:p w14:paraId="5CD3323E" w14:textId="77777777" w:rsidR="001D6924" w:rsidRDefault="001D69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FCB2FB" w14:textId="77777777" w:rsidR="001D6924" w:rsidRDefault="001D6924"/>
    <w:p w14:paraId="726B15EE" w14:textId="77777777" w:rsidR="001D6924" w:rsidRDefault="001D6924">
      <w:pPr>
        <w:rPr>
          <w:sz w:val="2"/>
          <w:szCs w:val="2"/>
        </w:rPr>
      </w:pPr>
    </w:p>
    <w:p w14:paraId="113547FF" w14:textId="77777777" w:rsidR="001D6924" w:rsidRDefault="001D6924"/>
    <w:p w14:paraId="4417B0EB" w14:textId="77777777" w:rsidR="001D6924" w:rsidRDefault="001D6924">
      <w:pPr>
        <w:spacing w:after="0" w:line="240" w:lineRule="auto"/>
      </w:pPr>
    </w:p>
  </w:footnote>
  <w:footnote w:type="continuationSeparator" w:id="0">
    <w:p w14:paraId="5CD23F6D" w14:textId="77777777" w:rsidR="001D6924" w:rsidRDefault="001D6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24"/>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9731</TotalTime>
  <Pages>2</Pages>
  <Words>325</Words>
  <Characters>1858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1326</cp:revision>
  <cp:lastPrinted>2009-02-06T05:36:00Z</cp:lastPrinted>
  <dcterms:created xsi:type="dcterms:W3CDTF">2024-04-09T10:20:00Z</dcterms:created>
  <dcterms:modified xsi:type="dcterms:W3CDTF">2024-04-22T09:08:00Z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