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Резнік</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Ігор</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Сергійович</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Назва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дисертаційної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роботи</w:t>
      </w:r>
      <w:r w:rsidRPr="00565FCB">
        <w:rPr>
          <w:rFonts w:ascii="Verdana" w:hAnsi="Verdana"/>
          <w:b/>
          <w:color w:val="000000"/>
          <w:shd w:val="clear" w:color="auto" w:fill="FFFFFF"/>
          <w:lang w:val="uk-UA"/>
        </w:rPr>
        <w:t>: "</w:t>
      </w:r>
      <w:r w:rsidRPr="00565FCB">
        <w:rPr>
          <w:rFonts w:ascii="Verdana" w:hAnsi="Verdana" w:hint="eastAsia"/>
          <w:b/>
          <w:color w:val="000000"/>
          <w:shd w:val="clear" w:color="auto" w:fill="FFFFFF"/>
          <w:lang w:val="uk-UA"/>
        </w:rPr>
        <w:t>Функціонування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банківської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системи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у</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контексті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соціально</w:t>
      </w:r>
      <w:r w:rsidRPr="00565FCB">
        <w:rPr>
          <w:rFonts w:ascii="Verdana" w:hAnsi="Verdana"/>
          <w:b/>
          <w:color w:val="000000"/>
          <w:shd w:val="clear" w:color="auto" w:fill="FFFFFF"/>
          <w:lang w:val="uk-UA"/>
        </w:rPr>
        <w:t>-</w:t>
      </w:r>
      <w:r w:rsidRPr="00565FCB">
        <w:rPr>
          <w:rFonts w:ascii="Verdana" w:hAnsi="Verdana" w:hint="eastAsia"/>
          <w:b/>
          <w:color w:val="000000"/>
          <w:shd w:val="clear" w:color="auto" w:fill="FFFFFF"/>
          <w:lang w:val="uk-UA"/>
        </w:rPr>
        <w:t>економічних</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суспільно</w:t>
      </w:r>
      <w:r w:rsidRPr="00565FCB">
        <w:rPr>
          <w:rFonts w:ascii="Verdana" w:hAnsi="Verdana"/>
          <w:b/>
          <w:color w:val="000000"/>
          <w:shd w:val="clear" w:color="auto" w:fill="FFFFFF"/>
          <w:lang w:val="uk-UA"/>
        </w:rPr>
        <w:t>-</w:t>
      </w:r>
      <w:r w:rsidRPr="00565FCB">
        <w:rPr>
          <w:rFonts w:ascii="Verdana" w:hAnsi="Verdana" w:hint="eastAsia"/>
          <w:b/>
          <w:color w:val="000000"/>
          <w:shd w:val="clear" w:color="auto" w:fill="FFFFFF"/>
          <w:lang w:val="uk-UA"/>
        </w:rPr>
        <w:t>політичних</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трансформацій</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Україні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кін</w:t>
      </w:r>
      <w:r w:rsidRPr="00565FCB">
        <w:rPr>
          <w:rFonts w:ascii="Verdana" w:hAnsi="Verdana"/>
          <w:b/>
          <w:color w:val="000000"/>
          <w:shd w:val="clear" w:color="auto" w:fill="FFFFFF"/>
          <w:lang w:val="uk-UA"/>
        </w:rPr>
        <w:t>. 1990-</w:t>
      </w:r>
      <w:r w:rsidRPr="00565FCB">
        <w:rPr>
          <w:rFonts w:ascii="Verdana" w:hAnsi="Verdana" w:hint="eastAsia"/>
          <w:b/>
          <w:color w:val="000000"/>
          <w:shd w:val="clear" w:color="auto" w:fill="FFFFFF"/>
          <w:lang w:val="uk-UA"/>
        </w:rPr>
        <w:t>х</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w:t>
      </w:r>
      <w:r w:rsidRPr="00565FCB">
        <w:rPr>
          <w:rFonts w:ascii="Verdana" w:hAnsi="Verdana"/>
          <w:b/>
          <w:color w:val="000000"/>
          <w:shd w:val="clear" w:color="auto" w:fill="FFFFFF"/>
          <w:lang w:val="uk-UA"/>
        </w:rPr>
        <w:t xml:space="preserve"> 2015 </w:t>
      </w:r>
      <w:r w:rsidRPr="00565FCB">
        <w:rPr>
          <w:rFonts w:ascii="Verdana" w:hAnsi="Verdana" w:hint="eastAsia"/>
          <w:b/>
          <w:color w:val="000000"/>
          <w:shd w:val="clear" w:color="auto" w:fill="FFFFFF"/>
          <w:lang w:val="uk-UA"/>
        </w:rPr>
        <w:t>рр</w:t>
      </w:r>
      <w:r w:rsidRPr="00565FCB">
        <w:rPr>
          <w:rFonts w:ascii="Verdana" w:hAnsi="Verdana"/>
          <w:b/>
          <w:color w:val="000000"/>
          <w:shd w:val="clear" w:color="auto" w:fill="FFFFFF"/>
          <w:lang w:val="uk-UA"/>
        </w:rPr>
        <w:t>.)"</w:t>
      </w:r>
    </w:p>
    <w:p w:rsidR="00565FCB" w:rsidRPr="00565FCB" w:rsidRDefault="00565FCB" w:rsidP="00565FCB">
      <w:pPr>
        <w:rPr>
          <w:rFonts w:ascii="Verdana" w:hAnsi="Verdana"/>
          <w:b/>
          <w:color w:val="000000"/>
          <w:shd w:val="clear" w:color="auto" w:fill="FFFFFF"/>
          <w:lang w:val="uk-UA"/>
        </w:rPr>
      </w:pPr>
    </w:p>
    <w:p w:rsidR="00565FCB" w:rsidRPr="00565FCB" w:rsidRDefault="00565FCB" w:rsidP="00565FCB">
      <w:pPr>
        <w:rPr>
          <w:rFonts w:ascii="Verdana" w:hAnsi="Verdana"/>
          <w:b/>
          <w:color w:val="000000"/>
          <w:shd w:val="clear" w:color="auto" w:fill="FFFFFF"/>
          <w:lang w:val="uk-UA"/>
        </w:rPr>
      </w:pPr>
    </w:p>
    <w:p w:rsidR="00565FCB" w:rsidRPr="00565FCB" w:rsidRDefault="00565FCB" w:rsidP="00565FCB">
      <w:pPr>
        <w:rPr>
          <w:rFonts w:ascii="Verdana" w:hAnsi="Verdana"/>
          <w:b/>
          <w:color w:val="000000"/>
          <w:shd w:val="clear" w:color="auto" w:fill="FFFFFF"/>
          <w:lang w:val="uk-UA"/>
        </w:rPr>
      </w:pP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МІНІСТЕРСТВО</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ОСВІТИ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НАУКИ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УКРАЇНИ</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КИЇВСЬКИЙ</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НАЦІОНАЛЬНИЙ</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УНІВЕРСИТЕТ</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ІМЕНІ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ТАРАСА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ШЕВЧЕНКА</w:t>
      </w:r>
    </w:p>
    <w:p w:rsidR="00565FCB" w:rsidRPr="00565FCB" w:rsidRDefault="00565FCB" w:rsidP="00565FCB">
      <w:pPr>
        <w:rPr>
          <w:rFonts w:ascii="Verdana" w:hAnsi="Verdana"/>
          <w:b/>
          <w:color w:val="000000"/>
          <w:shd w:val="clear" w:color="auto" w:fill="FFFFFF"/>
          <w:lang w:val="uk-UA"/>
        </w:rPr>
      </w:pP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На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правах</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рукопису</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РЕЗНІК</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ІГОР</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СЕРГІЙОВИЧ</w:t>
      </w:r>
    </w:p>
    <w:p w:rsidR="00565FCB" w:rsidRPr="00565FCB" w:rsidRDefault="00565FCB" w:rsidP="00565FCB">
      <w:pPr>
        <w:rPr>
          <w:rFonts w:ascii="Verdana" w:hAnsi="Verdana"/>
          <w:b/>
          <w:color w:val="000000"/>
          <w:shd w:val="clear" w:color="auto" w:fill="FFFFFF"/>
          <w:lang w:val="uk-UA"/>
        </w:rPr>
      </w:pP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УДК</w:t>
      </w:r>
      <w:r w:rsidRPr="00565FCB">
        <w:rPr>
          <w:rFonts w:ascii="Verdana" w:hAnsi="Verdana"/>
          <w:b/>
          <w:color w:val="000000"/>
          <w:shd w:val="clear" w:color="auto" w:fill="FFFFFF"/>
          <w:lang w:val="uk-UA"/>
        </w:rPr>
        <w:t xml:space="preserve"> 94(477):336.71</w:t>
      </w:r>
      <w:r w:rsidRPr="00565FCB">
        <w:rPr>
          <w:rFonts w:ascii="Verdana" w:hAnsi="Verdana" w:hint="eastAsia"/>
          <w:b/>
          <w:color w:val="000000"/>
          <w:shd w:val="clear" w:color="auto" w:fill="FFFFFF"/>
          <w:lang w:val="uk-UA"/>
        </w:rPr>
        <w:t>“</w:t>
      </w:r>
      <w:r w:rsidRPr="00565FCB">
        <w:rPr>
          <w:rFonts w:ascii="Verdana" w:hAnsi="Verdana"/>
          <w:b/>
          <w:color w:val="000000"/>
          <w:shd w:val="clear" w:color="auto" w:fill="FFFFFF"/>
          <w:lang w:val="uk-UA"/>
        </w:rPr>
        <w:t>1998/2015</w:t>
      </w:r>
      <w:r w:rsidRPr="00565FCB">
        <w:rPr>
          <w:rFonts w:ascii="Verdana" w:hAnsi="Verdana" w:hint="eastAsia"/>
          <w:b/>
          <w:color w:val="000000"/>
          <w:shd w:val="clear" w:color="auto" w:fill="FFFFFF"/>
          <w:lang w:val="uk-UA"/>
        </w:rPr>
        <w:t>”</w:t>
      </w:r>
    </w:p>
    <w:p w:rsidR="00565FCB" w:rsidRPr="00565FCB" w:rsidRDefault="00565FCB" w:rsidP="00565FCB">
      <w:pPr>
        <w:rPr>
          <w:rFonts w:ascii="Verdana" w:hAnsi="Verdana"/>
          <w:b/>
          <w:color w:val="000000"/>
          <w:shd w:val="clear" w:color="auto" w:fill="FFFFFF"/>
          <w:lang w:val="uk-UA"/>
        </w:rPr>
      </w:pPr>
    </w:p>
    <w:p w:rsidR="00565FCB" w:rsidRPr="00565FCB" w:rsidRDefault="00565FCB" w:rsidP="00565FCB">
      <w:pPr>
        <w:rPr>
          <w:rFonts w:ascii="Verdana" w:hAnsi="Verdana"/>
          <w:b/>
          <w:color w:val="000000"/>
          <w:shd w:val="clear" w:color="auto" w:fill="FFFFFF"/>
          <w:lang w:val="uk-UA"/>
        </w:rPr>
      </w:pP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ФУНКЦІОНУВАННЯ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БАНКІВСЬКОЇ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СИСТЕМИ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У</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КОНТЕКСТІ</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СОЦІАЛЬНО</w:t>
      </w:r>
      <w:r w:rsidRPr="00565FCB">
        <w:rPr>
          <w:rFonts w:ascii="Verdana" w:hAnsi="Verdana"/>
          <w:b/>
          <w:color w:val="000000"/>
          <w:shd w:val="clear" w:color="auto" w:fill="FFFFFF"/>
          <w:lang w:val="uk-UA"/>
        </w:rPr>
        <w:t>-</w:t>
      </w:r>
      <w:r w:rsidRPr="00565FCB">
        <w:rPr>
          <w:rFonts w:ascii="Verdana" w:hAnsi="Verdana" w:hint="eastAsia"/>
          <w:b/>
          <w:color w:val="000000"/>
          <w:shd w:val="clear" w:color="auto" w:fill="FFFFFF"/>
          <w:lang w:val="uk-UA"/>
        </w:rPr>
        <w:t>ЕКОНОМІЧНИХ</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СУСПІЛЬНО</w:t>
      </w:r>
      <w:r w:rsidRPr="00565FCB">
        <w:rPr>
          <w:rFonts w:ascii="Verdana" w:hAnsi="Verdana"/>
          <w:b/>
          <w:color w:val="000000"/>
          <w:shd w:val="clear" w:color="auto" w:fill="FFFFFF"/>
          <w:lang w:val="uk-UA"/>
        </w:rPr>
        <w:t>-</w:t>
      </w:r>
      <w:r w:rsidRPr="00565FCB">
        <w:rPr>
          <w:rFonts w:ascii="Verdana" w:hAnsi="Verdana" w:hint="eastAsia"/>
          <w:b/>
          <w:color w:val="000000"/>
          <w:shd w:val="clear" w:color="auto" w:fill="FFFFFF"/>
          <w:lang w:val="uk-UA"/>
        </w:rPr>
        <w:t>ПОЛІТИЧНИХ</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ТРАНСФОРМАЦІЙ</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УКРАЇНІ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КІН</w:t>
      </w:r>
      <w:r w:rsidRPr="00565FCB">
        <w:rPr>
          <w:rFonts w:ascii="Verdana" w:hAnsi="Verdana"/>
          <w:b/>
          <w:color w:val="000000"/>
          <w:shd w:val="clear" w:color="auto" w:fill="FFFFFF"/>
          <w:lang w:val="uk-UA"/>
        </w:rPr>
        <w:t>. 1990-</w:t>
      </w:r>
      <w:r w:rsidRPr="00565FCB">
        <w:rPr>
          <w:rFonts w:ascii="Verdana" w:hAnsi="Verdana" w:hint="eastAsia"/>
          <w:b/>
          <w:color w:val="000000"/>
          <w:shd w:val="clear" w:color="auto" w:fill="FFFFFF"/>
          <w:lang w:val="uk-UA"/>
        </w:rPr>
        <w:t>Х</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w:t>
      </w:r>
      <w:r w:rsidRPr="00565FCB">
        <w:rPr>
          <w:rFonts w:ascii="Verdana" w:hAnsi="Verdana"/>
          <w:b/>
          <w:color w:val="000000"/>
          <w:shd w:val="clear" w:color="auto" w:fill="FFFFFF"/>
          <w:lang w:val="uk-UA"/>
        </w:rPr>
        <w:t xml:space="preserve"> 2015 </w:t>
      </w:r>
      <w:r w:rsidRPr="00565FCB">
        <w:rPr>
          <w:rFonts w:ascii="Verdana" w:hAnsi="Verdana" w:hint="eastAsia"/>
          <w:b/>
          <w:color w:val="000000"/>
          <w:shd w:val="clear" w:color="auto" w:fill="FFFFFF"/>
          <w:lang w:val="uk-UA"/>
        </w:rPr>
        <w:t>РР</w:t>
      </w:r>
      <w:r w:rsidRPr="00565FCB">
        <w:rPr>
          <w:rFonts w:ascii="Verdana" w:hAnsi="Verdana"/>
          <w:b/>
          <w:color w:val="000000"/>
          <w:shd w:val="clear" w:color="auto" w:fill="FFFFFF"/>
          <w:lang w:val="uk-UA"/>
        </w:rPr>
        <w:t>.)</w:t>
      </w:r>
    </w:p>
    <w:p w:rsidR="00565FCB" w:rsidRPr="00565FCB" w:rsidRDefault="00565FCB" w:rsidP="00565FCB">
      <w:pPr>
        <w:rPr>
          <w:rFonts w:ascii="Verdana" w:hAnsi="Verdana"/>
          <w:b/>
          <w:color w:val="000000"/>
          <w:shd w:val="clear" w:color="auto" w:fill="FFFFFF"/>
          <w:lang w:val="uk-UA"/>
        </w:rPr>
      </w:pPr>
      <w:r w:rsidRPr="00565FCB">
        <w:rPr>
          <w:rFonts w:ascii="Verdana" w:hAnsi="Verdana"/>
          <w:b/>
          <w:color w:val="000000"/>
          <w:shd w:val="clear" w:color="auto" w:fill="FFFFFF"/>
          <w:lang w:val="uk-UA"/>
        </w:rPr>
        <w:t xml:space="preserve">07.00.01 </w:t>
      </w:r>
      <w:r w:rsidRPr="00565FCB">
        <w:rPr>
          <w:rFonts w:ascii="Verdana" w:hAnsi="Verdana" w:hint="eastAsia"/>
          <w:b/>
          <w:color w:val="000000"/>
          <w:shd w:val="clear" w:color="auto" w:fill="FFFFFF"/>
          <w:lang w:val="uk-UA"/>
        </w:rPr>
        <w:t>–</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історія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України</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Дисертація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на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здобуття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наукового</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ступеня</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кандидата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історичних</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наук</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Науковий</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керівник</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Пивовар</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Сергій</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Федорович</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кандидат</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історичних</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наук</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професор</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КИЇВ</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w:t>
      </w:r>
      <w:r w:rsidRPr="00565FCB">
        <w:rPr>
          <w:rFonts w:ascii="Verdana" w:hAnsi="Verdana"/>
          <w:b/>
          <w:color w:val="000000"/>
          <w:shd w:val="clear" w:color="auto" w:fill="FFFFFF"/>
          <w:lang w:val="uk-UA"/>
        </w:rPr>
        <w:t xml:space="preserve"> 2016</w:t>
      </w:r>
    </w:p>
    <w:p w:rsidR="00565FCB" w:rsidRPr="00565FCB" w:rsidRDefault="00565FCB" w:rsidP="00565FCB">
      <w:pPr>
        <w:rPr>
          <w:rFonts w:ascii="Verdana" w:hAnsi="Verdana"/>
          <w:b/>
          <w:color w:val="000000"/>
          <w:shd w:val="clear" w:color="auto" w:fill="FFFFFF"/>
          <w:lang w:val="uk-UA"/>
        </w:rPr>
      </w:pPr>
      <w:r w:rsidRPr="00565FCB">
        <w:rPr>
          <w:rFonts w:ascii="Verdana" w:hAnsi="Verdana"/>
          <w:b/>
          <w:color w:val="000000"/>
          <w:shd w:val="clear" w:color="auto" w:fill="FFFFFF"/>
          <w:lang w:val="uk-UA"/>
        </w:rPr>
        <w:t>2</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ЗМІСТ</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ВСТУП……………………………………………………………………………</w:t>
      </w:r>
      <w:r w:rsidRPr="00565FCB">
        <w:rPr>
          <w:rFonts w:ascii="Verdana" w:hAnsi="Verdana"/>
          <w:b/>
          <w:color w:val="000000"/>
          <w:shd w:val="clear" w:color="auto" w:fill="FFFFFF"/>
          <w:lang w:val="uk-UA"/>
        </w:rPr>
        <w:t>4</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РОЗДІЛ</w:t>
      </w:r>
      <w:r w:rsidRPr="00565FCB">
        <w:rPr>
          <w:rFonts w:ascii="Verdana" w:hAnsi="Verdana"/>
          <w:b/>
          <w:color w:val="000000"/>
          <w:shd w:val="clear" w:color="auto" w:fill="FFFFFF"/>
          <w:lang w:val="uk-UA"/>
        </w:rPr>
        <w:t xml:space="preserve"> 1. </w:t>
      </w:r>
      <w:r w:rsidRPr="00565FCB">
        <w:rPr>
          <w:rFonts w:ascii="Verdana" w:hAnsi="Verdana" w:hint="eastAsia"/>
          <w:b/>
          <w:color w:val="000000"/>
          <w:shd w:val="clear" w:color="auto" w:fill="FFFFFF"/>
          <w:lang w:val="uk-UA"/>
        </w:rPr>
        <w:t>СТАН</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НАУКОВОЇ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РОЗРОБКИ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ТЕМИ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ТА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ДЖЕРЕЛЬНА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БАЗА</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ДОСЛІДЖЕННЯ…………………………………………………………………</w:t>
      </w:r>
      <w:r w:rsidRPr="00565FCB">
        <w:rPr>
          <w:rFonts w:ascii="Verdana" w:hAnsi="Verdana"/>
          <w:b/>
          <w:color w:val="000000"/>
          <w:shd w:val="clear" w:color="auto" w:fill="FFFFFF"/>
          <w:lang w:val="uk-UA"/>
        </w:rPr>
        <w:t>.9</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РОЗДІЛ</w:t>
      </w:r>
      <w:r w:rsidRPr="00565FCB">
        <w:rPr>
          <w:rFonts w:ascii="Verdana" w:hAnsi="Verdana"/>
          <w:b/>
          <w:color w:val="000000"/>
          <w:shd w:val="clear" w:color="auto" w:fill="FFFFFF"/>
          <w:lang w:val="uk-UA"/>
        </w:rPr>
        <w:t xml:space="preserve"> 2. </w:t>
      </w:r>
      <w:r w:rsidRPr="00565FCB">
        <w:rPr>
          <w:rFonts w:ascii="Verdana" w:hAnsi="Verdana" w:hint="eastAsia"/>
          <w:b/>
          <w:color w:val="000000"/>
          <w:shd w:val="clear" w:color="auto" w:fill="FFFFFF"/>
          <w:lang w:val="uk-UA"/>
        </w:rPr>
        <w:t>СТАНОВИЩЕ</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БАНКІВСЬКОЇ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СИСТЕМИ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УКРАЇНИ</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НАПРИКІНЦІ</w:t>
      </w:r>
      <w:r w:rsidRPr="00565FCB">
        <w:rPr>
          <w:rFonts w:ascii="Verdana" w:hAnsi="Verdana"/>
          <w:b/>
          <w:color w:val="000000"/>
          <w:shd w:val="clear" w:color="auto" w:fill="FFFFFF"/>
          <w:lang w:val="uk-UA"/>
        </w:rPr>
        <w:t xml:space="preserve"> 90-</w:t>
      </w:r>
      <w:r w:rsidRPr="00565FCB">
        <w:rPr>
          <w:rFonts w:ascii="Verdana" w:hAnsi="Verdana" w:hint="eastAsia"/>
          <w:b/>
          <w:color w:val="000000"/>
          <w:shd w:val="clear" w:color="auto" w:fill="FFFFFF"/>
          <w:lang w:val="uk-UA"/>
        </w:rPr>
        <w:t>Х</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РОКІВ</w:t>
      </w:r>
      <w:r w:rsidRPr="00565FCB">
        <w:rPr>
          <w:rFonts w:ascii="Verdana" w:hAnsi="Verdana"/>
          <w:b/>
          <w:color w:val="000000"/>
          <w:shd w:val="clear" w:color="auto" w:fill="FFFFFF"/>
          <w:lang w:val="uk-UA"/>
        </w:rPr>
        <w:t xml:space="preserve"> XX </w:t>
      </w:r>
      <w:r w:rsidRPr="00565FCB">
        <w:rPr>
          <w:rFonts w:ascii="Verdana" w:hAnsi="Verdana" w:hint="eastAsia"/>
          <w:b/>
          <w:color w:val="000000"/>
          <w:shd w:val="clear" w:color="auto" w:fill="FFFFFF"/>
          <w:lang w:val="uk-UA"/>
        </w:rPr>
        <w:t>ст…………………</w:t>
      </w:r>
      <w:r w:rsidRPr="00565FCB">
        <w:rPr>
          <w:rFonts w:ascii="Verdana" w:hAnsi="Verdana"/>
          <w:b/>
          <w:color w:val="000000"/>
          <w:shd w:val="clear" w:color="auto" w:fill="FFFFFF"/>
          <w:lang w:val="uk-UA"/>
        </w:rPr>
        <w:t>..</w:t>
      </w:r>
      <w:r w:rsidRPr="00565FCB">
        <w:rPr>
          <w:rFonts w:ascii="Verdana" w:hAnsi="Verdana" w:hint="eastAsia"/>
          <w:b/>
          <w:color w:val="000000"/>
          <w:shd w:val="clear" w:color="auto" w:fill="FFFFFF"/>
          <w:lang w:val="uk-UA"/>
        </w:rPr>
        <w:t>……</w:t>
      </w:r>
      <w:r w:rsidRPr="00565FCB">
        <w:rPr>
          <w:rFonts w:ascii="Verdana" w:hAnsi="Verdana"/>
          <w:b/>
          <w:color w:val="000000"/>
          <w:shd w:val="clear" w:color="auto" w:fill="FFFFFF"/>
          <w:lang w:val="uk-UA"/>
        </w:rPr>
        <w:t>...</w:t>
      </w:r>
      <w:r w:rsidRPr="00565FCB">
        <w:rPr>
          <w:rFonts w:ascii="Verdana" w:hAnsi="Verdana" w:hint="eastAsia"/>
          <w:b/>
          <w:color w:val="000000"/>
          <w:shd w:val="clear" w:color="auto" w:fill="FFFFFF"/>
          <w:lang w:val="uk-UA"/>
        </w:rPr>
        <w:t>…………………</w:t>
      </w:r>
      <w:r w:rsidRPr="00565FCB">
        <w:rPr>
          <w:rFonts w:ascii="Verdana" w:hAnsi="Verdana"/>
          <w:b/>
          <w:color w:val="000000"/>
          <w:shd w:val="clear" w:color="auto" w:fill="FFFFFF"/>
          <w:lang w:val="uk-UA"/>
        </w:rPr>
        <w:t>..27</w:t>
      </w:r>
    </w:p>
    <w:p w:rsidR="00565FCB" w:rsidRPr="00565FCB" w:rsidRDefault="00565FCB" w:rsidP="00565FCB">
      <w:pPr>
        <w:rPr>
          <w:rFonts w:ascii="Verdana" w:hAnsi="Verdana"/>
          <w:b/>
          <w:color w:val="000000"/>
          <w:shd w:val="clear" w:color="auto" w:fill="FFFFFF"/>
          <w:lang w:val="uk-UA"/>
        </w:rPr>
      </w:pPr>
      <w:r w:rsidRPr="00565FCB">
        <w:rPr>
          <w:rFonts w:ascii="Verdana" w:hAnsi="Verdana"/>
          <w:b/>
          <w:color w:val="000000"/>
          <w:shd w:val="clear" w:color="auto" w:fill="FFFFFF"/>
          <w:lang w:val="uk-UA"/>
        </w:rPr>
        <w:t xml:space="preserve">2.1. </w:t>
      </w:r>
      <w:r w:rsidRPr="00565FCB">
        <w:rPr>
          <w:rFonts w:ascii="Verdana" w:hAnsi="Verdana" w:hint="eastAsia"/>
          <w:b/>
          <w:color w:val="000000"/>
          <w:shd w:val="clear" w:color="auto" w:fill="FFFFFF"/>
          <w:lang w:val="uk-UA"/>
        </w:rPr>
        <w:t>Сутність</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структура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банківської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системи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умовах</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ринкової</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трансформації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економіки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України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w:t>
      </w:r>
      <w:r w:rsidRPr="00565FCB">
        <w:rPr>
          <w:rFonts w:ascii="Verdana" w:hAnsi="Verdana"/>
          <w:b/>
          <w:color w:val="000000"/>
          <w:shd w:val="clear" w:color="auto" w:fill="FFFFFF"/>
          <w:lang w:val="uk-UA"/>
        </w:rPr>
        <w:t>...</w:t>
      </w:r>
      <w:r w:rsidRPr="00565FCB">
        <w:rPr>
          <w:rFonts w:ascii="Verdana" w:hAnsi="Verdana" w:hint="eastAsia"/>
          <w:b/>
          <w:color w:val="000000"/>
          <w:shd w:val="clear" w:color="auto" w:fill="FFFFFF"/>
          <w:lang w:val="uk-UA"/>
        </w:rPr>
        <w:t>…</w:t>
      </w:r>
      <w:r w:rsidRPr="00565FCB">
        <w:rPr>
          <w:rFonts w:ascii="Verdana" w:hAnsi="Verdana"/>
          <w:b/>
          <w:color w:val="000000"/>
          <w:shd w:val="clear" w:color="auto" w:fill="FFFFFF"/>
          <w:lang w:val="uk-UA"/>
        </w:rPr>
        <w:t>...27</w:t>
      </w:r>
    </w:p>
    <w:p w:rsidR="00565FCB" w:rsidRPr="00565FCB" w:rsidRDefault="00565FCB" w:rsidP="00565FCB">
      <w:pPr>
        <w:rPr>
          <w:rFonts w:ascii="Verdana" w:hAnsi="Verdana"/>
          <w:b/>
          <w:color w:val="000000"/>
          <w:shd w:val="clear" w:color="auto" w:fill="FFFFFF"/>
          <w:lang w:val="uk-UA"/>
        </w:rPr>
      </w:pPr>
      <w:r w:rsidRPr="00565FCB">
        <w:rPr>
          <w:rFonts w:ascii="Verdana" w:hAnsi="Verdana"/>
          <w:b/>
          <w:color w:val="000000"/>
          <w:shd w:val="clear" w:color="auto" w:fill="FFFFFF"/>
          <w:lang w:val="uk-UA"/>
        </w:rPr>
        <w:t xml:space="preserve">2.2. </w:t>
      </w:r>
      <w:r w:rsidRPr="00565FCB">
        <w:rPr>
          <w:rFonts w:ascii="Verdana" w:hAnsi="Verdana" w:hint="eastAsia"/>
          <w:b/>
          <w:color w:val="000000"/>
          <w:shd w:val="clear" w:color="auto" w:fill="FFFFFF"/>
          <w:lang w:val="uk-UA"/>
        </w:rPr>
        <w:t>Нормативно</w:t>
      </w:r>
      <w:r w:rsidRPr="00565FCB">
        <w:rPr>
          <w:rFonts w:ascii="Verdana" w:hAnsi="Verdana"/>
          <w:b/>
          <w:color w:val="000000"/>
          <w:shd w:val="clear" w:color="auto" w:fill="FFFFFF"/>
          <w:lang w:val="uk-UA"/>
        </w:rPr>
        <w:t>-</w:t>
      </w:r>
      <w:r w:rsidRPr="00565FCB">
        <w:rPr>
          <w:rFonts w:ascii="Verdana" w:hAnsi="Verdana" w:hint="eastAsia"/>
          <w:b/>
          <w:color w:val="000000"/>
          <w:shd w:val="clear" w:color="auto" w:fill="FFFFFF"/>
          <w:lang w:val="uk-UA"/>
        </w:rPr>
        <w:t>правові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засади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функціонування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української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банківської</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системи…………………………………………………………………………</w:t>
      </w:r>
      <w:r w:rsidRPr="00565FCB">
        <w:rPr>
          <w:rFonts w:ascii="Verdana" w:hAnsi="Verdana"/>
          <w:b/>
          <w:color w:val="000000"/>
          <w:shd w:val="clear" w:color="auto" w:fill="FFFFFF"/>
          <w:lang w:val="uk-UA"/>
        </w:rPr>
        <w:t>...40</w:t>
      </w:r>
    </w:p>
    <w:p w:rsidR="00565FCB" w:rsidRPr="00565FCB" w:rsidRDefault="00565FCB" w:rsidP="00565FCB">
      <w:pPr>
        <w:rPr>
          <w:rFonts w:ascii="Verdana" w:hAnsi="Verdana"/>
          <w:b/>
          <w:color w:val="000000"/>
          <w:shd w:val="clear" w:color="auto" w:fill="FFFFFF"/>
          <w:lang w:val="uk-UA"/>
        </w:rPr>
      </w:pPr>
      <w:r w:rsidRPr="00565FCB">
        <w:rPr>
          <w:rFonts w:ascii="Verdana" w:hAnsi="Verdana"/>
          <w:b/>
          <w:color w:val="000000"/>
          <w:shd w:val="clear" w:color="auto" w:fill="FFFFFF"/>
          <w:lang w:val="uk-UA"/>
        </w:rPr>
        <w:t xml:space="preserve">2.3. </w:t>
      </w:r>
      <w:r w:rsidRPr="00565FCB">
        <w:rPr>
          <w:rFonts w:ascii="Verdana" w:hAnsi="Verdana" w:hint="eastAsia"/>
          <w:b/>
          <w:color w:val="000000"/>
          <w:shd w:val="clear" w:color="auto" w:fill="FFFFFF"/>
          <w:lang w:val="uk-UA"/>
        </w:rPr>
        <w:t>Фінансове</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становище</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та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кадровий</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потенціал</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українських</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банків………</w:t>
      </w:r>
      <w:r w:rsidRPr="00565FCB">
        <w:rPr>
          <w:rFonts w:ascii="Verdana" w:hAnsi="Verdana"/>
          <w:b/>
          <w:color w:val="000000"/>
          <w:shd w:val="clear" w:color="auto" w:fill="FFFFFF"/>
          <w:lang w:val="uk-UA"/>
        </w:rPr>
        <w:t>56</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РОЗДІЛ</w:t>
      </w:r>
      <w:r w:rsidRPr="00565FCB">
        <w:rPr>
          <w:rFonts w:ascii="Verdana" w:hAnsi="Verdana"/>
          <w:b/>
          <w:color w:val="000000"/>
          <w:shd w:val="clear" w:color="auto" w:fill="FFFFFF"/>
          <w:lang w:val="uk-UA"/>
        </w:rPr>
        <w:t xml:space="preserve"> 3. </w:t>
      </w:r>
      <w:r w:rsidRPr="00565FCB">
        <w:rPr>
          <w:rFonts w:ascii="Verdana" w:hAnsi="Verdana" w:hint="eastAsia"/>
          <w:b/>
          <w:color w:val="000000"/>
          <w:shd w:val="clear" w:color="auto" w:fill="FFFFFF"/>
          <w:lang w:val="uk-UA"/>
        </w:rPr>
        <w:t>ДІЯЛЬНІСТЬ</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НБУ</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КОМЕРЦІЙНИХ</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БАНКІВ</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ТА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ЇХ</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РОЛЬ</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У</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СОЦІАЛЬНО</w:t>
      </w:r>
      <w:r w:rsidRPr="00565FCB">
        <w:rPr>
          <w:rFonts w:ascii="Verdana" w:hAnsi="Verdana"/>
          <w:b/>
          <w:color w:val="000000"/>
          <w:shd w:val="clear" w:color="auto" w:fill="FFFFFF"/>
          <w:lang w:val="uk-UA"/>
        </w:rPr>
        <w:t>-</w:t>
      </w:r>
      <w:r w:rsidRPr="00565FCB">
        <w:rPr>
          <w:rFonts w:ascii="Verdana" w:hAnsi="Verdana" w:hint="eastAsia"/>
          <w:b/>
          <w:color w:val="000000"/>
          <w:shd w:val="clear" w:color="auto" w:fill="FFFFFF"/>
          <w:lang w:val="uk-UA"/>
        </w:rPr>
        <w:t>ЕКОНОМІЧНОМУ</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ЖИТТІ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УКРАЇНИ………</w:t>
      </w:r>
      <w:r w:rsidRPr="00565FCB">
        <w:rPr>
          <w:rFonts w:ascii="Verdana" w:hAnsi="Verdana"/>
          <w:b/>
          <w:color w:val="000000"/>
          <w:shd w:val="clear" w:color="auto" w:fill="FFFFFF"/>
          <w:lang w:val="uk-UA"/>
        </w:rPr>
        <w:t>.......................66</w:t>
      </w:r>
    </w:p>
    <w:p w:rsidR="00565FCB" w:rsidRPr="00565FCB" w:rsidRDefault="00565FCB" w:rsidP="00565FCB">
      <w:pPr>
        <w:rPr>
          <w:rFonts w:ascii="Verdana" w:hAnsi="Verdana"/>
          <w:b/>
          <w:color w:val="000000"/>
          <w:shd w:val="clear" w:color="auto" w:fill="FFFFFF"/>
          <w:lang w:val="uk-UA"/>
        </w:rPr>
      </w:pPr>
      <w:r w:rsidRPr="00565FCB">
        <w:rPr>
          <w:rFonts w:ascii="Verdana" w:hAnsi="Verdana"/>
          <w:b/>
          <w:color w:val="000000"/>
          <w:shd w:val="clear" w:color="auto" w:fill="FFFFFF"/>
          <w:lang w:val="uk-UA"/>
        </w:rPr>
        <w:t xml:space="preserve">3.1. </w:t>
      </w:r>
      <w:r w:rsidRPr="00565FCB">
        <w:rPr>
          <w:rFonts w:ascii="Verdana" w:hAnsi="Verdana" w:hint="eastAsia"/>
          <w:b/>
          <w:color w:val="000000"/>
          <w:shd w:val="clear" w:color="auto" w:fill="FFFFFF"/>
          <w:lang w:val="uk-UA"/>
        </w:rPr>
        <w:t>Вплив</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банківської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системи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на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економічний</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розвиток</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України………</w:t>
      </w:r>
      <w:r w:rsidRPr="00565FCB">
        <w:rPr>
          <w:rFonts w:ascii="Verdana" w:hAnsi="Verdana"/>
          <w:b/>
          <w:color w:val="000000"/>
          <w:shd w:val="clear" w:color="auto" w:fill="FFFFFF"/>
          <w:lang w:val="uk-UA"/>
        </w:rPr>
        <w:t>.....66</w:t>
      </w:r>
    </w:p>
    <w:p w:rsidR="00565FCB" w:rsidRPr="00565FCB" w:rsidRDefault="00565FCB" w:rsidP="00565FCB">
      <w:pPr>
        <w:rPr>
          <w:rFonts w:ascii="Verdana" w:hAnsi="Verdana"/>
          <w:b/>
          <w:color w:val="000000"/>
          <w:shd w:val="clear" w:color="auto" w:fill="FFFFFF"/>
          <w:lang w:val="uk-UA"/>
        </w:rPr>
      </w:pPr>
      <w:r w:rsidRPr="00565FCB">
        <w:rPr>
          <w:rFonts w:ascii="Verdana" w:hAnsi="Verdana"/>
          <w:b/>
          <w:color w:val="000000"/>
          <w:shd w:val="clear" w:color="auto" w:fill="FFFFFF"/>
          <w:lang w:val="uk-UA"/>
        </w:rPr>
        <w:t xml:space="preserve">3.2. </w:t>
      </w:r>
      <w:r w:rsidRPr="00565FCB">
        <w:rPr>
          <w:rFonts w:ascii="Verdana" w:hAnsi="Verdana" w:hint="eastAsia"/>
          <w:b/>
          <w:color w:val="000000"/>
          <w:shd w:val="clear" w:color="auto" w:fill="FFFFFF"/>
          <w:lang w:val="uk-UA"/>
        </w:rPr>
        <w:t>Соціальні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аспекти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діяльності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українських</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банків…………………</w:t>
      </w:r>
      <w:r w:rsidRPr="00565FCB">
        <w:rPr>
          <w:rFonts w:ascii="Verdana" w:hAnsi="Verdana"/>
          <w:b/>
          <w:color w:val="000000"/>
          <w:shd w:val="clear" w:color="auto" w:fill="FFFFFF"/>
          <w:lang w:val="uk-UA"/>
        </w:rPr>
        <w:t>.</w:t>
      </w:r>
      <w:r w:rsidRPr="00565FCB">
        <w:rPr>
          <w:rFonts w:ascii="Verdana" w:hAnsi="Verdana" w:hint="eastAsia"/>
          <w:b/>
          <w:color w:val="000000"/>
          <w:shd w:val="clear" w:color="auto" w:fill="FFFFFF"/>
          <w:lang w:val="uk-UA"/>
        </w:rPr>
        <w:t>……</w:t>
      </w:r>
      <w:r w:rsidRPr="00565FCB">
        <w:rPr>
          <w:rFonts w:ascii="Verdana" w:hAnsi="Verdana"/>
          <w:b/>
          <w:color w:val="000000"/>
          <w:shd w:val="clear" w:color="auto" w:fill="FFFFFF"/>
          <w:lang w:val="uk-UA"/>
        </w:rPr>
        <w:t>141</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РОЗДІЛ</w:t>
      </w:r>
      <w:r w:rsidRPr="00565FCB">
        <w:rPr>
          <w:rFonts w:ascii="Verdana" w:hAnsi="Verdana"/>
          <w:b/>
          <w:color w:val="000000"/>
          <w:shd w:val="clear" w:color="auto" w:fill="FFFFFF"/>
          <w:lang w:val="uk-UA"/>
        </w:rPr>
        <w:t xml:space="preserve"> 4. </w:t>
      </w:r>
      <w:r w:rsidRPr="00565FCB">
        <w:rPr>
          <w:rFonts w:ascii="Verdana" w:hAnsi="Verdana" w:hint="eastAsia"/>
          <w:b/>
          <w:color w:val="000000"/>
          <w:shd w:val="clear" w:color="auto" w:fill="FFFFFF"/>
          <w:lang w:val="uk-UA"/>
        </w:rPr>
        <w:t>ВПЛИВ</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БАНКІВСЬКОЇ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СИСТЕМИ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УКРАЇНИ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НА</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СУСПІЛЬНО</w:t>
      </w:r>
      <w:r w:rsidRPr="00565FCB">
        <w:rPr>
          <w:rFonts w:ascii="Verdana" w:hAnsi="Verdana"/>
          <w:b/>
          <w:color w:val="000000"/>
          <w:shd w:val="clear" w:color="auto" w:fill="FFFFFF"/>
          <w:lang w:val="uk-UA"/>
        </w:rPr>
        <w:t>-</w:t>
      </w:r>
      <w:r w:rsidRPr="00565FCB">
        <w:rPr>
          <w:rFonts w:ascii="Verdana" w:hAnsi="Verdana" w:hint="eastAsia"/>
          <w:b/>
          <w:color w:val="000000"/>
          <w:shd w:val="clear" w:color="auto" w:fill="FFFFFF"/>
          <w:lang w:val="uk-UA"/>
        </w:rPr>
        <w:t>ПОЛІТИЧНЕ</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ЖИТТЯ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КРАЇНИ</w:t>
      </w:r>
      <w:r w:rsidRPr="00565FCB">
        <w:rPr>
          <w:rFonts w:ascii="Verdana" w:hAnsi="Verdana"/>
          <w:b/>
          <w:color w:val="000000"/>
          <w:shd w:val="clear" w:color="auto" w:fill="FFFFFF"/>
          <w:lang w:val="uk-UA"/>
        </w:rPr>
        <w:t>.....</w:t>
      </w:r>
      <w:r w:rsidRPr="00565FCB">
        <w:rPr>
          <w:rFonts w:ascii="Verdana" w:hAnsi="Verdana" w:hint="eastAsia"/>
          <w:b/>
          <w:color w:val="000000"/>
          <w:shd w:val="clear" w:color="auto" w:fill="FFFFFF"/>
          <w:lang w:val="uk-UA"/>
        </w:rPr>
        <w:t>………</w:t>
      </w:r>
      <w:r w:rsidRPr="00565FCB">
        <w:rPr>
          <w:rFonts w:ascii="Verdana" w:hAnsi="Verdana"/>
          <w:b/>
          <w:color w:val="000000"/>
          <w:shd w:val="clear" w:color="auto" w:fill="FFFFFF"/>
          <w:lang w:val="uk-UA"/>
        </w:rPr>
        <w:t>..</w:t>
      </w:r>
      <w:r w:rsidRPr="00565FCB">
        <w:rPr>
          <w:rFonts w:ascii="Verdana" w:hAnsi="Verdana" w:hint="eastAsia"/>
          <w:b/>
          <w:color w:val="000000"/>
          <w:shd w:val="clear" w:color="auto" w:fill="FFFFFF"/>
          <w:lang w:val="uk-UA"/>
        </w:rPr>
        <w:t>…………………</w:t>
      </w:r>
      <w:r w:rsidRPr="00565FCB">
        <w:rPr>
          <w:rFonts w:ascii="Verdana" w:hAnsi="Verdana"/>
          <w:b/>
          <w:color w:val="000000"/>
          <w:shd w:val="clear" w:color="auto" w:fill="FFFFFF"/>
          <w:lang w:val="uk-UA"/>
        </w:rPr>
        <w:t>..156</w:t>
      </w:r>
    </w:p>
    <w:p w:rsidR="00565FCB" w:rsidRPr="00565FCB" w:rsidRDefault="00565FCB" w:rsidP="00565FCB">
      <w:pPr>
        <w:rPr>
          <w:rFonts w:ascii="Verdana" w:hAnsi="Verdana"/>
          <w:b/>
          <w:color w:val="000000"/>
          <w:shd w:val="clear" w:color="auto" w:fill="FFFFFF"/>
          <w:lang w:val="uk-UA"/>
        </w:rPr>
      </w:pPr>
      <w:r w:rsidRPr="00565FCB">
        <w:rPr>
          <w:rFonts w:ascii="Verdana" w:hAnsi="Verdana"/>
          <w:b/>
          <w:color w:val="000000"/>
          <w:shd w:val="clear" w:color="auto" w:fill="FFFFFF"/>
          <w:lang w:val="uk-UA"/>
        </w:rPr>
        <w:t xml:space="preserve">4.1. </w:t>
      </w:r>
      <w:r w:rsidRPr="00565FCB">
        <w:rPr>
          <w:rFonts w:ascii="Verdana" w:hAnsi="Verdana" w:hint="eastAsia"/>
          <w:b/>
          <w:color w:val="000000"/>
          <w:shd w:val="clear" w:color="auto" w:fill="FFFFFF"/>
          <w:lang w:val="uk-UA"/>
        </w:rPr>
        <w:t>Роль</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банківської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системи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політиці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органів</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державної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влади</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України………………………………………………………………………</w:t>
      </w:r>
      <w:r w:rsidRPr="00565FCB">
        <w:rPr>
          <w:rFonts w:ascii="Verdana" w:hAnsi="Verdana"/>
          <w:b/>
          <w:color w:val="000000"/>
          <w:shd w:val="clear" w:color="auto" w:fill="FFFFFF"/>
          <w:lang w:val="uk-UA"/>
        </w:rPr>
        <w:t>.....156</w:t>
      </w:r>
    </w:p>
    <w:p w:rsidR="00565FCB" w:rsidRPr="00565FCB" w:rsidRDefault="00565FCB" w:rsidP="00565FCB">
      <w:pPr>
        <w:rPr>
          <w:rFonts w:ascii="Verdana" w:hAnsi="Verdana"/>
          <w:b/>
          <w:color w:val="000000"/>
          <w:shd w:val="clear" w:color="auto" w:fill="FFFFFF"/>
          <w:lang w:val="uk-UA"/>
        </w:rPr>
      </w:pPr>
      <w:r w:rsidRPr="00565FCB">
        <w:rPr>
          <w:rFonts w:ascii="Verdana" w:hAnsi="Verdana"/>
          <w:b/>
          <w:color w:val="000000"/>
          <w:shd w:val="clear" w:color="auto" w:fill="FFFFFF"/>
          <w:lang w:val="uk-UA"/>
        </w:rPr>
        <w:t xml:space="preserve">4.2. </w:t>
      </w:r>
      <w:r w:rsidRPr="00565FCB">
        <w:rPr>
          <w:rFonts w:ascii="Verdana" w:hAnsi="Verdana" w:hint="eastAsia"/>
          <w:b/>
          <w:color w:val="000000"/>
          <w:shd w:val="clear" w:color="auto" w:fill="FFFFFF"/>
          <w:lang w:val="uk-UA"/>
        </w:rPr>
        <w:t>Місце</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проблем</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банківського</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сектора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діяльності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українських</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політичних</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партій………………………………………………………………</w:t>
      </w:r>
      <w:r w:rsidRPr="00565FCB">
        <w:rPr>
          <w:rFonts w:ascii="Verdana" w:hAnsi="Verdana"/>
          <w:b/>
          <w:color w:val="000000"/>
          <w:shd w:val="clear" w:color="auto" w:fill="FFFFFF"/>
          <w:lang w:val="uk-UA"/>
        </w:rPr>
        <w:t>174</w:t>
      </w:r>
    </w:p>
    <w:p w:rsidR="00565FCB" w:rsidRPr="00565FCB" w:rsidRDefault="00565FCB" w:rsidP="00565FCB">
      <w:pPr>
        <w:rPr>
          <w:rFonts w:ascii="Verdana" w:hAnsi="Verdana"/>
          <w:b/>
          <w:color w:val="000000"/>
          <w:shd w:val="clear" w:color="auto" w:fill="FFFFFF"/>
          <w:lang w:val="uk-UA"/>
        </w:rPr>
      </w:pPr>
      <w:r w:rsidRPr="00565FCB">
        <w:rPr>
          <w:rFonts w:ascii="Verdana" w:hAnsi="Verdana"/>
          <w:b/>
          <w:color w:val="000000"/>
          <w:shd w:val="clear" w:color="auto" w:fill="FFFFFF"/>
          <w:lang w:val="uk-UA"/>
        </w:rPr>
        <w:t xml:space="preserve">4.3. </w:t>
      </w:r>
      <w:r w:rsidRPr="00565FCB">
        <w:rPr>
          <w:rFonts w:ascii="Verdana" w:hAnsi="Verdana" w:hint="eastAsia"/>
          <w:b/>
          <w:color w:val="000000"/>
          <w:shd w:val="clear" w:color="auto" w:fill="FFFFFF"/>
          <w:lang w:val="uk-UA"/>
        </w:rPr>
        <w:t>Вплив</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банківської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сфери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на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суспільно</w:t>
      </w:r>
      <w:r w:rsidRPr="00565FCB">
        <w:rPr>
          <w:rFonts w:ascii="Verdana" w:hAnsi="Verdana"/>
          <w:b/>
          <w:color w:val="000000"/>
          <w:shd w:val="clear" w:color="auto" w:fill="FFFFFF"/>
          <w:lang w:val="uk-UA"/>
        </w:rPr>
        <w:t>-</w:t>
      </w:r>
      <w:r w:rsidRPr="00565FCB">
        <w:rPr>
          <w:rFonts w:ascii="Verdana" w:hAnsi="Verdana" w:hint="eastAsia"/>
          <w:b/>
          <w:color w:val="000000"/>
          <w:shd w:val="clear" w:color="auto" w:fill="FFFFFF"/>
          <w:lang w:val="uk-UA"/>
        </w:rPr>
        <w:t>політичну</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активність</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населення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України………………………</w:t>
      </w:r>
      <w:r w:rsidRPr="00565FCB">
        <w:rPr>
          <w:rFonts w:ascii="Verdana" w:hAnsi="Verdana"/>
          <w:b/>
          <w:color w:val="000000"/>
          <w:shd w:val="clear" w:color="auto" w:fill="FFFFFF"/>
          <w:lang w:val="uk-UA"/>
        </w:rPr>
        <w:t>..</w:t>
      </w:r>
      <w:r w:rsidRPr="00565FCB">
        <w:rPr>
          <w:rFonts w:ascii="Verdana" w:hAnsi="Verdana" w:hint="eastAsia"/>
          <w:b/>
          <w:color w:val="000000"/>
          <w:shd w:val="clear" w:color="auto" w:fill="FFFFFF"/>
          <w:lang w:val="uk-UA"/>
        </w:rPr>
        <w:t>…………………………………</w:t>
      </w:r>
      <w:r w:rsidRPr="00565FCB">
        <w:rPr>
          <w:rFonts w:ascii="Verdana" w:hAnsi="Verdana"/>
          <w:b/>
          <w:color w:val="000000"/>
          <w:shd w:val="clear" w:color="auto" w:fill="FFFFFF"/>
          <w:lang w:val="uk-UA"/>
        </w:rPr>
        <w:t>.....189</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ВИСНОВКИ……………………………………………………………</w:t>
      </w:r>
      <w:r w:rsidRPr="00565FCB">
        <w:rPr>
          <w:rFonts w:ascii="Verdana" w:hAnsi="Verdana"/>
          <w:b/>
          <w:color w:val="000000"/>
          <w:shd w:val="clear" w:color="auto" w:fill="FFFFFF"/>
          <w:lang w:val="uk-UA"/>
        </w:rPr>
        <w:t>..</w:t>
      </w:r>
      <w:r w:rsidRPr="00565FCB">
        <w:rPr>
          <w:rFonts w:ascii="Verdana" w:hAnsi="Verdana" w:hint="eastAsia"/>
          <w:b/>
          <w:color w:val="000000"/>
          <w:shd w:val="clear" w:color="auto" w:fill="FFFFFF"/>
          <w:lang w:val="uk-UA"/>
        </w:rPr>
        <w:t>……</w:t>
      </w:r>
      <w:r w:rsidRPr="00565FCB">
        <w:rPr>
          <w:rFonts w:ascii="Verdana" w:hAnsi="Verdana"/>
          <w:b/>
          <w:color w:val="000000"/>
          <w:shd w:val="clear" w:color="auto" w:fill="FFFFFF"/>
          <w:lang w:val="uk-UA"/>
        </w:rPr>
        <w:t>...205</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СПИСОК</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ВИКОРИСТАНИХ</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ДЖЕРЕЛ</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ТА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ЛІТЕРАТУРИ…………………</w:t>
      </w:r>
      <w:r w:rsidRPr="00565FCB">
        <w:rPr>
          <w:rFonts w:ascii="Verdana" w:hAnsi="Verdana"/>
          <w:b/>
          <w:color w:val="000000"/>
          <w:shd w:val="clear" w:color="auto" w:fill="FFFFFF"/>
          <w:lang w:val="uk-UA"/>
        </w:rPr>
        <w:t>210</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ДОДАТКИ……………………………………</w:t>
      </w:r>
      <w:r w:rsidRPr="00565FCB">
        <w:rPr>
          <w:rFonts w:ascii="Verdana" w:hAnsi="Verdana"/>
          <w:b/>
          <w:color w:val="000000"/>
          <w:shd w:val="clear" w:color="auto" w:fill="FFFFFF"/>
          <w:lang w:val="uk-UA"/>
        </w:rPr>
        <w:t>..</w:t>
      </w:r>
      <w:r w:rsidRPr="00565FCB">
        <w:rPr>
          <w:rFonts w:ascii="Verdana" w:hAnsi="Verdana" w:hint="eastAsia"/>
          <w:b/>
          <w:color w:val="000000"/>
          <w:shd w:val="clear" w:color="auto" w:fill="FFFFFF"/>
          <w:lang w:val="uk-UA"/>
        </w:rPr>
        <w:t>………………………………</w:t>
      </w:r>
      <w:r w:rsidRPr="00565FCB">
        <w:rPr>
          <w:rFonts w:ascii="Verdana" w:hAnsi="Verdana"/>
          <w:b/>
          <w:color w:val="000000"/>
          <w:shd w:val="clear" w:color="auto" w:fill="FFFFFF"/>
          <w:lang w:val="uk-UA"/>
        </w:rPr>
        <w:t>..239</w:t>
      </w:r>
    </w:p>
    <w:p w:rsidR="00565FCB" w:rsidRPr="00565FCB" w:rsidRDefault="00565FCB" w:rsidP="00565FCB">
      <w:pPr>
        <w:rPr>
          <w:rFonts w:ascii="Verdana" w:hAnsi="Verdana"/>
          <w:b/>
          <w:color w:val="000000"/>
          <w:shd w:val="clear" w:color="auto" w:fill="FFFFFF"/>
          <w:lang w:val="uk-UA"/>
        </w:rPr>
      </w:pPr>
      <w:r w:rsidRPr="00565FCB">
        <w:rPr>
          <w:rFonts w:ascii="Verdana" w:hAnsi="Verdana"/>
          <w:b/>
          <w:color w:val="000000"/>
          <w:shd w:val="clear" w:color="auto" w:fill="FFFFFF"/>
          <w:lang w:val="uk-UA"/>
        </w:rPr>
        <w:t>3</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ПЕРЕЛІК</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УМОВНИХ</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СКОРОЧЕНЬ</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АТО</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Антитерористична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операція</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БЮТ</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Блок</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Юлії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Тимошенко</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ВО</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Всеукраїнське</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об</w:t>
      </w:r>
      <w:r w:rsidRPr="00565FCB">
        <w:rPr>
          <w:rFonts w:ascii="Verdana" w:hAnsi="Verdana"/>
          <w:b/>
          <w:color w:val="000000"/>
          <w:shd w:val="clear" w:color="auto" w:fill="FFFFFF"/>
          <w:lang w:val="uk-UA"/>
        </w:rPr>
        <w:t>'</w:t>
      </w:r>
      <w:r w:rsidRPr="00565FCB">
        <w:rPr>
          <w:rFonts w:ascii="Verdana" w:hAnsi="Verdana" w:hint="eastAsia"/>
          <w:b/>
          <w:color w:val="000000"/>
          <w:shd w:val="clear" w:color="auto" w:fill="FFFFFF"/>
          <w:lang w:val="uk-UA"/>
        </w:rPr>
        <w:t>єднання</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ДемПУ</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Демократична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партія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України</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ЄБРР</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Європейський</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банк</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реконструкції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розвитку</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МВФ</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Міжнародний</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валютний</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фонд</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НАБУ</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Незалежна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асоціація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банків</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України</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НБУ</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Національний</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банк</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України</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НДП</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Народно</w:t>
      </w:r>
      <w:r w:rsidRPr="00565FCB">
        <w:rPr>
          <w:rFonts w:ascii="Verdana" w:hAnsi="Verdana"/>
          <w:b/>
          <w:color w:val="000000"/>
          <w:shd w:val="clear" w:color="auto" w:fill="FFFFFF"/>
          <w:lang w:val="uk-UA"/>
        </w:rPr>
        <w:t>-</w:t>
      </w:r>
      <w:r w:rsidRPr="00565FCB">
        <w:rPr>
          <w:rFonts w:ascii="Verdana" w:hAnsi="Verdana" w:hint="eastAsia"/>
          <w:b/>
          <w:color w:val="000000"/>
          <w:shd w:val="clear" w:color="auto" w:fill="FFFFFF"/>
          <w:lang w:val="uk-UA"/>
        </w:rPr>
        <w:t>демократична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партія</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НРА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Національне</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рейтингове</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агентство</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НРУ</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Народний</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рух</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України</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НУНС</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Наша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Україна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Народна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самооборона</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Обком</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Обласний</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комітет</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ОБСЄ</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Організація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з</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питань</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безпеки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співробітництва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Європі</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ОВДП</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облігації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внутрішньої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державної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позики</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СДПУ</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о</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Соціал</w:t>
      </w:r>
      <w:r w:rsidRPr="00565FCB">
        <w:rPr>
          <w:rFonts w:ascii="Verdana" w:hAnsi="Verdana"/>
          <w:b/>
          <w:color w:val="000000"/>
          <w:shd w:val="clear" w:color="auto" w:fill="FFFFFF"/>
          <w:lang w:val="uk-UA"/>
        </w:rPr>
        <w:t>-</w:t>
      </w:r>
      <w:r w:rsidRPr="00565FCB">
        <w:rPr>
          <w:rFonts w:ascii="Verdana" w:hAnsi="Verdana" w:hint="eastAsia"/>
          <w:b/>
          <w:color w:val="000000"/>
          <w:shd w:val="clear" w:color="auto" w:fill="FFFFFF"/>
          <w:lang w:val="uk-UA"/>
        </w:rPr>
        <w:t>демократична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партія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України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об’єднана</w:t>
      </w:r>
      <w:r w:rsidRPr="00565FCB">
        <w:rPr>
          <w:rFonts w:ascii="Verdana" w:hAnsi="Verdana"/>
          <w:b/>
          <w:color w:val="000000"/>
          <w:shd w:val="clear" w:color="auto" w:fill="FFFFFF"/>
          <w:lang w:val="uk-UA"/>
        </w:rPr>
        <w:t>)</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СПУ</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Соціалістична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партія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України</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УБОЗ</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Управління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боротьби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з</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організованою</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злочинністю</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ФГВФО</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Фонд</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гарантування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вкладів</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фізичних</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осіб</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ЦДАВО</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України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Центральний</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державний</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архів</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вищих</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органів</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влади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і</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управління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України</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ЦДАГО</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України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Центральний</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державний</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архів</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громадських</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об</w:t>
      </w:r>
      <w:r w:rsidRPr="00565FCB">
        <w:rPr>
          <w:rFonts w:ascii="Verdana" w:hAnsi="Verdana"/>
          <w:b/>
          <w:color w:val="000000"/>
          <w:shd w:val="clear" w:color="auto" w:fill="FFFFFF"/>
          <w:lang w:val="uk-UA"/>
        </w:rPr>
        <w:t>'</w:t>
      </w:r>
      <w:r w:rsidRPr="00565FCB">
        <w:rPr>
          <w:rFonts w:ascii="Verdana" w:hAnsi="Verdana" w:hint="eastAsia"/>
          <w:b/>
          <w:color w:val="000000"/>
          <w:shd w:val="clear" w:color="auto" w:fill="FFFFFF"/>
          <w:lang w:val="uk-UA"/>
        </w:rPr>
        <w:t>єднань</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України</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ЦК</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КПУ</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Центральний</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комітет</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Комуністичної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партії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України</w:t>
      </w:r>
    </w:p>
    <w:p w:rsidR="00565FCB" w:rsidRPr="00565FCB" w:rsidRDefault="00565FCB" w:rsidP="00565FCB">
      <w:pPr>
        <w:rPr>
          <w:rFonts w:ascii="Verdana" w:hAnsi="Verdana"/>
          <w:b/>
          <w:color w:val="000000"/>
          <w:shd w:val="clear" w:color="auto" w:fill="FFFFFF"/>
          <w:lang w:val="uk-UA"/>
        </w:rPr>
      </w:pPr>
      <w:r w:rsidRPr="00565FCB">
        <w:rPr>
          <w:rFonts w:ascii="Verdana" w:hAnsi="Verdana"/>
          <w:b/>
          <w:color w:val="000000"/>
          <w:shd w:val="clear" w:color="auto" w:fill="FFFFFF"/>
          <w:lang w:val="uk-UA"/>
        </w:rPr>
        <w:t>4</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ВСТУП</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Актуальність</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теми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дослідження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Зі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здобуттям</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Україною</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незалежності</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розпочався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перехід</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до</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ринкових</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відносин</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що</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обумовлював</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необхідність</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формування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надійної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й</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ефективної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банківської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системи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яка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б</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відповідала</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світовим</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стандартам</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втілювала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життя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ринкові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механізми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грошово</w:t>
      </w:r>
      <w:r w:rsidRPr="00565FCB">
        <w:rPr>
          <w:rFonts w:ascii="Verdana" w:hAnsi="Verdana"/>
          <w:b/>
          <w:color w:val="000000"/>
          <w:shd w:val="clear" w:color="auto" w:fill="FFFFFF"/>
          <w:lang w:val="uk-UA"/>
        </w:rPr>
        <w:t>-</w:t>
      </w:r>
      <w:r w:rsidRPr="00565FCB">
        <w:rPr>
          <w:rFonts w:ascii="Verdana" w:hAnsi="Verdana" w:hint="eastAsia"/>
          <w:b/>
          <w:color w:val="000000"/>
          <w:shd w:val="clear" w:color="auto" w:fill="FFFFFF"/>
          <w:lang w:val="uk-UA"/>
        </w:rPr>
        <w:t>кредитного</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регулювання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Питання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адекватності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діяльності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НБУ</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комерційних</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банків</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та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пошуку</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шляхів</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її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удосконалення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опинилося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центрі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уваги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суспільства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Від</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їх</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вирішення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залежить</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майбутнє</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країни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бо</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дієва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фінансова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політика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є</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необхідною</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умовою</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становлення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молодої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державності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Безсумнівно</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під</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час</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розбудови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банківської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системи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необхідно</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спиратися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на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знання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та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досвід</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попередніх</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років</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Відповідно</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врахування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історичного</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досвіду</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набутого</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українською</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державою</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у</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ході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здійснення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численних</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економічних</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перетворень</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особливо</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дослідження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процесу</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розвитку</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банківської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системи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та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її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впливу</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на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соціально</w:t>
      </w:r>
      <w:r w:rsidRPr="00565FCB">
        <w:rPr>
          <w:rFonts w:ascii="Verdana" w:hAnsi="Verdana"/>
          <w:b/>
          <w:color w:val="000000"/>
          <w:shd w:val="clear" w:color="auto" w:fill="FFFFFF"/>
          <w:lang w:val="uk-UA"/>
        </w:rPr>
        <w:t>-</w:t>
      </w:r>
      <w:r w:rsidRPr="00565FCB">
        <w:rPr>
          <w:rFonts w:ascii="Verdana" w:hAnsi="Verdana" w:hint="eastAsia"/>
          <w:b/>
          <w:color w:val="000000"/>
          <w:shd w:val="clear" w:color="auto" w:fill="FFFFFF"/>
          <w:lang w:val="uk-UA"/>
        </w:rPr>
        <w:t>економічне</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та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суспільно</w:t>
      </w:r>
      <w:r w:rsidRPr="00565FCB">
        <w:rPr>
          <w:rFonts w:ascii="Verdana" w:hAnsi="Verdana"/>
          <w:b/>
          <w:color w:val="000000"/>
          <w:shd w:val="clear" w:color="auto" w:fill="FFFFFF"/>
          <w:lang w:val="uk-UA"/>
        </w:rPr>
        <w:t>-</w:t>
      </w:r>
      <w:r w:rsidRPr="00565FCB">
        <w:rPr>
          <w:rFonts w:ascii="Verdana" w:hAnsi="Verdana" w:hint="eastAsia"/>
          <w:b/>
          <w:color w:val="000000"/>
          <w:shd w:val="clear" w:color="auto" w:fill="FFFFFF"/>
          <w:lang w:val="uk-UA"/>
        </w:rPr>
        <w:t>політичне</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життя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України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сприятиме</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аналізу</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успіхів</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прорахунків</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влади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та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вдосконаленню</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державної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політики</w:t>
      </w:r>
      <w:r w:rsidRPr="00565FCB">
        <w:rPr>
          <w:rFonts w:ascii="Verdana" w:hAnsi="Verdana"/>
          <w:b/>
          <w:color w:val="000000"/>
          <w:shd w:val="clear" w:color="auto" w:fill="FFFFFF"/>
          <w:lang w:val="uk-UA"/>
        </w:rPr>
        <w:t>.</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Вивчення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історії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банківської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системи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України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особливо</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дослідження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її</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впливу</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на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перебіг</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соціально</w:t>
      </w:r>
      <w:r w:rsidRPr="00565FCB">
        <w:rPr>
          <w:rFonts w:ascii="Verdana" w:hAnsi="Verdana"/>
          <w:b/>
          <w:color w:val="000000"/>
          <w:shd w:val="clear" w:color="auto" w:fill="FFFFFF"/>
          <w:lang w:val="uk-UA"/>
        </w:rPr>
        <w:t>-</w:t>
      </w:r>
      <w:r w:rsidRPr="00565FCB">
        <w:rPr>
          <w:rFonts w:ascii="Verdana" w:hAnsi="Verdana" w:hint="eastAsia"/>
          <w:b/>
          <w:color w:val="000000"/>
          <w:shd w:val="clear" w:color="auto" w:fill="FFFFFF"/>
          <w:lang w:val="uk-UA"/>
        </w:rPr>
        <w:t>економічних</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суспільно</w:t>
      </w:r>
      <w:r w:rsidRPr="00565FCB">
        <w:rPr>
          <w:rFonts w:ascii="Verdana" w:hAnsi="Verdana"/>
          <w:b/>
          <w:color w:val="000000"/>
          <w:shd w:val="clear" w:color="auto" w:fill="FFFFFF"/>
          <w:lang w:val="uk-UA"/>
        </w:rPr>
        <w:t>-</w:t>
      </w:r>
      <w:r w:rsidRPr="00565FCB">
        <w:rPr>
          <w:rFonts w:ascii="Verdana" w:hAnsi="Verdana" w:hint="eastAsia"/>
          <w:b/>
          <w:color w:val="000000"/>
          <w:shd w:val="clear" w:color="auto" w:fill="FFFFFF"/>
          <w:lang w:val="uk-UA"/>
        </w:rPr>
        <w:t>політичних</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процесів</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у</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країні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є</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важливим</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для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розвитку</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української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історичної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науки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Воно</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може</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суттєво</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доповнити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її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новими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фактами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глибше</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розкрити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роль</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банківської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системи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як</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вагомого</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чинника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розвитку</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незалежної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України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та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сприяти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пошуку</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шляхів</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виходу</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із</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складної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соціально</w:t>
      </w:r>
      <w:r w:rsidRPr="00565FCB">
        <w:rPr>
          <w:rFonts w:ascii="Verdana" w:hAnsi="Verdana"/>
          <w:b/>
          <w:color w:val="000000"/>
          <w:shd w:val="clear" w:color="auto" w:fill="FFFFFF"/>
          <w:lang w:val="uk-UA"/>
        </w:rPr>
        <w:t>-</w:t>
      </w:r>
      <w:r w:rsidRPr="00565FCB">
        <w:rPr>
          <w:rFonts w:ascii="Verdana" w:hAnsi="Verdana" w:hint="eastAsia"/>
          <w:b/>
          <w:color w:val="000000"/>
          <w:shd w:val="clear" w:color="auto" w:fill="FFFFFF"/>
          <w:lang w:val="uk-UA"/>
        </w:rPr>
        <w:t>економічної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ситуації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що</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склалась</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у</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державі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у</w:t>
      </w:r>
      <w:r w:rsidRPr="00565FCB">
        <w:rPr>
          <w:rFonts w:ascii="Verdana" w:hAnsi="Verdana"/>
          <w:b/>
          <w:color w:val="000000"/>
          <w:shd w:val="clear" w:color="auto" w:fill="FFFFFF"/>
          <w:lang w:val="uk-UA"/>
        </w:rPr>
        <w:t xml:space="preserve"> 1990-</w:t>
      </w:r>
      <w:r w:rsidRPr="00565FCB">
        <w:rPr>
          <w:rFonts w:ascii="Verdana" w:hAnsi="Verdana" w:hint="eastAsia"/>
          <w:b/>
          <w:color w:val="000000"/>
          <w:shd w:val="clear" w:color="auto" w:fill="FFFFFF"/>
          <w:lang w:val="uk-UA"/>
        </w:rPr>
        <w:t>х</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рр</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триває</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дотепер</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Його</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результати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також</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можуть</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бути</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використані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істориками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у</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процесі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подальшого</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дослідження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цього</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періоду</w:t>
      </w:r>
      <w:r w:rsidRPr="00565FCB">
        <w:rPr>
          <w:rFonts w:ascii="Verdana" w:hAnsi="Verdana"/>
          <w:b/>
          <w:color w:val="000000"/>
          <w:shd w:val="clear" w:color="auto" w:fill="FFFFFF"/>
          <w:lang w:val="uk-UA"/>
        </w:rPr>
        <w:t>.</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В</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умовах</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сучасної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економічної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кризи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банки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потрапили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скрутне</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становище</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багато</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з</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них</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збанкрутіли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через</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відтік</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вкладів</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та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непродуману</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політику</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Тому</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важливо</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проаналізувати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як</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країна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її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банківська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система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розвивались</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до</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кризи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чи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були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об’єктивні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передумови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масового</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краху</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банків</w:t>
      </w:r>
      <w:r w:rsidRPr="00565FCB">
        <w:rPr>
          <w:rFonts w:ascii="Verdana" w:hAnsi="Verdana"/>
          <w:b/>
          <w:color w:val="000000"/>
          <w:shd w:val="clear" w:color="auto" w:fill="FFFFFF"/>
          <w:lang w:val="uk-UA"/>
        </w:rPr>
        <w:t>.</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В</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адміністративно</w:t>
      </w:r>
      <w:r w:rsidRPr="00565FCB">
        <w:rPr>
          <w:rFonts w:ascii="Verdana" w:hAnsi="Verdana"/>
          <w:b/>
          <w:color w:val="000000"/>
          <w:shd w:val="clear" w:color="auto" w:fill="FFFFFF"/>
          <w:lang w:val="uk-UA"/>
        </w:rPr>
        <w:t>-</w:t>
      </w:r>
      <w:r w:rsidRPr="00565FCB">
        <w:rPr>
          <w:rFonts w:ascii="Verdana" w:hAnsi="Verdana" w:hint="eastAsia"/>
          <w:b/>
          <w:color w:val="000000"/>
          <w:shd w:val="clear" w:color="auto" w:fill="FFFFFF"/>
          <w:lang w:val="uk-UA"/>
        </w:rPr>
        <w:t>командній</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економіці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СРСР</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банківська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діяльність</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реалізовувалась</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через</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директиви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розпорядження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що</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не</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враховували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інтере</w:t>
      </w:r>
      <w:r w:rsidRPr="00565FCB">
        <w:rPr>
          <w:rFonts w:ascii="Verdana" w:hAnsi="Verdana"/>
          <w:b/>
          <w:color w:val="000000"/>
          <w:shd w:val="clear" w:color="auto" w:fill="FFFFFF"/>
          <w:lang w:val="uk-UA"/>
        </w:rPr>
        <w:t>-</w:t>
      </w:r>
    </w:p>
    <w:p w:rsidR="00565FCB" w:rsidRPr="00565FCB" w:rsidRDefault="00565FCB" w:rsidP="00565FCB">
      <w:pPr>
        <w:rPr>
          <w:rFonts w:ascii="Verdana" w:hAnsi="Verdana"/>
          <w:b/>
          <w:color w:val="000000"/>
          <w:shd w:val="clear" w:color="auto" w:fill="FFFFFF"/>
          <w:lang w:val="uk-UA"/>
        </w:rPr>
      </w:pPr>
      <w:r w:rsidRPr="00565FCB">
        <w:rPr>
          <w:rFonts w:ascii="Verdana" w:hAnsi="Verdana"/>
          <w:b/>
          <w:color w:val="000000"/>
          <w:shd w:val="clear" w:color="auto" w:fill="FFFFFF"/>
          <w:lang w:val="uk-UA"/>
        </w:rPr>
        <w:t>5</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сів</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банку</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наш</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час</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основним</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чинником</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розвитку</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банку</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є</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вільна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ініціатива</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його</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керівництва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частково</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обмежена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НБУ</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Це</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породжує</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потребу</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дослідженні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процесу</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функціонування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банківської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системи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перехідний</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період</w:t>
      </w:r>
      <w:r w:rsidRPr="00565FCB">
        <w:rPr>
          <w:rFonts w:ascii="Verdana" w:hAnsi="Verdana"/>
          <w:b/>
          <w:color w:val="000000"/>
          <w:shd w:val="clear" w:color="auto" w:fill="FFFFFF"/>
          <w:lang w:val="uk-UA"/>
        </w:rPr>
        <w:t>.</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Актуальність</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теми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посилюється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тим</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що</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історія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банківської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системи</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незалежної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України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є</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маловивченою</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Зокрема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українській</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історіографії</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відсутнє</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цілісне</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всебічне</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дослідження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процесу</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її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розвитку</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наприкінці</w:t>
      </w:r>
      <w:r w:rsidRPr="00565FCB">
        <w:rPr>
          <w:rFonts w:ascii="Verdana" w:hAnsi="Verdana"/>
          <w:b/>
          <w:color w:val="000000"/>
          <w:shd w:val="clear" w:color="auto" w:fill="FFFFFF"/>
          <w:lang w:val="uk-UA"/>
        </w:rPr>
        <w:t xml:space="preserve"> XX </w:t>
      </w:r>
      <w:r w:rsidRPr="00565FCB">
        <w:rPr>
          <w:rFonts w:ascii="Verdana" w:hAnsi="Verdana" w:hint="eastAsia"/>
          <w:b/>
          <w:color w:val="000000"/>
          <w:shd w:val="clear" w:color="auto" w:fill="FFFFFF"/>
          <w:lang w:val="uk-UA"/>
        </w:rPr>
        <w:t>–</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на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початку</w:t>
      </w:r>
      <w:r w:rsidRPr="00565FCB">
        <w:rPr>
          <w:rFonts w:ascii="Verdana" w:hAnsi="Verdana"/>
          <w:b/>
          <w:color w:val="000000"/>
          <w:shd w:val="clear" w:color="auto" w:fill="FFFFFF"/>
          <w:lang w:val="uk-UA"/>
        </w:rPr>
        <w:t xml:space="preserve"> XXI </w:t>
      </w:r>
      <w:r w:rsidRPr="00565FCB">
        <w:rPr>
          <w:rFonts w:ascii="Verdana" w:hAnsi="Verdana" w:hint="eastAsia"/>
          <w:b/>
          <w:color w:val="000000"/>
          <w:shd w:val="clear" w:color="auto" w:fill="FFFFFF"/>
          <w:lang w:val="uk-UA"/>
        </w:rPr>
        <w:t>ст</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яке</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відображало</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б</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її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вплив</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на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різні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сфери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життя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суспільства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Відповідно</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ця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робота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є</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важливою</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для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осмислення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її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ролі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у</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перехідний</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період</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та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для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виявлення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виправлення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майбутньому</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численних</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її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вад</w:t>
      </w:r>
      <w:r w:rsidRPr="00565FCB">
        <w:rPr>
          <w:rFonts w:ascii="Verdana" w:hAnsi="Verdana"/>
          <w:b/>
          <w:color w:val="000000"/>
          <w:shd w:val="clear" w:color="auto" w:fill="FFFFFF"/>
          <w:lang w:val="uk-UA"/>
        </w:rPr>
        <w:t>.</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Зв</w:t>
      </w:r>
      <w:r w:rsidRPr="00565FCB">
        <w:rPr>
          <w:rFonts w:ascii="Verdana" w:hAnsi="Verdana"/>
          <w:b/>
          <w:color w:val="000000"/>
          <w:shd w:val="clear" w:color="auto" w:fill="FFFFFF"/>
          <w:lang w:val="uk-UA"/>
        </w:rPr>
        <w:t>'</w:t>
      </w:r>
      <w:r w:rsidRPr="00565FCB">
        <w:rPr>
          <w:rFonts w:ascii="Verdana" w:hAnsi="Verdana" w:hint="eastAsia"/>
          <w:b/>
          <w:color w:val="000000"/>
          <w:shd w:val="clear" w:color="auto" w:fill="FFFFFF"/>
          <w:lang w:val="uk-UA"/>
        </w:rPr>
        <w:t>язок</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роботи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з</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науковими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програмами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планами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Дисертація</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виконана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відповідно</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до</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науково</w:t>
      </w:r>
      <w:r w:rsidRPr="00565FCB">
        <w:rPr>
          <w:rFonts w:ascii="Verdana" w:hAnsi="Verdana"/>
          <w:b/>
          <w:color w:val="000000"/>
          <w:shd w:val="clear" w:color="auto" w:fill="FFFFFF"/>
          <w:lang w:val="uk-UA"/>
        </w:rPr>
        <w:t>-</w:t>
      </w:r>
      <w:r w:rsidRPr="00565FCB">
        <w:rPr>
          <w:rFonts w:ascii="Verdana" w:hAnsi="Verdana" w:hint="eastAsia"/>
          <w:b/>
          <w:color w:val="000000"/>
          <w:shd w:val="clear" w:color="auto" w:fill="FFFFFF"/>
          <w:lang w:val="uk-UA"/>
        </w:rPr>
        <w:t>дослідної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теми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історичного</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факультету</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Київського</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національного</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університету</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імені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Тараса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Шевченка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w:t>
      </w:r>
      <w:r w:rsidRPr="00565FCB">
        <w:rPr>
          <w:rFonts w:ascii="Verdana" w:hAnsi="Verdana" w:hint="eastAsia"/>
          <w:b/>
          <w:color w:val="000000"/>
          <w:shd w:val="clear" w:color="auto" w:fill="FFFFFF"/>
          <w:lang w:val="uk-UA"/>
        </w:rPr>
        <w:t>Українська</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нація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загальноєвропейському</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вимірі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історія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та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сучасність</w:t>
      </w:r>
      <w:r w:rsidRPr="00565FCB">
        <w:rPr>
          <w:rFonts w:ascii="Verdana" w:hAnsi="Verdana" w:hint="eastAsia"/>
          <w:b/>
          <w:color w:val="000000"/>
          <w:shd w:val="clear" w:color="auto" w:fill="FFFFFF"/>
          <w:lang w:val="uk-UA"/>
        </w:rPr>
        <w:t>»</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державний</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реєстраційний</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номер</w:t>
      </w:r>
      <w:r w:rsidRPr="00565FCB">
        <w:rPr>
          <w:rFonts w:ascii="Verdana" w:hAnsi="Verdana"/>
          <w:b/>
          <w:color w:val="000000"/>
          <w:shd w:val="clear" w:color="auto" w:fill="FFFFFF"/>
          <w:lang w:val="uk-UA"/>
        </w:rPr>
        <w:t xml:space="preserve"> 11</w:t>
      </w:r>
      <w:r w:rsidRPr="00565FCB">
        <w:rPr>
          <w:rFonts w:ascii="Verdana" w:hAnsi="Verdana" w:hint="eastAsia"/>
          <w:b/>
          <w:color w:val="000000"/>
          <w:shd w:val="clear" w:color="auto" w:fill="FFFFFF"/>
          <w:lang w:val="uk-UA"/>
        </w:rPr>
        <w:t>БФ</w:t>
      </w:r>
      <w:r w:rsidRPr="00565FCB">
        <w:rPr>
          <w:rFonts w:ascii="Verdana" w:hAnsi="Verdana"/>
          <w:b/>
          <w:color w:val="000000"/>
          <w:shd w:val="clear" w:color="auto" w:fill="FFFFFF"/>
          <w:lang w:val="uk-UA"/>
        </w:rPr>
        <w:t>046-01).</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Об’єкт</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дослідження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банківська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система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України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саме</w:t>
      </w:r>
      <w:r w:rsidRPr="00565FCB">
        <w:rPr>
          <w:rFonts w:ascii="Verdana" w:hAnsi="Verdana"/>
          <w:b/>
          <w:color w:val="000000"/>
          <w:shd w:val="clear" w:color="auto" w:fill="FFFFFF"/>
          <w:lang w:val="uk-UA"/>
        </w:rPr>
        <w:t>:</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Національний</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банк</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України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державні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приватні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комерційні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банки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як</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її</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взаємопов</w:t>
      </w:r>
      <w:r w:rsidRPr="00565FCB">
        <w:rPr>
          <w:rFonts w:ascii="Verdana" w:hAnsi="Verdana"/>
          <w:b/>
          <w:color w:val="000000"/>
          <w:shd w:val="clear" w:color="auto" w:fill="FFFFFF"/>
          <w:lang w:val="uk-UA"/>
        </w:rPr>
        <w:t>'</w:t>
      </w:r>
      <w:r w:rsidRPr="00565FCB">
        <w:rPr>
          <w:rFonts w:ascii="Verdana" w:hAnsi="Verdana" w:hint="eastAsia"/>
          <w:b/>
          <w:color w:val="000000"/>
          <w:shd w:val="clear" w:color="auto" w:fill="FFFFFF"/>
          <w:lang w:val="uk-UA"/>
        </w:rPr>
        <w:t>язані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складові</w:t>
      </w:r>
      <w:r w:rsidRPr="00565FCB">
        <w:rPr>
          <w:rFonts w:ascii="Verdana" w:hAnsi="Verdana"/>
          <w:b/>
          <w:color w:val="000000"/>
          <w:shd w:val="clear" w:color="auto" w:fill="FFFFFF"/>
          <w:lang w:val="uk-UA"/>
        </w:rPr>
        <w:t>.</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Предметом</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дослідження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є</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процес</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функціонування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банківської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системи</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України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та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її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вплив</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на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соціально</w:t>
      </w:r>
      <w:r w:rsidRPr="00565FCB">
        <w:rPr>
          <w:rFonts w:ascii="Verdana" w:hAnsi="Verdana"/>
          <w:b/>
          <w:color w:val="000000"/>
          <w:shd w:val="clear" w:color="auto" w:fill="FFFFFF"/>
          <w:lang w:val="uk-UA"/>
        </w:rPr>
        <w:t>-</w:t>
      </w:r>
      <w:r w:rsidRPr="00565FCB">
        <w:rPr>
          <w:rFonts w:ascii="Verdana" w:hAnsi="Verdana" w:hint="eastAsia"/>
          <w:b/>
          <w:color w:val="000000"/>
          <w:shd w:val="clear" w:color="auto" w:fill="FFFFFF"/>
          <w:lang w:val="uk-UA"/>
        </w:rPr>
        <w:t>економічний</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суспільно</w:t>
      </w:r>
      <w:r w:rsidRPr="00565FCB">
        <w:rPr>
          <w:rFonts w:ascii="Verdana" w:hAnsi="Verdana"/>
          <w:b/>
          <w:color w:val="000000"/>
          <w:shd w:val="clear" w:color="auto" w:fill="FFFFFF"/>
          <w:lang w:val="uk-UA"/>
        </w:rPr>
        <w:t>-</w:t>
      </w:r>
      <w:r w:rsidRPr="00565FCB">
        <w:rPr>
          <w:rFonts w:ascii="Verdana" w:hAnsi="Verdana" w:hint="eastAsia"/>
          <w:b/>
          <w:color w:val="000000"/>
          <w:shd w:val="clear" w:color="auto" w:fill="FFFFFF"/>
          <w:lang w:val="uk-UA"/>
        </w:rPr>
        <w:t>політичний</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розвиток</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держави</w:t>
      </w:r>
      <w:r w:rsidRPr="00565FCB">
        <w:rPr>
          <w:rFonts w:ascii="Verdana" w:hAnsi="Verdana"/>
          <w:b/>
          <w:color w:val="000000"/>
          <w:shd w:val="clear" w:color="auto" w:fill="FFFFFF"/>
          <w:lang w:val="uk-UA"/>
        </w:rPr>
        <w:t>.</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Мета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дисертаційної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роботи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полягає</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у</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відтворенні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всебічному</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дослідженні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процесу</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функціонування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української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банківської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системи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з</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кінця</w:t>
      </w:r>
    </w:p>
    <w:p w:rsidR="00565FCB" w:rsidRPr="00565FCB" w:rsidRDefault="00565FCB" w:rsidP="00565FCB">
      <w:pPr>
        <w:rPr>
          <w:rFonts w:ascii="Verdana" w:hAnsi="Verdana"/>
          <w:b/>
          <w:color w:val="000000"/>
          <w:shd w:val="clear" w:color="auto" w:fill="FFFFFF"/>
          <w:lang w:val="uk-UA"/>
        </w:rPr>
      </w:pPr>
      <w:r w:rsidRPr="00565FCB">
        <w:rPr>
          <w:rFonts w:ascii="Verdana" w:hAnsi="Verdana"/>
          <w:b/>
          <w:color w:val="000000"/>
          <w:shd w:val="clear" w:color="auto" w:fill="FFFFFF"/>
          <w:lang w:val="uk-UA"/>
        </w:rPr>
        <w:t>1990-</w:t>
      </w:r>
      <w:r w:rsidRPr="00565FCB">
        <w:rPr>
          <w:rFonts w:ascii="Verdana" w:hAnsi="Verdana" w:hint="eastAsia"/>
          <w:b/>
          <w:color w:val="000000"/>
          <w:shd w:val="clear" w:color="auto" w:fill="FFFFFF"/>
          <w:lang w:val="uk-UA"/>
        </w:rPr>
        <w:t>х</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рр</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до</w:t>
      </w:r>
      <w:r w:rsidRPr="00565FCB">
        <w:rPr>
          <w:rFonts w:ascii="Verdana" w:hAnsi="Verdana"/>
          <w:b/>
          <w:color w:val="000000"/>
          <w:shd w:val="clear" w:color="auto" w:fill="FFFFFF"/>
          <w:lang w:val="uk-UA"/>
        </w:rPr>
        <w:t xml:space="preserve"> 2015 </w:t>
      </w:r>
      <w:r w:rsidRPr="00565FCB">
        <w:rPr>
          <w:rFonts w:ascii="Verdana" w:hAnsi="Verdana" w:hint="eastAsia"/>
          <w:b/>
          <w:color w:val="000000"/>
          <w:shd w:val="clear" w:color="auto" w:fill="FFFFFF"/>
          <w:lang w:val="uk-UA"/>
        </w:rPr>
        <w:t>р</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виявленні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основних</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тенденцій</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її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розвитку</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та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з</w:t>
      </w:r>
      <w:r w:rsidRPr="00565FCB">
        <w:rPr>
          <w:rFonts w:ascii="Verdana" w:hAnsi="Verdana"/>
          <w:b/>
          <w:color w:val="000000"/>
          <w:shd w:val="clear" w:color="auto" w:fill="FFFFFF"/>
          <w:lang w:val="uk-UA"/>
        </w:rPr>
        <w:t>'</w:t>
      </w:r>
      <w:r w:rsidRPr="00565FCB">
        <w:rPr>
          <w:rFonts w:ascii="Verdana" w:hAnsi="Verdana" w:hint="eastAsia"/>
          <w:b/>
          <w:color w:val="000000"/>
          <w:shd w:val="clear" w:color="auto" w:fill="FFFFFF"/>
          <w:lang w:val="uk-UA"/>
        </w:rPr>
        <w:t>ясуванні</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її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впливу</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на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соціально</w:t>
      </w:r>
      <w:r w:rsidRPr="00565FCB">
        <w:rPr>
          <w:rFonts w:ascii="Verdana" w:hAnsi="Verdana"/>
          <w:b/>
          <w:color w:val="000000"/>
          <w:shd w:val="clear" w:color="auto" w:fill="FFFFFF"/>
          <w:lang w:val="uk-UA"/>
        </w:rPr>
        <w:t>-</w:t>
      </w:r>
      <w:r w:rsidRPr="00565FCB">
        <w:rPr>
          <w:rFonts w:ascii="Verdana" w:hAnsi="Verdana" w:hint="eastAsia"/>
          <w:b/>
          <w:color w:val="000000"/>
          <w:shd w:val="clear" w:color="auto" w:fill="FFFFFF"/>
          <w:lang w:val="uk-UA"/>
        </w:rPr>
        <w:t>економічне</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суспільно</w:t>
      </w:r>
      <w:r w:rsidRPr="00565FCB">
        <w:rPr>
          <w:rFonts w:ascii="Verdana" w:hAnsi="Verdana"/>
          <w:b/>
          <w:color w:val="000000"/>
          <w:shd w:val="clear" w:color="auto" w:fill="FFFFFF"/>
          <w:lang w:val="uk-UA"/>
        </w:rPr>
        <w:t>-</w:t>
      </w:r>
      <w:r w:rsidRPr="00565FCB">
        <w:rPr>
          <w:rFonts w:ascii="Verdana" w:hAnsi="Verdana" w:hint="eastAsia"/>
          <w:b/>
          <w:color w:val="000000"/>
          <w:shd w:val="clear" w:color="auto" w:fill="FFFFFF"/>
          <w:lang w:val="uk-UA"/>
        </w:rPr>
        <w:t>політичне</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життя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Україні</w:t>
      </w:r>
      <w:r w:rsidRPr="00565FCB">
        <w:rPr>
          <w:rFonts w:ascii="Verdana" w:hAnsi="Verdana"/>
          <w:b/>
          <w:color w:val="000000"/>
          <w:shd w:val="clear" w:color="auto" w:fill="FFFFFF"/>
          <w:lang w:val="uk-UA"/>
        </w:rPr>
        <w:t>.</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Досягнення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поставленої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мети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передбачає</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вирішення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таких</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завдань</w:t>
      </w:r>
      <w:r w:rsidRPr="00565FCB">
        <w:rPr>
          <w:rFonts w:ascii="Verdana" w:hAnsi="Verdana"/>
          <w:b/>
          <w:color w:val="000000"/>
          <w:shd w:val="clear" w:color="auto" w:fill="FFFFFF"/>
          <w:lang w:val="uk-UA"/>
        </w:rPr>
        <w:t>:</w:t>
      </w:r>
    </w:p>
    <w:p w:rsidR="00565FCB" w:rsidRPr="00565FCB" w:rsidRDefault="00565FCB" w:rsidP="00565FCB">
      <w:pPr>
        <w:rPr>
          <w:rFonts w:ascii="Verdana" w:hAnsi="Verdana"/>
          <w:b/>
          <w:color w:val="000000"/>
          <w:shd w:val="clear" w:color="auto" w:fill="FFFFFF"/>
          <w:lang w:val="uk-UA"/>
        </w:rPr>
      </w:pP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проаналізувати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стан</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наукової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розробки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теми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та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джерельну</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базу</w:t>
      </w:r>
      <w:r w:rsidRPr="00565FCB">
        <w:rPr>
          <w:rFonts w:ascii="Verdana" w:hAnsi="Verdana"/>
          <w:b/>
          <w:color w:val="000000"/>
          <w:shd w:val="clear" w:color="auto" w:fill="FFFFFF"/>
          <w:lang w:val="uk-UA"/>
        </w:rPr>
        <w:t>;</w:t>
      </w:r>
    </w:p>
    <w:p w:rsidR="00565FCB" w:rsidRPr="00565FCB" w:rsidRDefault="00565FCB" w:rsidP="00565FCB">
      <w:pPr>
        <w:rPr>
          <w:rFonts w:ascii="Verdana" w:hAnsi="Verdana"/>
          <w:b/>
          <w:color w:val="000000"/>
          <w:shd w:val="clear" w:color="auto" w:fill="FFFFFF"/>
          <w:lang w:val="uk-UA"/>
        </w:rPr>
      </w:pP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висвітлити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сутність</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структуру</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нормативно</w:t>
      </w:r>
      <w:r w:rsidRPr="00565FCB">
        <w:rPr>
          <w:rFonts w:ascii="Verdana" w:hAnsi="Verdana"/>
          <w:b/>
          <w:color w:val="000000"/>
          <w:shd w:val="clear" w:color="auto" w:fill="FFFFFF"/>
          <w:lang w:val="uk-UA"/>
        </w:rPr>
        <w:t>-</w:t>
      </w:r>
      <w:r w:rsidRPr="00565FCB">
        <w:rPr>
          <w:rFonts w:ascii="Verdana" w:hAnsi="Verdana" w:hint="eastAsia"/>
          <w:b/>
          <w:color w:val="000000"/>
          <w:shd w:val="clear" w:color="auto" w:fill="FFFFFF"/>
          <w:lang w:val="uk-UA"/>
        </w:rPr>
        <w:t>правові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засади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функціонування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української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банківської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системи</w:t>
      </w:r>
      <w:r w:rsidRPr="00565FCB">
        <w:rPr>
          <w:rFonts w:ascii="Verdana" w:hAnsi="Verdana"/>
          <w:b/>
          <w:color w:val="000000"/>
          <w:shd w:val="clear" w:color="auto" w:fill="FFFFFF"/>
          <w:lang w:val="uk-UA"/>
        </w:rPr>
        <w:t>;</w:t>
      </w:r>
    </w:p>
    <w:p w:rsidR="00565FCB" w:rsidRPr="00565FCB" w:rsidRDefault="00565FCB" w:rsidP="00565FCB">
      <w:pPr>
        <w:rPr>
          <w:rFonts w:ascii="Verdana" w:hAnsi="Verdana"/>
          <w:b/>
          <w:color w:val="000000"/>
          <w:shd w:val="clear" w:color="auto" w:fill="FFFFFF"/>
          <w:lang w:val="uk-UA"/>
        </w:rPr>
      </w:pP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охарактеризувати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фінансовий</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стан</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кадровий</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потенціал</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українських</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банків</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наприкінці</w:t>
      </w:r>
      <w:r w:rsidRPr="00565FCB">
        <w:rPr>
          <w:rFonts w:ascii="Verdana" w:hAnsi="Verdana"/>
          <w:b/>
          <w:color w:val="000000"/>
          <w:shd w:val="clear" w:color="auto" w:fill="FFFFFF"/>
          <w:lang w:val="uk-UA"/>
        </w:rPr>
        <w:t xml:space="preserve"> 1990-</w:t>
      </w:r>
      <w:r w:rsidRPr="00565FCB">
        <w:rPr>
          <w:rFonts w:ascii="Verdana" w:hAnsi="Verdana" w:hint="eastAsia"/>
          <w:b/>
          <w:color w:val="000000"/>
          <w:shd w:val="clear" w:color="auto" w:fill="FFFFFF"/>
          <w:lang w:val="uk-UA"/>
        </w:rPr>
        <w:t>х</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рр</w:t>
      </w:r>
      <w:r w:rsidRPr="00565FCB">
        <w:rPr>
          <w:rFonts w:ascii="Verdana" w:hAnsi="Verdana"/>
          <w:b/>
          <w:color w:val="000000"/>
          <w:shd w:val="clear" w:color="auto" w:fill="FFFFFF"/>
          <w:lang w:val="uk-UA"/>
        </w:rPr>
        <w:t>.;</w:t>
      </w:r>
    </w:p>
    <w:p w:rsidR="00565FCB" w:rsidRPr="00565FCB" w:rsidRDefault="00565FCB" w:rsidP="00565FCB">
      <w:pPr>
        <w:rPr>
          <w:rFonts w:ascii="Verdana" w:hAnsi="Verdana"/>
          <w:b/>
          <w:color w:val="000000"/>
          <w:shd w:val="clear" w:color="auto" w:fill="FFFFFF"/>
          <w:lang w:val="uk-UA"/>
        </w:rPr>
      </w:pPr>
      <w:r w:rsidRPr="00565FCB">
        <w:rPr>
          <w:rFonts w:ascii="Verdana" w:hAnsi="Verdana"/>
          <w:b/>
          <w:color w:val="000000"/>
          <w:shd w:val="clear" w:color="auto" w:fill="FFFFFF"/>
          <w:lang w:val="uk-UA"/>
        </w:rPr>
        <w:t>6</w:t>
      </w:r>
    </w:p>
    <w:p w:rsidR="00565FCB" w:rsidRPr="00565FCB" w:rsidRDefault="00565FCB" w:rsidP="00565FCB">
      <w:pPr>
        <w:rPr>
          <w:rFonts w:ascii="Verdana" w:hAnsi="Verdana"/>
          <w:b/>
          <w:color w:val="000000"/>
          <w:shd w:val="clear" w:color="auto" w:fill="FFFFFF"/>
          <w:lang w:val="uk-UA"/>
        </w:rPr>
      </w:pP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дослідити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процес</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функціонування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банківської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системи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впродовж</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зазначеного</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періоду</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та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її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вплив</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на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економічний</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розвиток</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держави</w:t>
      </w:r>
      <w:r w:rsidRPr="00565FCB">
        <w:rPr>
          <w:rFonts w:ascii="Verdana" w:hAnsi="Verdana"/>
          <w:b/>
          <w:color w:val="000000"/>
          <w:shd w:val="clear" w:color="auto" w:fill="FFFFFF"/>
          <w:lang w:val="uk-UA"/>
        </w:rPr>
        <w:t>;</w:t>
      </w:r>
    </w:p>
    <w:p w:rsidR="00565FCB" w:rsidRPr="00565FCB" w:rsidRDefault="00565FCB" w:rsidP="00565FCB">
      <w:pPr>
        <w:rPr>
          <w:rFonts w:ascii="Verdana" w:hAnsi="Verdana"/>
          <w:b/>
          <w:color w:val="000000"/>
          <w:shd w:val="clear" w:color="auto" w:fill="FFFFFF"/>
          <w:lang w:val="uk-UA"/>
        </w:rPr>
      </w:pP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з’ясувати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наслідки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діяльності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банків</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для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населення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України</w:t>
      </w:r>
      <w:r w:rsidRPr="00565FCB">
        <w:rPr>
          <w:rFonts w:ascii="Verdana" w:hAnsi="Verdana"/>
          <w:b/>
          <w:color w:val="000000"/>
          <w:shd w:val="clear" w:color="auto" w:fill="FFFFFF"/>
          <w:lang w:val="uk-UA"/>
        </w:rPr>
        <w:t>;</w:t>
      </w:r>
    </w:p>
    <w:p w:rsidR="00565FCB" w:rsidRPr="00565FCB" w:rsidRDefault="00565FCB" w:rsidP="00565FCB">
      <w:pPr>
        <w:rPr>
          <w:rFonts w:ascii="Verdana" w:hAnsi="Verdana"/>
          <w:b/>
          <w:color w:val="000000"/>
          <w:shd w:val="clear" w:color="auto" w:fill="FFFFFF"/>
          <w:lang w:val="uk-UA"/>
        </w:rPr>
      </w:pP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розкрити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роль</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банківської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системи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політиці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органів</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державної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влади</w:t>
      </w:r>
      <w:r w:rsidRPr="00565FCB">
        <w:rPr>
          <w:rFonts w:ascii="Verdana" w:hAnsi="Verdana"/>
          <w:b/>
          <w:color w:val="000000"/>
          <w:shd w:val="clear" w:color="auto" w:fill="FFFFFF"/>
          <w:lang w:val="uk-UA"/>
        </w:rPr>
        <w:t>;</w:t>
      </w:r>
    </w:p>
    <w:p w:rsidR="00565FCB" w:rsidRPr="00565FCB" w:rsidRDefault="00565FCB" w:rsidP="00565FCB">
      <w:pPr>
        <w:rPr>
          <w:rFonts w:ascii="Verdana" w:hAnsi="Verdana"/>
          <w:b/>
          <w:color w:val="000000"/>
          <w:shd w:val="clear" w:color="auto" w:fill="FFFFFF"/>
          <w:lang w:val="uk-UA"/>
        </w:rPr>
      </w:pP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визначити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місце</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яке</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займали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проблеми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банківського</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сектора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діяльності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українських</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політичних</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партій</w:t>
      </w:r>
      <w:r w:rsidRPr="00565FCB">
        <w:rPr>
          <w:rFonts w:ascii="Verdana" w:hAnsi="Verdana"/>
          <w:b/>
          <w:color w:val="000000"/>
          <w:shd w:val="clear" w:color="auto" w:fill="FFFFFF"/>
          <w:lang w:val="uk-UA"/>
        </w:rPr>
        <w:t>;</w:t>
      </w:r>
    </w:p>
    <w:p w:rsidR="00565FCB" w:rsidRPr="00565FCB" w:rsidRDefault="00565FCB" w:rsidP="00565FCB">
      <w:pPr>
        <w:rPr>
          <w:rFonts w:ascii="Verdana" w:hAnsi="Verdana"/>
          <w:b/>
          <w:color w:val="000000"/>
          <w:shd w:val="clear" w:color="auto" w:fill="FFFFFF"/>
          <w:lang w:val="uk-UA"/>
        </w:rPr>
      </w:pP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висвітлити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вплив</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банків</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на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суспільно</w:t>
      </w:r>
      <w:r w:rsidRPr="00565FCB">
        <w:rPr>
          <w:rFonts w:ascii="Verdana" w:hAnsi="Verdana"/>
          <w:b/>
          <w:color w:val="000000"/>
          <w:shd w:val="clear" w:color="auto" w:fill="FFFFFF"/>
          <w:lang w:val="uk-UA"/>
        </w:rPr>
        <w:t>-</w:t>
      </w:r>
      <w:r w:rsidRPr="00565FCB">
        <w:rPr>
          <w:rFonts w:ascii="Verdana" w:hAnsi="Verdana" w:hint="eastAsia"/>
          <w:b/>
          <w:color w:val="000000"/>
          <w:shd w:val="clear" w:color="auto" w:fill="FFFFFF"/>
          <w:lang w:val="uk-UA"/>
        </w:rPr>
        <w:t>політичну</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активність</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громадян</w:t>
      </w:r>
      <w:r w:rsidRPr="00565FCB">
        <w:rPr>
          <w:rFonts w:ascii="Verdana" w:hAnsi="Verdana"/>
          <w:b/>
          <w:color w:val="000000"/>
          <w:shd w:val="clear" w:color="auto" w:fill="FFFFFF"/>
          <w:lang w:val="uk-UA"/>
        </w:rPr>
        <w:t>.</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Хронологічні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рамки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дослідження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охоплюють</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період</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з</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кінця</w:t>
      </w:r>
      <w:r w:rsidRPr="00565FCB">
        <w:rPr>
          <w:rFonts w:ascii="Verdana" w:hAnsi="Verdana"/>
          <w:b/>
          <w:color w:val="000000"/>
          <w:shd w:val="clear" w:color="auto" w:fill="FFFFFF"/>
          <w:lang w:val="uk-UA"/>
        </w:rPr>
        <w:t xml:space="preserve"> 1990-</w:t>
      </w:r>
      <w:r w:rsidRPr="00565FCB">
        <w:rPr>
          <w:rFonts w:ascii="Verdana" w:hAnsi="Verdana" w:hint="eastAsia"/>
          <w:b/>
          <w:color w:val="000000"/>
          <w:shd w:val="clear" w:color="auto" w:fill="FFFFFF"/>
          <w:lang w:val="uk-UA"/>
        </w:rPr>
        <w:t>х</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рр</w:t>
      </w:r>
      <w:r w:rsidRPr="00565FCB">
        <w:rPr>
          <w:rFonts w:ascii="Verdana" w:hAnsi="Verdana"/>
          <w:b/>
          <w:color w:val="000000"/>
          <w:shd w:val="clear" w:color="auto" w:fill="FFFFFF"/>
          <w:lang w:val="uk-UA"/>
        </w:rPr>
        <w:t>.</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до</w:t>
      </w:r>
      <w:r w:rsidRPr="00565FCB">
        <w:rPr>
          <w:rFonts w:ascii="Verdana" w:hAnsi="Verdana"/>
          <w:b/>
          <w:color w:val="000000"/>
          <w:shd w:val="clear" w:color="auto" w:fill="FFFFFF"/>
          <w:lang w:val="uk-UA"/>
        </w:rPr>
        <w:t xml:space="preserve"> 2015 </w:t>
      </w:r>
      <w:r w:rsidRPr="00565FCB">
        <w:rPr>
          <w:rFonts w:ascii="Verdana" w:hAnsi="Verdana" w:hint="eastAsia"/>
          <w:b/>
          <w:color w:val="000000"/>
          <w:shd w:val="clear" w:color="auto" w:fill="FFFFFF"/>
          <w:lang w:val="uk-UA"/>
        </w:rPr>
        <w:t>р</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коли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відбувались</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розвиток</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трансформація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банківської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системи</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відповідно</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до</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європейських</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стандартів</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нових</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умов</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ринкової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економіки</w:t>
      </w:r>
      <w:r w:rsidRPr="00565FCB">
        <w:rPr>
          <w:rFonts w:ascii="Verdana" w:hAnsi="Verdana"/>
          <w:b/>
          <w:color w:val="000000"/>
          <w:shd w:val="clear" w:color="auto" w:fill="FFFFFF"/>
          <w:lang w:val="uk-UA"/>
        </w:rPr>
        <w:t>.</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Нижня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хронологічна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межа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кінець</w:t>
      </w:r>
      <w:r w:rsidRPr="00565FCB">
        <w:rPr>
          <w:rFonts w:ascii="Verdana" w:hAnsi="Verdana"/>
          <w:b/>
          <w:color w:val="000000"/>
          <w:shd w:val="clear" w:color="auto" w:fill="FFFFFF"/>
          <w:lang w:val="uk-UA"/>
        </w:rPr>
        <w:t xml:space="preserve"> 1990-</w:t>
      </w:r>
      <w:r w:rsidRPr="00565FCB">
        <w:rPr>
          <w:rFonts w:ascii="Verdana" w:hAnsi="Verdana" w:hint="eastAsia"/>
          <w:b/>
          <w:color w:val="000000"/>
          <w:shd w:val="clear" w:color="auto" w:fill="FFFFFF"/>
          <w:lang w:val="uk-UA"/>
        </w:rPr>
        <w:t>х</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рр</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коли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після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тривалої</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стагнації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розпочалось</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зростання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української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економіки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завершилось</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становлення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банківської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системи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створення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законодавчої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бази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що</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регулювала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її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діяльність</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та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активізувався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процес</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її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ринкової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трансформації</w:t>
      </w:r>
      <w:r w:rsidRPr="00565FCB">
        <w:rPr>
          <w:rFonts w:ascii="Verdana" w:hAnsi="Verdana"/>
          <w:b/>
          <w:color w:val="000000"/>
          <w:shd w:val="clear" w:color="auto" w:fill="FFFFFF"/>
          <w:lang w:val="uk-UA"/>
        </w:rPr>
        <w:t>.</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Верхньою</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хронологічною</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межею</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є</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кінець</w:t>
      </w:r>
      <w:r w:rsidRPr="00565FCB">
        <w:rPr>
          <w:rFonts w:ascii="Verdana" w:hAnsi="Verdana"/>
          <w:b/>
          <w:color w:val="000000"/>
          <w:shd w:val="clear" w:color="auto" w:fill="FFFFFF"/>
          <w:lang w:val="uk-UA"/>
        </w:rPr>
        <w:t xml:space="preserve"> 2015 </w:t>
      </w:r>
      <w:r w:rsidRPr="00565FCB">
        <w:rPr>
          <w:rFonts w:ascii="Verdana" w:hAnsi="Verdana" w:hint="eastAsia"/>
          <w:b/>
          <w:color w:val="000000"/>
          <w:shd w:val="clear" w:color="auto" w:fill="FFFFFF"/>
          <w:lang w:val="uk-UA"/>
        </w:rPr>
        <w:t>р</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коли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з’явились</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перші</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ознаки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стабілізації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банківської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системи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та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економіки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України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після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тяжкої</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соціально</w:t>
      </w:r>
      <w:r w:rsidRPr="00565FCB">
        <w:rPr>
          <w:rFonts w:ascii="Verdana" w:hAnsi="Verdana"/>
          <w:b/>
          <w:color w:val="000000"/>
          <w:shd w:val="clear" w:color="auto" w:fill="FFFFFF"/>
          <w:lang w:val="uk-UA"/>
        </w:rPr>
        <w:t>-</w:t>
      </w:r>
      <w:r w:rsidRPr="00565FCB">
        <w:rPr>
          <w:rFonts w:ascii="Verdana" w:hAnsi="Verdana" w:hint="eastAsia"/>
          <w:b/>
          <w:color w:val="000000"/>
          <w:shd w:val="clear" w:color="auto" w:fill="FFFFFF"/>
          <w:lang w:val="uk-UA"/>
        </w:rPr>
        <w:t>економічної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суспільно</w:t>
      </w:r>
      <w:r w:rsidRPr="00565FCB">
        <w:rPr>
          <w:rFonts w:ascii="Verdana" w:hAnsi="Verdana"/>
          <w:b/>
          <w:color w:val="000000"/>
          <w:shd w:val="clear" w:color="auto" w:fill="FFFFFF"/>
          <w:lang w:val="uk-UA"/>
        </w:rPr>
        <w:t>-</w:t>
      </w:r>
      <w:r w:rsidRPr="00565FCB">
        <w:rPr>
          <w:rFonts w:ascii="Verdana" w:hAnsi="Verdana" w:hint="eastAsia"/>
          <w:b/>
          <w:color w:val="000000"/>
          <w:shd w:val="clear" w:color="auto" w:fill="FFFFFF"/>
          <w:lang w:val="uk-UA"/>
        </w:rPr>
        <w:t>політичної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кризи</w:t>
      </w:r>
      <w:r w:rsidRPr="00565FCB">
        <w:rPr>
          <w:rFonts w:ascii="Verdana" w:hAnsi="Verdana"/>
          <w:b/>
          <w:color w:val="000000"/>
          <w:shd w:val="clear" w:color="auto" w:fill="FFFFFF"/>
          <w:lang w:val="uk-UA"/>
        </w:rPr>
        <w:t>.</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Територіальні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межі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дослідження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охоплюють</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територію</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України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у</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межах</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кордонів</w:t>
      </w:r>
      <w:r w:rsidRPr="00565FCB">
        <w:rPr>
          <w:rFonts w:ascii="Verdana" w:hAnsi="Verdana"/>
          <w:b/>
          <w:color w:val="000000"/>
          <w:shd w:val="clear" w:color="auto" w:fill="FFFFFF"/>
          <w:lang w:val="uk-UA"/>
        </w:rPr>
        <w:t xml:space="preserve"> 1990-</w:t>
      </w:r>
      <w:r w:rsidRPr="00565FCB">
        <w:rPr>
          <w:rFonts w:ascii="Verdana" w:hAnsi="Verdana" w:hint="eastAsia"/>
          <w:b/>
          <w:color w:val="000000"/>
          <w:shd w:val="clear" w:color="auto" w:fill="FFFFFF"/>
          <w:lang w:val="uk-UA"/>
        </w:rPr>
        <w:t>х</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рр</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із</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включенням</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анексованої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Російською</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Федерацією</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АР</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Крим</w:t>
      </w:r>
      <w:r w:rsidRPr="00565FCB">
        <w:rPr>
          <w:rFonts w:ascii="Verdana" w:hAnsi="Verdana"/>
          <w:b/>
          <w:color w:val="000000"/>
          <w:shd w:val="clear" w:color="auto" w:fill="FFFFFF"/>
          <w:lang w:val="uk-UA"/>
        </w:rPr>
        <w:t>.</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Методологічну</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основу</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роботи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склали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принципи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науковості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об’єктивності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історизму</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структурності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та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системності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критичності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всебічності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та</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багатофакторності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Вони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реалізовані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через</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використання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загальнонаукових</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методів</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наукового</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пізнання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узагальнення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аналізу</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синтезу</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при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визначенні</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ролі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банків</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з</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іноземним</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капіталом</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Україні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проблемно</w:t>
      </w:r>
      <w:r w:rsidRPr="00565FCB">
        <w:rPr>
          <w:rFonts w:ascii="Verdana" w:hAnsi="Verdana"/>
          <w:b/>
          <w:color w:val="000000"/>
          <w:shd w:val="clear" w:color="auto" w:fill="FFFFFF"/>
          <w:lang w:val="uk-UA"/>
        </w:rPr>
        <w:t>-</w:t>
      </w:r>
      <w:r w:rsidRPr="00565FCB">
        <w:rPr>
          <w:rFonts w:ascii="Verdana" w:hAnsi="Verdana" w:hint="eastAsia"/>
          <w:b/>
          <w:color w:val="000000"/>
          <w:shd w:val="clear" w:color="auto" w:fill="FFFFFF"/>
          <w:lang w:val="uk-UA"/>
        </w:rPr>
        <w:t>хронологічного</w:t>
      </w:r>
    </w:p>
    <w:p w:rsidR="00565FCB" w:rsidRPr="00565FCB" w:rsidRDefault="00565FCB" w:rsidP="00565FCB">
      <w:pPr>
        <w:rPr>
          <w:rFonts w:ascii="Verdana" w:hAnsi="Verdana"/>
          <w:b/>
          <w:color w:val="000000"/>
          <w:shd w:val="clear" w:color="auto" w:fill="FFFFFF"/>
          <w:lang w:val="uk-UA"/>
        </w:rPr>
      </w:pPr>
      <w:r w:rsidRPr="00565FCB">
        <w:rPr>
          <w:rFonts w:ascii="Verdana" w:hAnsi="Verdana"/>
          <w:b/>
          <w:color w:val="000000"/>
          <w:shd w:val="clear" w:color="auto" w:fill="FFFFFF"/>
          <w:lang w:val="uk-UA"/>
        </w:rPr>
        <w:t>(</w:t>
      </w:r>
      <w:r w:rsidRPr="00565FCB">
        <w:rPr>
          <w:rFonts w:ascii="Verdana" w:hAnsi="Verdana" w:hint="eastAsia"/>
          <w:b/>
          <w:color w:val="000000"/>
          <w:shd w:val="clear" w:color="auto" w:fill="FFFFFF"/>
          <w:lang w:val="uk-UA"/>
        </w:rPr>
        <w:t>дозволив</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проаналізувати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кожну</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проблему</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її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часовій</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послідовності</w:t>
      </w:r>
      <w:r w:rsidRPr="00565FCB">
        <w:rPr>
          <w:rFonts w:ascii="Verdana" w:hAnsi="Verdana"/>
          <w:b/>
          <w:color w:val="000000"/>
          <w:shd w:val="clear" w:color="auto" w:fill="FFFFFF"/>
          <w:lang w:val="uk-UA"/>
        </w:rPr>
        <w:t>),</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класифікації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для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виділення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різних</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типів</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банків</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системно</w:t>
      </w:r>
      <w:r w:rsidRPr="00565FCB">
        <w:rPr>
          <w:rFonts w:ascii="Verdana" w:hAnsi="Verdana"/>
          <w:b/>
          <w:color w:val="000000"/>
          <w:shd w:val="clear" w:color="auto" w:fill="FFFFFF"/>
          <w:lang w:val="uk-UA"/>
        </w:rPr>
        <w:t>-</w:t>
      </w:r>
      <w:r w:rsidRPr="00565FCB">
        <w:rPr>
          <w:rFonts w:ascii="Verdana" w:hAnsi="Verdana" w:hint="eastAsia"/>
          <w:b/>
          <w:color w:val="000000"/>
          <w:shd w:val="clear" w:color="auto" w:fill="FFFFFF"/>
          <w:lang w:val="uk-UA"/>
        </w:rPr>
        <w:t>структурного</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для</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виявлення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закономірностей</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розвитку</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банківської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системи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діалектичного</w:t>
      </w:r>
    </w:p>
    <w:p w:rsidR="00565FCB" w:rsidRPr="00565FCB" w:rsidRDefault="00565FCB" w:rsidP="00565FCB">
      <w:pPr>
        <w:rPr>
          <w:rFonts w:ascii="Verdana" w:hAnsi="Verdana"/>
          <w:b/>
          <w:color w:val="000000"/>
          <w:shd w:val="clear" w:color="auto" w:fill="FFFFFF"/>
          <w:lang w:val="uk-UA"/>
        </w:rPr>
      </w:pPr>
      <w:r w:rsidRPr="00565FCB">
        <w:rPr>
          <w:rFonts w:ascii="Verdana" w:hAnsi="Verdana"/>
          <w:b/>
          <w:color w:val="000000"/>
          <w:shd w:val="clear" w:color="auto" w:fill="FFFFFF"/>
          <w:lang w:val="uk-UA"/>
        </w:rPr>
        <w:t>(</w:t>
      </w:r>
      <w:r w:rsidRPr="00565FCB">
        <w:rPr>
          <w:rFonts w:ascii="Verdana" w:hAnsi="Verdana" w:hint="eastAsia"/>
          <w:b/>
          <w:color w:val="000000"/>
          <w:shd w:val="clear" w:color="auto" w:fill="FFFFFF"/>
          <w:lang w:val="uk-UA"/>
        </w:rPr>
        <w:t>для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розкриття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теоретичних</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основ</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процесів</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структурно</w:t>
      </w:r>
      <w:r w:rsidRPr="00565FCB">
        <w:rPr>
          <w:rFonts w:ascii="Verdana" w:hAnsi="Verdana"/>
          <w:b/>
          <w:color w:val="000000"/>
          <w:shd w:val="clear" w:color="auto" w:fill="FFFFFF"/>
          <w:lang w:val="uk-UA"/>
        </w:rPr>
        <w:t>-</w:t>
      </w:r>
      <w:r w:rsidRPr="00565FCB">
        <w:rPr>
          <w:rFonts w:ascii="Verdana" w:hAnsi="Verdana" w:hint="eastAsia"/>
          <w:b/>
          <w:color w:val="000000"/>
          <w:shd w:val="clear" w:color="auto" w:fill="FFFFFF"/>
          <w:lang w:val="uk-UA"/>
        </w:rPr>
        <w:t>функціонального</w:t>
      </w:r>
    </w:p>
    <w:p w:rsidR="00565FCB" w:rsidRPr="00565FCB" w:rsidRDefault="00565FCB" w:rsidP="00565FCB">
      <w:pPr>
        <w:rPr>
          <w:rFonts w:ascii="Verdana" w:hAnsi="Verdana"/>
          <w:b/>
          <w:color w:val="000000"/>
          <w:shd w:val="clear" w:color="auto" w:fill="FFFFFF"/>
          <w:lang w:val="uk-UA"/>
        </w:rPr>
      </w:pPr>
      <w:r w:rsidRPr="00565FCB">
        <w:rPr>
          <w:rFonts w:ascii="Verdana" w:hAnsi="Verdana"/>
          <w:b/>
          <w:color w:val="000000"/>
          <w:shd w:val="clear" w:color="auto" w:fill="FFFFFF"/>
          <w:lang w:val="uk-UA"/>
        </w:rPr>
        <w:t>(</w:t>
      </w:r>
      <w:r w:rsidRPr="00565FCB">
        <w:rPr>
          <w:rFonts w:ascii="Verdana" w:hAnsi="Verdana" w:hint="eastAsia"/>
          <w:b/>
          <w:color w:val="000000"/>
          <w:shd w:val="clear" w:color="auto" w:fill="FFFFFF"/>
          <w:lang w:val="uk-UA"/>
        </w:rPr>
        <w:t>для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дослідження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діяльності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банків</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та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з</w:t>
      </w:r>
      <w:r w:rsidRPr="00565FCB">
        <w:rPr>
          <w:rFonts w:ascii="Verdana" w:hAnsi="Verdana"/>
          <w:b/>
          <w:color w:val="000000"/>
          <w:shd w:val="clear" w:color="auto" w:fill="FFFFFF"/>
          <w:lang w:val="uk-UA"/>
        </w:rPr>
        <w:t>'</w:t>
      </w:r>
      <w:r w:rsidRPr="00565FCB">
        <w:rPr>
          <w:rFonts w:ascii="Verdana" w:hAnsi="Verdana" w:hint="eastAsia"/>
          <w:b/>
          <w:color w:val="000000"/>
          <w:shd w:val="clear" w:color="auto" w:fill="FFFFFF"/>
          <w:lang w:val="uk-UA"/>
        </w:rPr>
        <w:t>ясування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їх</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впливу</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на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суспільне</w:t>
      </w:r>
    </w:p>
    <w:p w:rsidR="00565FCB" w:rsidRPr="00565FCB" w:rsidRDefault="00565FCB" w:rsidP="00565FCB">
      <w:pPr>
        <w:rPr>
          <w:rFonts w:ascii="Verdana" w:hAnsi="Verdana"/>
          <w:b/>
          <w:color w:val="000000"/>
          <w:shd w:val="clear" w:color="auto" w:fill="FFFFFF"/>
          <w:lang w:val="uk-UA"/>
        </w:rPr>
      </w:pPr>
      <w:r w:rsidRPr="00565FCB">
        <w:rPr>
          <w:rFonts w:ascii="Verdana" w:hAnsi="Verdana"/>
          <w:b/>
          <w:color w:val="000000"/>
          <w:shd w:val="clear" w:color="auto" w:fill="FFFFFF"/>
          <w:lang w:val="uk-UA"/>
        </w:rPr>
        <w:t>7</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життя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критичного</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для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визначення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позитивних</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негативних</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наслідків</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діяльності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банків</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для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держави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суспільства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порівняльного</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аналізу</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для</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виявлення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особливостей</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української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банківської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системи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логічної</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аргументації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для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обґрунтування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висновків</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дедукції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індукції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узагальнюючих</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показників</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Вжиті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й</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спеціальні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методи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історичного</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дослідження</w:t>
      </w:r>
    </w:p>
    <w:p w:rsidR="00565FCB" w:rsidRPr="00565FCB" w:rsidRDefault="00565FCB" w:rsidP="00565FCB">
      <w:pPr>
        <w:rPr>
          <w:rFonts w:ascii="Verdana" w:hAnsi="Verdana"/>
          <w:b/>
          <w:color w:val="000000"/>
          <w:shd w:val="clear" w:color="auto" w:fill="FFFFFF"/>
          <w:lang w:val="uk-UA"/>
        </w:rPr>
      </w:pPr>
      <w:r w:rsidRPr="00565FCB">
        <w:rPr>
          <w:rFonts w:ascii="Verdana" w:hAnsi="Verdana"/>
          <w:b/>
          <w:color w:val="000000"/>
          <w:shd w:val="clear" w:color="auto" w:fill="FFFFFF"/>
          <w:lang w:val="uk-UA"/>
        </w:rPr>
        <w:t>(</w:t>
      </w:r>
      <w:r w:rsidRPr="00565FCB">
        <w:rPr>
          <w:rFonts w:ascii="Verdana" w:hAnsi="Verdana" w:hint="eastAsia"/>
          <w:b/>
          <w:color w:val="000000"/>
          <w:shd w:val="clear" w:color="auto" w:fill="FFFFFF"/>
          <w:lang w:val="uk-UA"/>
        </w:rPr>
        <w:t>історико</w:t>
      </w:r>
      <w:r w:rsidRPr="00565FCB">
        <w:rPr>
          <w:rFonts w:ascii="Verdana" w:hAnsi="Verdana"/>
          <w:b/>
          <w:color w:val="000000"/>
          <w:shd w:val="clear" w:color="auto" w:fill="FFFFFF"/>
          <w:lang w:val="uk-UA"/>
        </w:rPr>
        <w:t>-</w:t>
      </w:r>
      <w:r w:rsidRPr="00565FCB">
        <w:rPr>
          <w:rFonts w:ascii="Verdana" w:hAnsi="Verdana" w:hint="eastAsia"/>
          <w:b/>
          <w:color w:val="000000"/>
          <w:shd w:val="clear" w:color="auto" w:fill="FFFFFF"/>
          <w:lang w:val="uk-UA"/>
        </w:rPr>
        <w:t>порівняльний</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історико</w:t>
      </w:r>
      <w:r w:rsidRPr="00565FCB">
        <w:rPr>
          <w:rFonts w:ascii="Verdana" w:hAnsi="Verdana"/>
          <w:b/>
          <w:color w:val="000000"/>
          <w:shd w:val="clear" w:color="auto" w:fill="FFFFFF"/>
          <w:lang w:val="uk-UA"/>
        </w:rPr>
        <w:t>-</w:t>
      </w:r>
      <w:r w:rsidRPr="00565FCB">
        <w:rPr>
          <w:rFonts w:ascii="Verdana" w:hAnsi="Verdana" w:hint="eastAsia"/>
          <w:b/>
          <w:color w:val="000000"/>
          <w:shd w:val="clear" w:color="auto" w:fill="FFFFFF"/>
          <w:lang w:val="uk-UA"/>
        </w:rPr>
        <w:t>хронологічний</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історико</w:t>
      </w:r>
      <w:r w:rsidRPr="00565FCB">
        <w:rPr>
          <w:rFonts w:ascii="Verdana" w:hAnsi="Verdana"/>
          <w:b/>
          <w:color w:val="000000"/>
          <w:shd w:val="clear" w:color="auto" w:fill="FFFFFF"/>
          <w:lang w:val="uk-UA"/>
        </w:rPr>
        <w:t>-</w:t>
      </w:r>
      <w:r w:rsidRPr="00565FCB">
        <w:rPr>
          <w:rFonts w:ascii="Verdana" w:hAnsi="Verdana" w:hint="eastAsia"/>
          <w:b/>
          <w:color w:val="000000"/>
          <w:shd w:val="clear" w:color="auto" w:fill="FFFFFF"/>
          <w:lang w:val="uk-UA"/>
        </w:rPr>
        <w:t>системний</w:t>
      </w:r>
      <w:r w:rsidRPr="00565FCB">
        <w:rPr>
          <w:rFonts w:ascii="Verdana" w:hAnsi="Verdana"/>
          <w:b/>
          <w:color w:val="000000"/>
          <w:shd w:val="clear" w:color="auto" w:fill="FFFFFF"/>
          <w:lang w:val="uk-UA"/>
        </w:rPr>
        <w:t>).</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Застосовано</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також</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міждисциплінарний</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підхід</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що</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полягає</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у</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використанні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термінології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економіки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соціології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політології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та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статистичного</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методу</w:t>
      </w:r>
      <w:r w:rsidRPr="00565FCB">
        <w:rPr>
          <w:rFonts w:ascii="Verdana" w:hAnsi="Verdana"/>
          <w:b/>
          <w:color w:val="000000"/>
          <w:shd w:val="clear" w:color="auto" w:fill="FFFFFF"/>
          <w:lang w:val="uk-UA"/>
        </w:rPr>
        <w:t>.</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Поєднання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цих</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методів</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дозволило</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реалізувати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мету</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та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завдання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дослідження</w:t>
      </w:r>
      <w:r w:rsidRPr="00565FCB">
        <w:rPr>
          <w:rFonts w:ascii="Verdana" w:hAnsi="Verdana"/>
          <w:b/>
          <w:color w:val="000000"/>
          <w:shd w:val="clear" w:color="auto" w:fill="FFFFFF"/>
          <w:lang w:val="uk-UA"/>
        </w:rPr>
        <w:t>.</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Наукова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новизна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одержаних</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результатів</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полягає</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розробці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проблеми</w:t>
      </w:r>
      <w:r w:rsidRPr="00565FCB">
        <w:rPr>
          <w:rFonts w:ascii="Verdana" w:hAnsi="Verdana"/>
          <w:b/>
          <w:color w:val="000000"/>
          <w:shd w:val="clear" w:color="auto" w:fill="FFFFFF"/>
          <w:lang w:val="uk-UA"/>
        </w:rPr>
        <w:t>,</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яка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не</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отримала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об’єктивного</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та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всебічного</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висвітлення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історичній</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літературі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Вперше</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українській</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історіографії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на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основі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аналізу</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широкої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джерельної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бази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наукових</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досліджень</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та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введення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обіг</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нових</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архівних</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матеріалів</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проведено</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комплексне</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дослідження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процесу</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функціонування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банківської</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системи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України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з</w:t>
      </w:r>
      <w:r w:rsidRPr="00565FCB">
        <w:rPr>
          <w:rFonts w:ascii="Verdana" w:hAnsi="Verdana"/>
          <w:b/>
          <w:color w:val="000000"/>
          <w:shd w:val="clear" w:color="auto" w:fill="FFFFFF"/>
          <w:lang w:val="uk-UA"/>
        </w:rPr>
        <w:t>'</w:t>
      </w:r>
      <w:r w:rsidRPr="00565FCB">
        <w:rPr>
          <w:rFonts w:ascii="Verdana" w:hAnsi="Verdana" w:hint="eastAsia"/>
          <w:b/>
          <w:color w:val="000000"/>
          <w:shd w:val="clear" w:color="auto" w:fill="FFFFFF"/>
          <w:lang w:val="uk-UA"/>
        </w:rPr>
        <w:t>ясовано</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вплив</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НБУ</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та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комерційних</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банків</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на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суспільнополітичне</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життя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країни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наприкінці</w:t>
      </w:r>
      <w:r w:rsidRPr="00565FCB">
        <w:rPr>
          <w:rFonts w:ascii="Verdana" w:hAnsi="Verdana"/>
          <w:b/>
          <w:color w:val="000000"/>
          <w:shd w:val="clear" w:color="auto" w:fill="FFFFFF"/>
          <w:lang w:val="uk-UA"/>
        </w:rPr>
        <w:t xml:space="preserve"> XX </w:t>
      </w:r>
      <w:r w:rsidRPr="00565FCB">
        <w:rPr>
          <w:rFonts w:ascii="Verdana" w:hAnsi="Verdana" w:hint="eastAsia"/>
          <w:b/>
          <w:color w:val="000000"/>
          <w:shd w:val="clear" w:color="auto" w:fill="FFFFFF"/>
          <w:lang w:val="uk-UA"/>
        </w:rPr>
        <w:t>–</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на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початку</w:t>
      </w:r>
      <w:r w:rsidRPr="00565FCB">
        <w:rPr>
          <w:rFonts w:ascii="Verdana" w:hAnsi="Verdana"/>
          <w:b/>
          <w:color w:val="000000"/>
          <w:shd w:val="clear" w:color="auto" w:fill="FFFFFF"/>
          <w:lang w:val="uk-UA"/>
        </w:rPr>
        <w:t xml:space="preserve"> XXI </w:t>
      </w:r>
      <w:r w:rsidRPr="00565FCB">
        <w:rPr>
          <w:rFonts w:ascii="Verdana" w:hAnsi="Verdana" w:hint="eastAsia"/>
          <w:b/>
          <w:color w:val="000000"/>
          <w:shd w:val="clear" w:color="auto" w:fill="FFFFFF"/>
          <w:lang w:val="uk-UA"/>
        </w:rPr>
        <w:t>ст</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проаналізовано</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роль</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банківської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системи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як</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вагомого</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чинника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розвитку</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України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Поглиблено</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знання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про</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діяльність</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українських</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банків</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у</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період</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з</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кінця</w:t>
      </w:r>
      <w:r w:rsidRPr="00565FCB">
        <w:rPr>
          <w:rFonts w:ascii="Verdana" w:hAnsi="Verdana"/>
          <w:b/>
          <w:color w:val="000000"/>
          <w:shd w:val="clear" w:color="auto" w:fill="FFFFFF"/>
          <w:lang w:val="uk-UA"/>
        </w:rPr>
        <w:t xml:space="preserve"> 1990-</w:t>
      </w:r>
      <w:r w:rsidRPr="00565FCB">
        <w:rPr>
          <w:rFonts w:ascii="Verdana" w:hAnsi="Verdana" w:hint="eastAsia"/>
          <w:b/>
          <w:color w:val="000000"/>
          <w:shd w:val="clear" w:color="auto" w:fill="FFFFFF"/>
          <w:lang w:val="uk-UA"/>
        </w:rPr>
        <w:t>х</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рр</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до</w:t>
      </w:r>
    </w:p>
    <w:p w:rsidR="00565FCB" w:rsidRPr="00565FCB" w:rsidRDefault="00565FCB" w:rsidP="00565FCB">
      <w:pPr>
        <w:rPr>
          <w:rFonts w:ascii="Verdana" w:hAnsi="Verdana"/>
          <w:b/>
          <w:color w:val="000000"/>
          <w:shd w:val="clear" w:color="auto" w:fill="FFFFFF"/>
          <w:lang w:val="uk-UA"/>
        </w:rPr>
      </w:pPr>
      <w:r w:rsidRPr="00565FCB">
        <w:rPr>
          <w:rFonts w:ascii="Verdana" w:hAnsi="Verdana"/>
          <w:b/>
          <w:color w:val="000000"/>
          <w:shd w:val="clear" w:color="auto" w:fill="FFFFFF"/>
          <w:lang w:val="uk-UA"/>
        </w:rPr>
        <w:t xml:space="preserve">2015 </w:t>
      </w:r>
      <w:r w:rsidRPr="00565FCB">
        <w:rPr>
          <w:rFonts w:ascii="Verdana" w:hAnsi="Verdana" w:hint="eastAsia"/>
          <w:b/>
          <w:color w:val="000000"/>
          <w:shd w:val="clear" w:color="auto" w:fill="FFFFFF"/>
          <w:lang w:val="uk-UA"/>
        </w:rPr>
        <w:t>р</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та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її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наслідки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для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держави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суспільства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про</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фінансовий</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кадровий</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потенціал</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банківської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системи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наприкінці</w:t>
      </w:r>
      <w:r w:rsidRPr="00565FCB">
        <w:rPr>
          <w:rFonts w:ascii="Verdana" w:hAnsi="Verdana"/>
          <w:b/>
          <w:color w:val="000000"/>
          <w:shd w:val="clear" w:color="auto" w:fill="FFFFFF"/>
          <w:lang w:val="uk-UA"/>
        </w:rPr>
        <w:t xml:space="preserve"> 1990-</w:t>
      </w:r>
      <w:r w:rsidRPr="00565FCB">
        <w:rPr>
          <w:rFonts w:ascii="Verdana" w:hAnsi="Verdana" w:hint="eastAsia"/>
          <w:b/>
          <w:color w:val="000000"/>
          <w:shd w:val="clear" w:color="auto" w:fill="FFFFFF"/>
          <w:lang w:val="uk-UA"/>
        </w:rPr>
        <w:t>х</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рр</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та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про</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взаємовплив</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банків</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економіки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України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різні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періоди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Набули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подальшого</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розвитку</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аналіз</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історіографічного</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доробку</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українських</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учених</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вивчення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ролі</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банківської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системи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у</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процесі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переходу</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України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до</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ринкових</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відносин</w:t>
      </w:r>
      <w:r w:rsidRPr="00565FCB">
        <w:rPr>
          <w:rFonts w:ascii="Verdana" w:hAnsi="Verdana"/>
          <w:b/>
          <w:color w:val="000000"/>
          <w:shd w:val="clear" w:color="auto" w:fill="FFFFFF"/>
          <w:lang w:val="uk-UA"/>
        </w:rPr>
        <w:t>.</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Практичне</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значення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дисертації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полягає</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тому</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що</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її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фактичний</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матеріал</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теоретичні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узагальнення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та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результати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можуть</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поглибити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знання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з</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історії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української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банківської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системи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ХХІ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ст</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сприяти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подальшим</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дослідженням</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економічної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історії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незалежної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України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повніше</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відобразити</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вплив</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банків</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на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соціально</w:t>
      </w:r>
      <w:r w:rsidRPr="00565FCB">
        <w:rPr>
          <w:rFonts w:ascii="Verdana" w:hAnsi="Verdana"/>
          <w:b/>
          <w:color w:val="000000"/>
          <w:shd w:val="clear" w:color="auto" w:fill="FFFFFF"/>
          <w:lang w:val="uk-UA"/>
        </w:rPr>
        <w:t>-</w:t>
      </w:r>
      <w:r w:rsidRPr="00565FCB">
        <w:rPr>
          <w:rFonts w:ascii="Verdana" w:hAnsi="Verdana" w:hint="eastAsia"/>
          <w:b/>
          <w:color w:val="000000"/>
          <w:shd w:val="clear" w:color="auto" w:fill="FFFFFF"/>
          <w:lang w:val="uk-UA"/>
        </w:rPr>
        <w:t>економічне</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суспільно</w:t>
      </w:r>
      <w:r w:rsidRPr="00565FCB">
        <w:rPr>
          <w:rFonts w:ascii="Verdana" w:hAnsi="Verdana"/>
          <w:b/>
          <w:color w:val="000000"/>
          <w:shd w:val="clear" w:color="auto" w:fill="FFFFFF"/>
          <w:lang w:val="uk-UA"/>
        </w:rPr>
        <w:t>-</w:t>
      </w:r>
      <w:r w:rsidRPr="00565FCB">
        <w:rPr>
          <w:rFonts w:ascii="Verdana" w:hAnsi="Verdana" w:hint="eastAsia"/>
          <w:b/>
          <w:color w:val="000000"/>
          <w:shd w:val="clear" w:color="auto" w:fill="FFFFFF"/>
          <w:lang w:val="uk-UA"/>
        </w:rPr>
        <w:t>політичне</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життя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країни</w:t>
      </w:r>
      <w:r w:rsidRPr="00565FCB">
        <w:rPr>
          <w:rFonts w:ascii="Verdana" w:hAnsi="Verdana"/>
          <w:b/>
          <w:color w:val="000000"/>
          <w:shd w:val="clear" w:color="auto" w:fill="FFFFFF"/>
          <w:lang w:val="uk-UA"/>
        </w:rPr>
        <w:t>.</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Основні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положення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й</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висновки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можуть</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бути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використані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у</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майбутній</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науково</w:t>
      </w:r>
      <w:r w:rsidRPr="00565FCB">
        <w:rPr>
          <w:rFonts w:ascii="Verdana" w:hAnsi="Verdana"/>
          <w:b/>
          <w:color w:val="000000"/>
          <w:shd w:val="clear" w:color="auto" w:fill="FFFFFF"/>
          <w:lang w:val="uk-UA"/>
        </w:rPr>
        <w:t>-</w:t>
      </w:r>
      <w:r w:rsidRPr="00565FCB">
        <w:rPr>
          <w:rFonts w:ascii="Verdana" w:hAnsi="Verdana" w:hint="eastAsia"/>
          <w:b/>
          <w:color w:val="000000"/>
          <w:shd w:val="clear" w:color="auto" w:fill="FFFFFF"/>
          <w:lang w:val="uk-UA"/>
        </w:rPr>
        <w:t>дослідній</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роботі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при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написанні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наукових</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статей</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монографій</w:t>
      </w:r>
      <w:r w:rsidRPr="00565FCB">
        <w:rPr>
          <w:rFonts w:ascii="Verdana" w:hAnsi="Verdana"/>
          <w:b/>
          <w:color w:val="000000"/>
          <w:shd w:val="clear" w:color="auto" w:fill="FFFFFF"/>
          <w:lang w:val="uk-UA"/>
        </w:rPr>
        <w:t>,</w:t>
      </w:r>
    </w:p>
    <w:p w:rsidR="00565FCB" w:rsidRPr="00565FCB" w:rsidRDefault="00565FCB" w:rsidP="00565FCB">
      <w:pPr>
        <w:rPr>
          <w:rFonts w:ascii="Verdana" w:hAnsi="Verdana"/>
          <w:b/>
          <w:color w:val="000000"/>
          <w:shd w:val="clear" w:color="auto" w:fill="FFFFFF"/>
          <w:lang w:val="uk-UA"/>
        </w:rPr>
      </w:pPr>
      <w:r w:rsidRPr="00565FCB">
        <w:rPr>
          <w:rFonts w:ascii="Verdana" w:hAnsi="Verdana"/>
          <w:b/>
          <w:color w:val="000000"/>
          <w:shd w:val="clear" w:color="auto" w:fill="FFFFFF"/>
          <w:lang w:val="uk-UA"/>
        </w:rPr>
        <w:t>8</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присвячених</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дослідженню</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соціально</w:t>
      </w:r>
      <w:r w:rsidRPr="00565FCB">
        <w:rPr>
          <w:rFonts w:ascii="Verdana" w:hAnsi="Verdana"/>
          <w:b/>
          <w:color w:val="000000"/>
          <w:shd w:val="clear" w:color="auto" w:fill="FFFFFF"/>
          <w:lang w:val="uk-UA"/>
        </w:rPr>
        <w:t>-</w:t>
      </w:r>
      <w:r w:rsidRPr="00565FCB">
        <w:rPr>
          <w:rFonts w:ascii="Verdana" w:hAnsi="Verdana" w:hint="eastAsia"/>
          <w:b/>
          <w:color w:val="000000"/>
          <w:shd w:val="clear" w:color="auto" w:fill="FFFFFF"/>
          <w:lang w:val="uk-UA"/>
        </w:rPr>
        <w:t>економічного</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становища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країни</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наприкінці</w:t>
      </w:r>
      <w:r w:rsidRPr="00565FCB">
        <w:rPr>
          <w:rFonts w:ascii="Verdana" w:hAnsi="Verdana"/>
          <w:b/>
          <w:color w:val="000000"/>
          <w:shd w:val="clear" w:color="auto" w:fill="FFFFFF"/>
          <w:lang w:val="uk-UA"/>
        </w:rPr>
        <w:t xml:space="preserve"> XX </w:t>
      </w:r>
      <w:r w:rsidRPr="00565FCB">
        <w:rPr>
          <w:rFonts w:ascii="Verdana" w:hAnsi="Verdana" w:hint="eastAsia"/>
          <w:b/>
          <w:color w:val="000000"/>
          <w:shd w:val="clear" w:color="auto" w:fill="FFFFFF"/>
          <w:lang w:val="uk-UA"/>
        </w:rPr>
        <w:t>–</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на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початку</w:t>
      </w:r>
      <w:r w:rsidRPr="00565FCB">
        <w:rPr>
          <w:rFonts w:ascii="Verdana" w:hAnsi="Verdana"/>
          <w:b/>
          <w:color w:val="000000"/>
          <w:shd w:val="clear" w:color="auto" w:fill="FFFFFF"/>
          <w:lang w:val="uk-UA"/>
        </w:rPr>
        <w:t xml:space="preserve"> XXI </w:t>
      </w:r>
      <w:r w:rsidRPr="00565FCB">
        <w:rPr>
          <w:rFonts w:ascii="Verdana" w:hAnsi="Verdana" w:hint="eastAsia"/>
          <w:b/>
          <w:color w:val="000000"/>
          <w:shd w:val="clear" w:color="auto" w:fill="FFFFFF"/>
          <w:lang w:val="uk-UA"/>
        </w:rPr>
        <w:t>ст</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з</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метою</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розгортання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подальших</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наукових</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розвідок</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з</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дотичних</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проблем</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у</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навчальній</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діяльності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при</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підготовці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та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проведенні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лекцій</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семінарів</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розробки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навчальних</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курсів</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з</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новітньої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історії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України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та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економічної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історії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у</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видавничій</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діяльності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при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підготовці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підручників</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навчальних</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посібників</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з</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історії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України</w:t>
      </w:r>
      <w:r w:rsidRPr="00565FCB">
        <w:rPr>
          <w:rFonts w:ascii="Verdana" w:hAnsi="Verdana"/>
          <w:b/>
          <w:color w:val="000000"/>
          <w:shd w:val="clear" w:color="auto" w:fill="FFFFFF"/>
          <w:lang w:val="uk-UA"/>
        </w:rPr>
        <w:t>.</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Особистий</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внесок</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здобувача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Дисертація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є</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самостійною</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завершеною</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працею</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якій</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викладені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власні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ідеї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дисертанта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Висновки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сформульовані</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автором</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особисто</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Використані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дисертації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теоретичні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положення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та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ідеї</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інших</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авторів</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мають</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відповідні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посилання</w:t>
      </w:r>
      <w:r w:rsidRPr="00565FCB">
        <w:rPr>
          <w:rFonts w:ascii="Verdana" w:hAnsi="Verdana"/>
          <w:b/>
          <w:color w:val="000000"/>
          <w:shd w:val="clear" w:color="auto" w:fill="FFFFFF"/>
          <w:lang w:val="uk-UA"/>
        </w:rPr>
        <w:t>.</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Апробація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результатів</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дослідження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Основні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теоретичні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положення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та</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висновки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дисертаційного</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дослідження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обговорювались</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на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наукових</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конференціях</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на</w:t>
      </w:r>
      <w:r w:rsidRPr="00565FCB">
        <w:rPr>
          <w:rFonts w:ascii="Verdana" w:hAnsi="Verdana"/>
          <w:b/>
          <w:color w:val="000000"/>
          <w:shd w:val="clear" w:color="auto" w:fill="FFFFFF"/>
          <w:lang w:val="uk-UA"/>
        </w:rPr>
        <w:t xml:space="preserve"> XII </w:t>
      </w:r>
      <w:r w:rsidRPr="00565FCB">
        <w:rPr>
          <w:rFonts w:ascii="Verdana" w:hAnsi="Verdana" w:hint="eastAsia"/>
          <w:b/>
          <w:color w:val="000000"/>
          <w:shd w:val="clear" w:color="auto" w:fill="FFFFFF"/>
          <w:lang w:val="uk-UA"/>
        </w:rPr>
        <w:t>Міжнародній</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науковій</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конференції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студентів</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аспірантів</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та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молодих</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вчених</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w:t>
      </w:r>
      <w:r w:rsidRPr="00565FCB">
        <w:rPr>
          <w:rFonts w:ascii="Verdana" w:hAnsi="Verdana" w:hint="eastAsia"/>
          <w:b/>
          <w:color w:val="000000"/>
          <w:shd w:val="clear" w:color="auto" w:fill="FFFFFF"/>
          <w:lang w:val="uk-UA"/>
        </w:rPr>
        <w:t>Шевченківська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весна</w:t>
      </w:r>
      <w:r w:rsidRPr="00565FCB">
        <w:rPr>
          <w:rFonts w:ascii="Verdana" w:hAnsi="Verdana"/>
          <w:b/>
          <w:color w:val="000000"/>
          <w:shd w:val="clear" w:color="auto" w:fill="FFFFFF"/>
          <w:lang w:val="uk-UA"/>
        </w:rPr>
        <w:t xml:space="preserve"> 2014: </w:t>
      </w:r>
      <w:r w:rsidRPr="00565FCB">
        <w:rPr>
          <w:rFonts w:ascii="Verdana" w:hAnsi="Verdana" w:hint="eastAsia"/>
          <w:b/>
          <w:color w:val="000000"/>
          <w:shd w:val="clear" w:color="auto" w:fill="FFFFFF"/>
          <w:lang w:val="uk-UA"/>
        </w:rPr>
        <w:t>Історія</w:t>
      </w:r>
      <w:r w:rsidRPr="00565FCB">
        <w:rPr>
          <w:rFonts w:ascii="Verdana" w:hAnsi="Verdana" w:hint="eastAsia"/>
          <w:b/>
          <w:color w:val="000000"/>
          <w:shd w:val="clear" w:color="auto" w:fill="FFFFFF"/>
          <w:lang w:val="uk-UA"/>
        </w:rPr>
        <w:t>»</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Київ</w:t>
      </w:r>
      <w:r w:rsidRPr="00565FCB">
        <w:rPr>
          <w:rFonts w:ascii="Verdana" w:hAnsi="Verdana"/>
          <w:b/>
          <w:color w:val="000000"/>
          <w:shd w:val="clear" w:color="auto" w:fill="FFFFFF"/>
          <w:lang w:val="uk-UA"/>
        </w:rPr>
        <w:t xml:space="preserve">, 2014 </w:t>
      </w:r>
      <w:r w:rsidRPr="00565FCB">
        <w:rPr>
          <w:rFonts w:ascii="Verdana" w:hAnsi="Verdana" w:hint="eastAsia"/>
          <w:b/>
          <w:color w:val="000000"/>
          <w:shd w:val="clear" w:color="auto" w:fill="FFFFFF"/>
          <w:lang w:val="uk-UA"/>
        </w:rPr>
        <w:t>р</w:t>
      </w:r>
      <w:r w:rsidRPr="00565FCB">
        <w:rPr>
          <w:rFonts w:ascii="Verdana" w:hAnsi="Verdana"/>
          <w:b/>
          <w:color w:val="000000"/>
          <w:shd w:val="clear" w:color="auto" w:fill="FFFFFF"/>
          <w:lang w:val="uk-UA"/>
        </w:rPr>
        <w:t>.); XII</w:t>
      </w:r>
      <w:r w:rsidRPr="00565FCB">
        <w:rPr>
          <w:rFonts w:ascii="Verdana" w:hAnsi="Verdana" w:hint="eastAsia"/>
          <w:b/>
          <w:color w:val="000000"/>
          <w:shd w:val="clear" w:color="auto" w:fill="FFFFFF"/>
          <w:lang w:val="uk-UA"/>
        </w:rPr>
        <w:t>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Міжнародній</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науковій</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конференції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студентів</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аспірантів</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та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молодих</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вчених</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w:t>
      </w:r>
      <w:r w:rsidRPr="00565FCB">
        <w:rPr>
          <w:rFonts w:ascii="Verdana" w:hAnsi="Verdana" w:hint="eastAsia"/>
          <w:b/>
          <w:color w:val="000000"/>
          <w:shd w:val="clear" w:color="auto" w:fill="FFFFFF"/>
          <w:lang w:val="uk-UA"/>
        </w:rPr>
        <w:t>Шевченківська</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весна</w:t>
      </w:r>
      <w:r w:rsidRPr="00565FCB">
        <w:rPr>
          <w:rFonts w:ascii="Verdana" w:hAnsi="Verdana"/>
          <w:b/>
          <w:color w:val="000000"/>
          <w:shd w:val="clear" w:color="auto" w:fill="FFFFFF"/>
          <w:lang w:val="uk-UA"/>
        </w:rPr>
        <w:t xml:space="preserve"> 2015: </w:t>
      </w:r>
      <w:r w:rsidRPr="00565FCB">
        <w:rPr>
          <w:rFonts w:ascii="Verdana" w:hAnsi="Verdana" w:hint="eastAsia"/>
          <w:b/>
          <w:color w:val="000000"/>
          <w:shd w:val="clear" w:color="auto" w:fill="FFFFFF"/>
          <w:lang w:val="uk-UA"/>
        </w:rPr>
        <w:t>Історія</w:t>
      </w:r>
      <w:r w:rsidRPr="00565FCB">
        <w:rPr>
          <w:rFonts w:ascii="Verdana" w:hAnsi="Verdana" w:hint="eastAsia"/>
          <w:b/>
          <w:color w:val="000000"/>
          <w:shd w:val="clear" w:color="auto" w:fill="FFFFFF"/>
          <w:lang w:val="uk-UA"/>
        </w:rPr>
        <w:t>»</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Київ</w:t>
      </w:r>
      <w:r w:rsidRPr="00565FCB">
        <w:rPr>
          <w:rFonts w:ascii="Verdana" w:hAnsi="Verdana"/>
          <w:b/>
          <w:color w:val="000000"/>
          <w:shd w:val="clear" w:color="auto" w:fill="FFFFFF"/>
          <w:lang w:val="uk-UA"/>
        </w:rPr>
        <w:t xml:space="preserve">, 2015 </w:t>
      </w:r>
      <w:r w:rsidRPr="00565FCB">
        <w:rPr>
          <w:rFonts w:ascii="Verdana" w:hAnsi="Verdana" w:hint="eastAsia"/>
          <w:b/>
          <w:color w:val="000000"/>
          <w:shd w:val="clear" w:color="auto" w:fill="FFFFFF"/>
          <w:lang w:val="uk-UA"/>
        </w:rPr>
        <w:t>р</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Міжнародній</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науково</w:t>
      </w:r>
      <w:r w:rsidRPr="00565FCB">
        <w:rPr>
          <w:rFonts w:ascii="Verdana" w:hAnsi="Verdana"/>
          <w:b/>
          <w:color w:val="000000"/>
          <w:shd w:val="clear" w:color="auto" w:fill="FFFFFF"/>
          <w:lang w:val="uk-UA"/>
        </w:rPr>
        <w:t>-</w:t>
      </w:r>
      <w:r w:rsidRPr="00565FCB">
        <w:rPr>
          <w:rFonts w:ascii="Verdana" w:hAnsi="Verdana" w:hint="eastAsia"/>
          <w:b/>
          <w:color w:val="000000"/>
          <w:shd w:val="clear" w:color="auto" w:fill="FFFFFF"/>
          <w:lang w:val="uk-UA"/>
        </w:rPr>
        <w:t>практичній</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конференції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w:t>
      </w:r>
      <w:r w:rsidRPr="00565FCB">
        <w:rPr>
          <w:rFonts w:ascii="Verdana" w:hAnsi="Verdana" w:hint="eastAsia"/>
          <w:b/>
          <w:color w:val="000000"/>
          <w:shd w:val="clear" w:color="auto" w:fill="FFFFFF"/>
          <w:lang w:val="uk-UA"/>
        </w:rPr>
        <w:t>Роль</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суспільних</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наук</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у</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забезпеченні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стабільності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розвитку</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глобальних</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світових</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процесів</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у</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ХХІ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ст</w:t>
      </w:r>
      <w:r w:rsidRPr="00565FCB">
        <w:rPr>
          <w:rFonts w:ascii="Verdana" w:hAnsi="Verdana"/>
          <w:b/>
          <w:color w:val="000000"/>
          <w:shd w:val="clear" w:color="auto" w:fill="FFFFFF"/>
          <w:lang w:val="uk-UA"/>
        </w:rPr>
        <w:t>.</w:t>
      </w:r>
      <w:r w:rsidRPr="00565FCB">
        <w:rPr>
          <w:rFonts w:ascii="Verdana" w:hAnsi="Verdana" w:hint="eastAsia"/>
          <w:b/>
          <w:color w:val="000000"/>
          <w:shd w:val="clear" w:color="auto" w:fill="FFFFFF"/>
          <w:lang w:val="uk-UA"/>
        </w:rPr>
        <w:t>»</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Київ</w:t>
      </w:r>
      <w:r w:rsidRPr="00565FCB">
        <w:rPr>
          <w:rFonts w:ascii="Verdana" w:hAnsi="Verdana"/>
          <w:b/>
          <w:color w:val="000000"/>
          <w:shd w:val="clear" w:color="auto" w:fill="FFFFFF"/>
          <w:lang w:val="uk-UA"/>
        </w:rPr>
        <w:t xml:space="preserve">, 2016 </w:t>
      </w:r>
      <w:r w:rsidRPr="00565FCB">
        <w:rPr>
          <w:rFonts w:ascii="Verdana" w:hAnsi="Verdana" w:hint="eastAsia"/>
          <w:b/>
          <w:color w:val="000000"/>
          <w:shd w:val="clear" w:color="auto" w:fill="FFFFFF"/>
          <w:lang w:val="uk-UA"/>
        </w:rPr>
        <w:t>р</w:t>
      </w:r>
      <w:r w:rsidRPr="00565FCB">
        <w:rPr>
          <w:rFonts w:ascii="Verdana" w:hAnsi="Verdana"/>
          <w:b/>
          <w:color w:val="000000"/>
          <w:shd w:val="clear" w:color="auto" w:fill="FFFFFF"/>
          <w:lang w:val="uk-UA"/>
        </w:rPr>
        <w:t xml:space="preserve">.); IX </w:t>
      </w:r>
      <w:r w:rsidRPr="00565FCB">
        <w:rPr>
          <w:rFonts w:ascii="Verdana" w:hAnsi="Verdana" w:hint="eastAsia"/>
          <w:b/>
          <w:color w:val="000000"/>
          <w:shd w:val="clear" w:color="auto" w:fill="FFFFFF"/>
          <w:lang w:val="uk-UA"/>
        </w:rPr>
        <w:t>Міжнародній</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науковій</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конференції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студентів</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аспірантів</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та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молодих</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вчених</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w:t>
      </w:r>
      <w:r w:rsidRPr="00565FCB">
        <w:rPr>
          <w:rFonts w:ascii="Verdana" w:hAnsi="Verdana" w:hint="eastAsia"/>
          <w:b/>
          <w:color w:val="000000"/>
          <w:shd w:val="clear" w:color="auto" w:fill="FFFFFF"/>
          <w:lang w:val="uk-UA"/>
        </w:rPr>
        <w:t>Дні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науки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історичного</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факультету</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w:t>
      </w:r>
      <w:r w:rsidRPr="00565FCB">
        <w:rPr>
          <w:rFonts w:ascii="Verdana" w:hAnsi="Verdana"/>
          <w:b/>
          <w:color w:val="000000"/>
          <w:shd w:val="clear" w:color="auto" w:fill="FFFFFF"/>
          <w:lang w:val="uk-UA"/>
        </w:rPr>
        <w:t xml:space="preserve"> 2016</w:t>
      </w:r>
      <w:r w:rsidRPr="00565FCB">
        <w:rPr>
          <w:rFonts w:ascii="Verdana" w:hAnsi="Verdana" w:hint="eastAsia"/>
          <w:b/>
          <w:color w:val="000000"/>
          <w:shd w:val="clear" w:color="auto" w:fill="FFFFFF"/>
          <w:lang w:val="uk-UA"/>
        </w:rPr>
        <w:t>»</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Київ</w:t>
      </w:r>
      <w:r w:rsidRPr="00565FCB">
        <w:rPr>
          <w:rFonts w:ascii="Verdana" w:hAnsi="Verdana"/>
          <w:b/>
          <w:color w:val="000000"/>
          <w:shd w:val="clear" w:color="auto" w:fill="FFFFFF"/>
          <w:lang w:val="uk-UA"/>
        </w:rPr>
        <w:t xml:space="preserve">, 2016 </w:t>
      </w:r>
      <w:r w:rsidRPr="00565FCB">
        <w:rPr>
          <w:rFonts w:ascii="Verdana" w:hAnsi="Verdana" w:hint="eastAsia"/>
          <w:b/>
          <w:color w:val="000000"/>
          <w:shd w:val="clear" w:color="auto" w:fill="FFFFFF"/>
          <w:lang w:val="uk-UA"/>
        </w:rPr>
        <w:t>р</w:t>
      </w:r>
      <w:r w:rsidRPr="00565FCB">
        <w:rPr>
          <w:rFonts w:ascii="Verdana" w:hAnsi="Verdana"/>
          <w:b/>
          <w:color w:val="000000"/>
          <w:shd w:val="clear" w:color="auto" w:fill="FFFFFF"/>
          <w:lang w:val="uk-UA"/>
        </w:rPr>
        <w:t xml:space="preserve">.); XIV </w:t>
      </w:r>
      <w:r w:rsidRPr="00565FCB">
        <w:rPr>
          <w:rFonts w:ascii="Verdana" w:hAnsi="Verdana" w:hint="eastAsia"/>
          <w:b/>
          <w:color w:val="000000"/>
          <w:shd w:val="clear" w:color="auto" w:fill="FFFFFF"/>
          <w:lang w:val="uk-UA"/>
        </w:rPr>
        <w:t>Міжнародній</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науковій</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конференції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студентів</w:t>
      </w:r>
      <w:r w:rsidRPr="00565FCB">
        <w:rPr>
          <w:rFonts w:ascii="Verdana" w:hAnsi="Verdana"/>
          <w:b/>
          <w:color w:val="000000"/>
          <w:shd w:val="clear" w:color="auto" w:fill="FFFFFF"/>
          <w:lang w:val="uk-UA"/>
        </w:rPr>
        <w:t>,</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аспірантів</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та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молодих</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вчених</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w:t>
      </w:r>
      <w:r w:rsidRPr="00565FCB">
        <w:rPr>
          <w:rFonts w:ascii="Verdana" w:hAnsi="Verdana" w:hint="eastAsia"/>
          <w:b/>
          <w:color w:val="000000"/>
          <w:shd w:val="clear" w:color="auto" w:fill="FFFFFF"/>
          <w:lang w:val="uk-UA"/>
        </w:rPr>
        <w:t>Шевченківська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весна</w:t>
      </w:r>
      <w:r w:rsidRPr="00565FCB">
        <w:rPr>
          <w:rFonts w:ascii="Verdana" w:hAnsi="Verdana"/>
          <w:b/>
          <w:color w:val="000000"/>
          <w:shd w:val="clear" w:color="auto" w:fill="FFFFFF"/>
          <w:lang w:val="uk-UA"/>
        </w:rPr>
        <w:t xml:space="preserve"> 2016: </w:t>
      </w:r>
      <w:r w:rsidRPr="00565FCB">
        <w:rPr>
          <w:rFonts w:ascii="Verdana" w:hAnsi="Verdana" w:hint="eastAsia"/>
          <w:b/>
          <w:color w:val="000000"/>
          <w:shd w:val="clear" w:color="auto" w:fill="FFFFFF"/>
          <w:lang w:val="uk-UA"/>
        </w:rPr>
        <w:t>Історія</w:t>
      </w:r>
      <w:r w:rsidRPr="00565FCB">
        <w:rPr>
          <w:rFonts w:ascii="Verdana" w:hAnsi="Verdana" w:hint="eastAsia"/>
          <w:b/>
          <w:color w:val="000000"/>
          <w:shd w:val="clear" w:color="auto" w:fill="FFFFFF"/>
          <w:lang w:val="uk-UA"/>
        </w:rPr>
        <w:t>»</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Київ</w:t>
      </w:r>
      <w:r w:rsidRPr="00565FCB">
        <w:rPr>
          <w:rFonts w:ascii="Verdana" w:hAnsi="Verdana"/>
          <w:b/>
          <w:color w:val="000000"/>
          <w:shd w:val="clear" w:color="auto" w:fill="FFFFFF"/>
          <w:lang w:val="uk-UA"/>
        </w:rPr>
        <w:t xml:space="preserve">, 2016 </w:t>
      </w:r>
      <w:r w:rsidRPr="00565FCB">
        <w:rPr>
          <w:rFonts w:ascii="Verdana" w:hAnsi="Verdana" w:hint="eastAsia"/>
          <w:b/>
          <w:color w:val="000000"/>
          <w:shd w:val="clear" w:color="auto" w:fill="FFFFFF"/>
          <w:lang w:val="uk-UA"/>
        </w:rPr>
        <w:t>р</w:t>
      </w:r>
      <w:r w:rsidRPr="00565FCB">
        <w:rPr>
          <w:rFonts w:ascii="Verdana" w:hAnsi="Verdana"/>
          <w:b/>
          <w:color w:val="000000"/>
          <w:shd w:val="clear" w:color="auto" w:fill="FFFFFF"/>
          <w:lang w:val="uk-UA"/>
        </w:rPr>
        <w:t>.).</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Публікації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Основні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положення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та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результати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дослідження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викладено</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у</w:t>
      </w:r>
    </w:p>
    <w:p w:rsidR="00565FCB" w:rsidRPr="00565FCB" w:rsidRDefault="00565FCB" w:rsidP="00565FCB">
      <w:pPr>
        <w:rPr>
          <w:rFonts w:ascii="Verdana" w:hAnsi="Verdana"/>
          <w:b/>
          <w:color w:val="000000"/>
          <w:shd w:val="clear" w:color="auto" w:fill="FFFFFF"/>
          <w:lang w:val="uk-UA"/>
        </w:rPr>
      </w:pPr>
      <w:r w:rsidRPr="00565FCB">
        <w:rPr>
          <w:rFonts w:ascii="Verdana" w:hAnsi="Verdana"/>
          <w:b/>
          <w:color w:val="000000"/>
          <w:shd w:val="clear" w:color="auto" w:fill="FFFFFF"/>
          <w:lang w:val="uk-UA"/>
        </w:rPr>
        <w:t>10-</w:t>
      </w:r>
      <w:r w:rsidRPr="00565FCB">
        <w:rPr>
          <w:rFonts w:ascii="Verdana" w:hAnsi="Verdana" w:hint="eastAsia"/>
          <w:b/>
          <w:color w:val="000000"/>
          <w:shd w:val="clear" w:color="auto" w:fill="FFFFFF"/>
          <w:lang w:val="uk-UA"/>
        </w:rPr>
        <w:t>ти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наукових</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публікаціях</w:t>
      </w:r>
      <w:r w:rsidRPr="00565FCB">
        <w:rPr>
          <w:rFonts w:ascii="Verdana" w:hAnsi="Verdana"/>
          <w:b/>
          <w:color w:val="000000"/>
          <w:shd w:val="clear" w:color="auto" w:fill="FFFFFF"/>
          <w:lang w:val="uk-UA"/>
        </w:rPr>
        <w:t xml:space="preserve"> (4,5 </w:t>
      </w:r>
      <w:r w:rsidRPr="00565FCB">
        <w:rPr>
          <w:rFonts w:ascii="Verdana" w:hAnsi="Verdana" w:hint="eastAsia"/>
          <w:b/>
          <w:color w:val="000000"/>
          <w:shd w:val="clear" w:color="auto" w:fill="FFFFFF"/>
          <w:lang w:val="uk-UA"/>
        </w:rPr>
        <w:t>д</w:t>
      </w:r>
      <w:r w:rsidRPr="00565FCB">
        <w:rPr>
          <w:rFonts w:ascii="Verdana" w:hAnsi="Verdana"/>
          <w:b/>
          <w:color w:val="000000"/>
          <w:shd w:val="clear" w:color="auto" w:fill="FFFFFF"/>
          <w:lang w:val="uk-UA"/>
        </w:rPr>
        <w:t>.</w:t>
      </w:r>
      <w:r w:rsidRPr="00565FCB">
        <w:rPr>
          <w:rFonts w:ascii="Verdana" w:hAnsi="Verdana" w:hint="eastAsia"/>
          <w:b/>
          <w:color w:val="000000"/>
          <w:shd w:val="clear" w:color="auto" w:fill="FFFFFF"/>
          <w:lang w:val="uk-UA"/>
        </w:rPr>
        <w:t>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у</w:t>
      </w:r>
      <w:r w:rsidRPr="00565FCB">
        <w:rPr>
          <w:rFonts w:ascii="Verdana" w:hAnsi="Verdana"/>
          <w:b/>
          <w:color w:val="000000"/>
          <w:shd w:val="clear" w:color="auto" w:fill="FFFFFF"/>
          <w:lang w:val="uk-UA"/>
        </w:rPr>
        <w:t xml:space="preserve"> 5 </w:t>
      </w:r>
      <w:r w:rsidRPr="00565FCB">
        <w:rPr>
          <w:rFonts w:ascii="Verdana" w:hAnsi="Verdana" w:hint="eastAsia"/>
          <w:b/>
          <w:color w:val="000000"/>
          <w:shd w:val="clear" w:color="auto" w:fill="FFFFFF"/>
          <w:lang w:val="uk-UA"/>
        </w:rPr>
        <w:t>одноосібних</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наукових</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статтях</w:t>
      </w:r>
    </w:p>
    <w:p w:rsidR="00565FCB" w:rsidRPr="00565FCB" w:rsidRDefault="00565FCB" w:rsidP="00565FCB">
      <w:pPr>
        <w:rPr>
          <w:rFonts w:ascii="Verdana" w:hAnsi="Verdana"/>
          <w:b/>
          <w:color w:val="000000"/>
          <w:shd w:val="clear" w:color="auto" w:fill="FFFFFF"/>
          <w:lang w:val="uk-UA"/>
        </w:rPr>
      </w:pPr>
      <w:r w:rsidRPr="00565FCB">
        <w:rPr>
          <w:rFonts w:ascii="Verdana" w:hAnsi="Verdana"/>
          <w:b/>
          <w:color w:val="000000"/>
          <w:shd w:val="clear" w:color="auto" w:fill="FFFFFF"/>
          <w:lang w:val="uk-UA"/>
        </w:rPr>
        <w:t xml:space="preserve">(3,4 </w:t>
      </w:r>
      <w:r w:rsidRPr="00565FCB">
        <w:rPr>
          <w:rFonts w:ascii="Verdana" w:hAnsi="Verdana" w:hint="eastAsia"/>
          <w:b/>
          <w:color w:val="000000"/>
          <w:shd w:val="clear" w:color="auto" w:fill="FFFFFF"/>
          <w:lang w:val="uk-UA"/>
        </w:rPr>
        <w:t>д</w:t>
      </w:r>
      <w:r w:rsidRPr="00565FCB">
        <w:rPr>
          <w:rFonts w:ascii="Verdana" w:hAnsi="Verdana"/>
          <w:b/>
          <w:color w:val="000000"/>
          <w:shd w:val="clear" w:color="auto" w:fill="FFFFFF"/>
          <w:lang w:val="uk-UA"/>
        </w:rPr>
        <w:t>.</w:t>
      </w:r>
      <w:r w:rsidRPr="00565FCB">
        <w:rPr>
          <w:rFonts w:ascii="Verdana" w:hAnsi="Verdana" w:hint="eastAsia"/>
          <w:b/>
          <w:color w:val="000000"/>
          <w:shd w:val="clear" w:color="auto" w:fill="FFFFFF"/>
          <w:lang w:val="uk-UA"/>
        </w:rPr>
        <w:t>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з</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них</w:t>
      </w:r>
      <w:r w:rsidRPr="00565FCB">
        <w:rPr>
          <w:rFonts w:ascii="Verdana" w:hAnsi="Verdana"/>
          <w:b/>
          <w:color w:val="000000"/>
          <w:shd w:val="clear" w:color="auto" w:fill="FFFFFF"/>
          <w:lang w:val="uk-UA"/>
        </w:rPr>
        <w:t xml:space="preserve"> 5 </w:t>
      </w:r>
      <w:r w:rsidRPr="00565FCB">
        <w:rPr>
          <w:rFonts w:ascii="Verdana" w:hAnsi="Verdana" w:hint="eastAsia"/>
          <w:b/>
          <w:color w:val="000000"/>
          <w:shd w:val="clear" w:color="auto" w:fill="FFFFFF"/>
          <w:lang w:val="uk-UA"/>
        </w:rPr>
        <w:t>–</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у</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наукових</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фахових</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виданнях</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у</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тому</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числі</w:t>
      </w:r>
      <w:r w:rsidRPr="00565FCB">
        <w:rPr>
          <w:rFonts w:ascii="Verdana" w:hAnsi="Verdana"/>
          <w:b/>
          <w:color w:val="000000"/>
          <w:shd w:val="clear" w:color="auto" w:fill="FFFFFF"/>
          <w:lang w:val="uk-UA"/>
        </w:rPr>
        <w:t xml:space="preserve"> 1 </w:t>
      </w:r>
      <w:r w:rsidRPr="00565FCB">
        <w:rPr>
          <w:rFonts w:ascii="Verdana" w:hAnsi="Verdana" w:hint="eastAsia"/>
          <w:b/>
          <w:color w:val="000000"/>
          <w:shd w:val="clear" w:color="auto" w:fill="FFFFFF"/>
          <w:lang w:val="uk-UA"/>
        </w:rPr>
        <w:t>–</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у</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зарубіжному</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виданні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та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у</w:t>
      </w:r>
      <w:r w:rsidRPr="00565FCB">
        <w:rPr>
          <w:rFonts w:ascii="Verdana" w:hAnsi="Verdana"/>
          <w:b/>
          <w:color w:val="000000"/>
          <w:shd w:val="clear" w:color="auto" w:fill="FFFFFF"/>
          <w:lang w:val="uk-UA"/>
        </w:rPr>
        <w:t xml:space="preserve"> 5 </w:t>
      </w:r>
      <w:r w:rsidRPr="00565FCB">
        <w:rPr>
          <w:rFonts w:ascii="Verdana" w:hAnsi="Verdana" w:hint="eastAsia"/>
          <w:b/>
          <w:color w:val="000000"/>
          <w:shd w:val="clear" w:color="auto" w:fill="FFFFFF"/>
          <w:lang w:val="uk-UA"/>
        </w:rPr>
        <w:t>публікаціях</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тез</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доповідей</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на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наукових</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конференціях</w:t>
      </w:r>
      <w:r w:rsidRPr="00565FCB">
        <w:rPr>
          <w:rFonts w:ascii="Verdana" w:hAnsi="Verdana"/>
          <w:b/>
          <w:color w:val="000000"/>
          <w:shd w:val="clear" w:color="auto" w:fill="FFFFFF"/>
          <w:lang w:val="uk-UA"/>
        </w:rPr>
        <w:t xml:space="preserve"> (1,1 </w:t>
      </w:r>
      <w:r w:rsidRPr="00565FCB">
        <w:rPr>
          <w:rFonts w:ascii="Verdana" w:hAnsi="Verdana" w:hint="eastAsia"/>
          <w:b/>
          <w:color w:val="000000"/>
          <w:shd w:val="clear" w:color="auto" w:fill="FFFFFF"/>
          <w:lang w:val="uk-UA"/>
        </w:rPr>
        <w:t>д</w:t>
      </w:r>
      <w:r w:rsidRPr="00565FCB">
        <w:rPr>
          <w:rFonts w:ascii="Verdana" w:hAnsi="Verdana"/>
          <w:b/>
          <w:color w:val="000000"/>
          <w:shd w:val="clear" w:color="auto" w:fill="FFFFFF"/>
          <w:lang w:val="uk-UA"/>
        </w:rPr>
        <w:t>.</w:t>
      </w:r>
      <w:r w:rsidRPr="00565FCB">
        <w:rPr>
          <w:rFonts w:ascii="Verdana" w:hAnsi="Verdana" w:hint="eastAsia"/>
          <w:b/>
          <w:color w:val="000000"/>
          <w:shd w:val="clear" w:color="auto" w:fill="FFFFFF"/>
          <w:lang w:val="uk-UA"/>
        </w:rPr>
        <w:t>а</w:t>
      </w:r>
      <w:r w:rsidRPr="00565FCB">
        <w:rPr>
          <w:rFonts w:ascii="Verdana" w:hAnsi="Verdana"/>
          <w:b/>
          <w:color w:val="000000"/>
          <w:shd w:val="clear" w:color="auto" w:fill="FFFFFF"/>
          <w:lang w:val="uk-UA"/>
        </w:rPr>
        <w:t>.).</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Структура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дисертації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обумовлена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метою</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та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завданнями</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дослідження</w:t>
      </w:r>
      <w:r w:rsidRPr="00565FCB">
        <w:rPr>
          <w:rFonts w:ascii="Verdana" w:hAnsi="Verdana"/>
          <w:b/>
          <w:color w:val="000000"/>
          <w:shd w:val="clear" w:color="auto" w:fill="FFFFFF"/>
          <w:lang w:val="uk-UA"/>
        </w:rPr>
        <w:t>.</w:t>
      </w:r>
    </w:p>
    <w:p w:rsidR="00565FCB" w:rsidRPr="00565FCB"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Робота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складається</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зі</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вступу</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чотирьох</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розділів</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висновків</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списку</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викори</w:t>
      </w:r>
      <w:r w:rsidRPr="00565FCB">
        <w:rPr>
          <w:rFonts w:ascii="Verdana" w:hAnsi="Verdana"/>
          <w:b/>
          <w:color w:val="000000"/>
          <w:shd w:val="clear" w:color="auto" w:fill="FFFFFF"/>
          <w:lang w:val="uk-UA"/>
        </w:rPr>
        <w:t>c</w:t>
      </w:r>
      <w:r w:rsidRPr="00565FCB">
        <w:rPr>
          <w:rFonts w:ascii="Verdana" w:hAnsi="Verdana" w:hint="eastAsia"/>
          <w:b/>
          <w:color w:val="000000"/>
          <w:shd w:val="clear" w:color="auto" w:fill="FFFFFF"/>
          <w:lang w:val="uk-UA"/>
        </w:rPr>
        <w:t>таних</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джерел</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та</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літератури</w:t>
      </w:r>
      <w:r w:rsidRPr="00565FCB">
        <w:rPr>
          <w:rFonts w:ascii="Verdana" w:hAnsi="Verdana"/>
          <w:b/>
          <w:color w:val="000000"/>
          <w:shd w:val="clear" w:color="auto" w:fill="FFFFFF"/>
          <w:lang w:val="uk-UA"/>
        </w:rPr>
        <w:t xml:space="preserve"> (29 </w:t>
      </w:r>
      <w:r w:rsidRPr="00565FCB">
        <w:rPr>
          <w:rFonts w:ascii="Verdana" w:hAnsi="Verdana" w:hint="eastAsia"/>
          <w:b/>
          <w:color w:val="000000"/>
          <w:shd w:val="clear" w:color="auto" w:fill="FFFFFF"/>
          <w:lang w:val="uk-UA"/>
        </w:rPr>
        <w:t>с</w:t>
      </w:r>
      <w:r w:rsidRPr="00565FCB">
        <w:rPr>
          <w:rFonts w:ascii="Verdana" w:hAnsi="Verdana"/>
          <w:b/>
          <w:color w:val="000000"/>
          <w:shd w:val="clear" w:color="auto" w:fill="FFFFFF"/>
          <w:lang w:val="uk-UA"/>
        </w:rPr>
        <w:t xml:space="preserve">., 300 </w:t>
      </w:r>
      <w:r w:rsidRPr="00565FCB">
        <w:rPr>
          <w:rFonts w:ascii="Verdana" w:hAnsi="Verdana" w:hint="eastAsia"/>
          <w:b/>
          <w:color w:val="000000"/>
          <w:shd w:val="clear" w:color="auto" w:fill="FFFFFF"/>
          <w:lang w:val="uk-UA"/>
        </w:rPr>
        <w:t>позицій</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і</w:t>
      </w:r>
      <w:r w:rsidRPr="00565FCB">
        <w:rPr>
          <w:rFonts w:ascii="Verdana" w:hAnsi="Verdana"/>
          <w:b/>
          <w:color w:val="000000"/>
          <w:shd w:val="clear" w:color="auto" w:fill="FFFFFF"/>
          <w:lang w:val="uk-UA"/>
        </w:rPr>
        <w:t xml:space="preserve"> 5 </w:t>
      </w:r>
      <w:r w:rsidRPr="00565FCB">
        <w:rPr>
          <w:rFonts w:ascii="Verdana" w:hAnsi="Verdana" w:hint="eastAsia"/>
          <w:b/>
          <w:color w:val="000000"/>
          <w:shd w:val="clear" w:color="auto" w:fill="FFFFFF"/>
          <w:lang w:val="uk-UA"/>
        </w:rPr>
        <w:t>додатків</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Загальний</w:t>
      </w:r>
    </w:p>
    <w:p w:rsidR="005E74C7" w:rsidRDefault="00565FCB" w:rsidP="00565FCB">
      <w:pPr>
        <w:rPr>
          <w:rFonts w:ascii="Verdana" w:hAnsi="Verdana"/>
          <w:b/>
          <w:color w:val="000000"/>
          <w:shd w:val="clear" w:color="auto" w:fill="FFFFFF"/>
          <w:lang w:val="uk-UA"/>
        </w:rPr>
      </w:pPr>
      <w:r w:rsidRPr="00565FCB">
        <w:rPr>
          <w:rFonts w:ascii="Verdana" w:hAnsi="Verdana" w:hint="eastAsia"/>
          <w:b/>
          <w:color w:val="000000"/>
          <w:shd w:val="clear" w:color="auto" w:fill="FFFFFF"/>
          <w:lang w:val="uk-UA"/>
        </w:rPr>
        <w:t>обсяг</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дисертації</w:t>
      </w:r>
      <w:r w:rsidRPr="00565FCB">
        <w:rPr>
          <w:rFonts w:ascii="Verdana" w:hAnsi="Verdana"/>
          <w:b/>
          <w:color w:val="000000"/>
          <w:shd w:val="clear" w:color="auto" w:fill="FFFFFF"/>
          <w:lang w:val="uk-UA"/>
        </w:rPr>
        <w:t xml:space="preserve"> </w:t>
      </w:r>
      <w:r w:rsidRPr="00565FCB">
        <w:rPr>
          <w:rFonts w:ascii="Verdana" w:hAnsi="Verdana" w:hint="eastAsia"/>
          <w:b/>
          <w:color w:val="000000"/>
          <w:shd w:val="clear" w:color="auto" w:fill="FFFFFF"/>
          <w:lang w:val="uk-UA"/>
        </w:rPr>
        <w:t>–</w:t>
      </w:r>
      <w:r w:rsidRPr="00565FCB">
        <w:rPr>
          <w:rFonts w:ascii="Verdana" w:hAnsi="Verdana"/>
          <w:b/>
          <w:color w:val="000000"/>
          <w:shd w:val="clear" w:color="auto" w:fill="FFFFFF"/>
          <w:lang w:val="uk-UA"/>
        </w:rPr>
        <w:t xml:space="preserve"> 243 </w:t>
      </w:r>
      <w:r w:rsidRPr="00565FCB">
        <w:rPr>
          <w:rFonts w:ascii="Verdana" w:hAnsi="Verdana" w:hint="eastAsia"/>
          <w:b/>
          <w:color w:val="000000"/>
          <w:shd w:val="clear" w:color="auto" w:fill="FFFFFF"/>
          <w:lang w:val="uk-UA"/>
        </w:rPr>
        <w:t>с</w:t>
      </w:r>
      <w:r w:rsidRPr="00565FCB">
        <w:rPr>
          <w:rFonts w:ascii="Verdana" w:hAnsi="Verdana"/>
          <w:b/>
          <w:color w:val="000000"/>
          <w:shd w:val="clear" w:color="auto" w:fill="FFFFFF"/>
          <w:lang w:val="uk-UA"/>
        </w:rPr>
        <w:t>.</w:t>
      </w:r>
    </w:p>
    <w:p w:rsidR="00565FCB" w:rsidRDefault="00565FCB" w:rsidP="00565FCB">
      <w:pPr>
        <w:rPr>
          <w:rFonts w:ascii="Verdana" w:hAnsi="Verdana"/>
          <w:b/>
          <w:color w:val="000000"/>
          <w:shd w:val="clear" w:color="auto" w:fill="FFFFFF"/>
          <w:lang w:val="uk-UA"/>
        </w:rPr>
      </w:pPr>
    </w:p>
    <w:p w:rsidR="00565FCB" w:rsidRDefault="00565FCB" w:rsidP="00565FCB">
      <w:pPr>
        <w:rPr>
          <w:rFonts w:ascii="Verdana" w:hAnsi="Verdana"/>
          <w:b/>
          <w:color w:val="000000"/>
          <w:shd w:val="clear" w:color="auto" w:fill="FFFFFF"/>
          <w:lang w:val="uk-UA"/>
        </w:rPr>
      </w:pPr>
    </w:p>
    <w:p w:rsidR="00565FCB" w:rsidRPr="00565FCB" w:rsidRDefault="00565FCB" w:rsidP="00565FCB">
      <w:pPr>
        <w:rPr>
          <w:lang w:val="uk-UA"/>
        </w:rPr>
      </w:pPr>
      <w:r w:rsidRPr="00565FCB">
        <w:rPr>
          <w:rFonts w:hint="eastAsia"/>
          <w:lang w:val="uk-UA"/>
        </w:rPr>
        <w:t>ВИСНОВКИ</w:t>
      </w:r>
    </w:p>
    <w:p w:rsidR="00565FCB" w:rsidRPr="00565FCB" w:rsidRDefault="00565FCB" w:rsidP="00565FCB">
      <w:pPr>
        <w:rPr>
          <w:lang w:val="uk-UA"/>
        </w:rPr>
      </w:pPr>
      <w:r w:rsidRPr="00565FCB">
        <w:rPr>
          <w:rFonts w:hint="eastAsia"/>
          <w:lang w:val="uk-UA"/>
        </w:rPr>
        <w:t>Виявлено</w:t>
      </w:r>
      <w:r>
        <w:t></w:t>
      </w:r>
      <w:r>
        <w:t></w:t>
      </w:r>
      <w:r w:rsidRPr="00565FCB">
        <w:rPr>
          <w:rFonts w:hint="eastAsia"/>
          <w:lang w:val="uk-UA"/>
        </w:rPr>
        <w:t>що</w:t>
      </w:r>
      <w:r>
        <w:t></w:t>
      </w:r>
      <w:r w:rsidRPr="00565FCB">
        <w:rPr>
          <w:rFonts w:hint="eastAsia"/>
          <w:lang w:val="uk-UA"/>
        </w:rPr>
        <w:t>тема</w:t>
      </w:r>
      <w:r>
        <w:t></w:t>
      </w:r>
      <w:r w:rsidRPr="00565FCB">
        <w:rPr>
          <w:rFonts w:hint="eastAsia"/>
          <w:lang w:val="uk-UA"/>
        </w:rPr>
        <w:t>дисертації</w:t>
      </w:r>
      <w:r>
        <w:t></w:t>
      </w:r>
      <w:r w:rsidRPr="00565FCB">
        <w:rPr>
          <w:rFonts w:hint="eastAsia"/>
          <w:lang w:val="uk-UA"/>
        </w:rPr>
        <w:t>в</w:t>
      </w:r>
      <w:r>
        <w:t></w:t>
      </w:r>
      <w:r w:rsidRPr="00565FCB">
        <w:rPr>
          <w:rFonts w:hint="eastAsia"/>
          <w:lang w:val="uk-UA"/>
        </w:rPr>
        <w:t>історичній</w:t>
      </w:r>
      <w:r>
        <w:t></w:t>
      </w:r>
      <w:r w:rsidRPr="00565FCB">
        <w:rPr>
          <w:rFonts w:hint="eastAsia"/>
          <w:lang w:val="uk-UA"/>
        </w:rPr>
        <w:t>науці</w:t>
      </w:r>
      <w:r>
        <w:t></w:t>
      </w:r>
      <w:r w:rsidRPr="00565FCB">
        <w:rPr>
          <w:rFonts w:hint="eastAsia"/>
          <w:lang w:val="uk-UA"/>
        </w:rPr>
        <w:t>розроблена</w:t>
      </w:r>
      <w:r>
        <w:t></w:t>
      </w:r>
      <w:r w:rsidRPr="00565FCB">
        <w:rPr>
          <w:rFonts w:hint="eastAsia"/>
          <w:lang w:val="uk-UA"/>
        </w:rPr>
        <w:t>вкрай</w:t>
      </w:r>
    </w:p>
    <w:p w:rsidR="00565FCB" w:rsidRPr="00565FCB" w:rsidRDefault="00565FCB" w:rsidP="00565FCB">
      <w:pPr>
        <w:rPr>
          <w:lang w:val="uk-UA"/>
        </w:rPr>
      </w:pPr>
      <w:r w:rsidRPr="00565FCB">
        <w:rPr>
          <w:rFonts w:hint="eastAsia"/>
          <w:lang w:val="uk-UA"/>
        </w:rPr>
        <w:t>недостатньо</w:t>
      </w:r>
      <w:r>
        <w:t></w:t>
      </w:r>
      <w:r>
        <w:t></w:t>
      </w:r>
      <w:r w:rsidRPr="00565FCB">
        <w:rPr>
          <w:rFonts w:hint="eastAsia"/>
          <w:lang w:val="uk-UA"/>
        </w:rPr>
        <w:t>Функціонування</w:t>
      </w:r>
      <w:r>
        <w:t></w:t>
      </w:r>
      <w:r w:rsidRPr="00565FCB">
        <w:rPr>
          <w:rFonts w:hint="eastAsia"/>
          <w:lang w:val="uk-UA"/>
        </w:rPr>
        <w:t>української</w:t>
      </w:r>
      <w:r>
        <w:t></w:t>
      </w:r>
      <w:r w:rsidRPr="00565FCB">
        <w:rPr>
          <w:rFonts w:hint="eastAsia"/>
          <w:lang w:val="uk-UA"/>
        </w:rPr>
        <w:t>банківської</w:t>
      </w:r>
      <w:r>
        <w:t></w:t>
      </w:r>
      <w:r w:rsidRPr="00565FCB">
        <w:rPr>
          <w:rFonts w:hint="eastAsia"/>
          <w:lang w:val="uk-UA"/>
        </w:rPr>
        <w:t>системи</w:t>
      </w:r>
      <w:r>
        <w:t></w:t>
      </w:r>
      <w:r w:rsidRPr="00565FCB">
        <w:rPr>
          <w:rFonts w:hint="eastAsia"/>
          <w:lang w:val="uk-UA"/>
        </w:rPr>
        <w:t>та</w:t>
      </w:r>
      <w:r>
        <w:t></w:t>
      </w:r>
      <w:r w:rsidRPr="00565FCB">
        <w:rPr>
          <w:rFonts w:hint="eastAsia"/>
          <w:lang w:val="uk-UA"/>
        </w:rPr>
        <w:t>її</w:t>
      </w:r>
      <w:r>
        <w:t></w:t>
      </w:r>
      <w:r w:rsidRPr="00565FCB">
        <w:rPr>
          <w:rFonts w:hint="eastAsia"/>
          <w:lang w:val="uk-UA"/>
        </w:rPr>
        <w:t>вплив</w:t>
      </w:r>
      <w:r>
        <w:t></w:t>
      </w:r>
      <w:r w:rsidRPr="00565FCB">
        <w:rPr>
          <w:rFonts w:hint="eastAsia"/>
          <w:lang w:val="uk-UA"/>
        </w:rPr>
        <w:t>на</w:t>
      </w:r>
    </w:p>
    <w:p w:rsidR="00565FCB" w:rsidRPr="00565FCB" w:rsidRDefault="00565FCB" w:rsidP="00565FCB">
      <w:pPr>
        <w:rPr>
          <w:lang w:val="uk-UA"/>
        </w:rPr>
      </w:pPr>
      <w:r w:rsidRPr="00565FCB">
        <w:rPr>
          <w:rFonts w:hint="eastAsia"/>
          <w:lang w:val="uk-UA"/>
        </w:rPr>
        <w:t>соціально</w:t>
      </w:r>
      <w:r>
        <w:t></w:t>
      </w:r>
      <w:r w:rsidRPr="00565FCB">
        <w:rPr>
          <w:rFonts w:hint="eastAsia"/>
          <w:lang w:val="uk-UA"/>
        </w:rPr>
        <w:t>економічне</w:t>
      </w:r>
      <w:r>
        <w:t></w:t>
      </w:r>
      <w:r w:rsidRPr="00565FCB">
        <w:rPr>
          <w:rFonts w:hint="eastAsia"/>
          <w:lang w:val="uk-UA"/>
        </w:rPr>
        <w:t>і</w:t>
      </w:r>
      <w:r>
        <w:t></w:t>
      </w:r>
      <w:r w:rsidRPr="00565FCB">
        <w:rPr>
          <w:rFonts w:hint="eastAsia"/>
          <w:lang w:val="uk-UA"/>
        </w:rPr>
        <w:t>суспільно</w:t>
      </w:r>
      <w:r>
        <w:t></w:t>
      </w:r>
      <w:r w:rsidRPr="00565FCB">
        <w:rPr>
          <w:rFonts w:hint="eastAsia"/>
          <w:lang w:val="uk-UA"/>
        </w:rPr>
        <w:t>політичне</w:t>
      </w:r>
      <w:r>
        <w:t></w:t>
      </w:r>
      <w:r w:rsidRPr="00565FCB">
        <w:rPr>
          <w:rFonts w:hint="eastAsia"/>
          <w:lang w:val="uk-UA"/>
        </w:rPr>
        <w:t>життя</w:t>
      </w:r>
      <w:r>
        <w:t></w:t>
      </w:r>
      <w:r w:rsidRPr="00565FCB">
        <w:rPr>
          <w:rFonts w:hint="eastAsia"/>
          <w:lang w:val="uk-UA"/>
        </w:rPr>
        <w:t>України</w:t>
      </w:r>
      <w:r>
        <w:t></w:t>
      </w:r>
      <w:r w:rsidRPr="00565FCB">
        <w:rPr>
          <w:rFonts w:hint="eastAsia"/>
          <w:lang w:val="uk-UA"/>
        </w:rPr>
        <w:t>наприкінці</w:t>
      </w:r>
      <w:r>
        <w:t></w:t>
      </w:r>
      <w:r>
        <w:t></w:t>
      </w:r>
      <w:r>
        <w:t></w:t>
      </w:r>
      <w:r>
        <w:t></w:t>
      </w:r>
      <w:r w:rsidRPr="00565FCB">
        <w:rPr>
          <w:rFonts w:hint="eastAsia"/>
          <w:lang w:val="uk-UA"/>
        </w:rPr>
        <w:t>–</w:t>
      </w:r>
    </w:p>
    <w:p w:rsidR="00565FCB" w:rsidRPr="00565FCB" w:rsidRDefault="00565FCB" w:rsidP="00565FCB">
      <w:pPr>
        <w:rPr>
          <w:lang w:val="uk-UA"/>
        </w:rPr>
      </w:pPr>
      <w:r w:rsidRPr="00565FCB">
        <w:rPr>
          <w:rFonts w:hint="eastAsia"/>
          <w:lang w:val="uk-UA"/>
        </w:rPr>
        <w:t>на</w:t>
      </w:r>
      <w:r>
        <w:t></w:t>
      </w:r>
      <w:r w:rsidRPr="00565FCB">
        <w:rPr>
          <w:rFonts w:hint="eastAsia"/>
          <w:lang w:val="uk-UA"/>
        </w:rPr>
        <w:t>початку</w:t>
      </w:r>
      <w:r>
        <w:t></w:t>
      </w:r>
      <w:r>
        <w:t></w:t>
      </w:r>
      <w:r>
        <w:t></w:t>
      </w:r>
      <w:r>
        <w:t></w:t>
      </w:r>
      <w:r>
        <w:t></w:t>
      </w:r>
      <w:r w:rsidRPr="00565FCB">
        <w:rPr>
          <w:rFonts w:hint="eastAsia"/>
          <w:lang w:val="uk-UA"/>
        </w:rPr>
        <w:t>ст</w:t>
      </w:r>
      <w:r>
        <w:t></w:t>
      </w:r>
      <w:r>
        <w:t></w:t>
      </w:r>
      <w:r w:rsidRPr="00565FCB">
        <w:rPr>
          <w:rFonts w:hint="eastAsia"/>
          <w:lang w:val="uk-UA"/>
        </w:rPr>
        <w:t>дотепер</w:t>
      </w:r>
      <w:r>
        <w:t></w:t>
      </w:r>
      <w:r w:rsidRPr="00565FCB">
        <w:rPr>
          <w:rFonts w:hint="eastAsia"/>
          <w:lang w:val="uk-UA"/>
        </w:rPr>
        <w:t>не</w:t>
      </w:r>
      <w:r>
        <w:t></w:t>
      </w:r>
      <w:r w:rsidRPr="00565FCB">
        <w:rPr>
          <w:rFonts w:hint="eastAsia"/>
          <w:lang w:val="uk-UA"/>
        </w:rPr>
        <w:t>було</w:t>
      </w:r>
      <w:r>
        <w:t></w:t>
      </w:r>
      <w:r w:rsidRPr="00565FCB">
        <w:rPr>
          <w:rFonts w:hint="eastAsia"/>
          <w:lang w:val="uk-UA"/>
        </w:rPr>
        <w:t>предметом</w:t>
      </w:r>
      <w:r>
        <w:t></w:t>
      </w:r>
      <w:r w:rsidRPr="00565FCB">
        <w:rPr>
          <w:rFonts w:hint="eastAsia"/>
          <w:lang w:val="uk-UA"/>
        </w:rPr>
        <w:t>цілісного</w:t>
      </w:r>
      <w:r>
        <w:t></w:t>
      </w:r>
      <w:r>
        <w:t></w:t>
      </w:r>
      <w:r w:rsidRPr="00565FCB">
        <w:rPr>
          <w:rFonts w:hint="eastAsia"/>
          <w:lang w:val="uk-UA"/>
        </w:rPr>
        <w:t>всебічного</w:t>
      </w:r>
      <w:r>
        <w:t></w:t>
      </w:r>
      <w:r w:rsidRPr="00565FCB">
        <w:rPr>
          <w:rFonts w:hint="eastAsia"/>
          <w:lang w:val="uk-UA"/>
        </w:rPr>
        <w:t>історичного</w:t>
      </w:r>
      <w:r>
        <w:t></w:t>
      </w:r>
      <w:r w:rsidRPr="00565FCB">
        <w:rPr>
          <w:rFonts w:hint="eastAsia"/>
          <w:lang w:val="uk-UA"/>
        </w:rPr>
        <w:t>дослідження</w:t>
      </w:r>
      <w:r>
        <w:t></w:t>
      </w:r>
      <w:r w:rsidRPr="00565FCB">
        <w:rPr>
          <w:rFonts w:hint="eastAsia"/>
          <w:lang w:val="uk-UA"/>
        </w:rPr>
        <w:t>та</w:t>
      </w:r>
      <w:r>
        <w:t></w:t>
      </w:r>
      <w:r w:rsidRPr="00565FCB">
        <w:rPr>
          <w:rFonts w:hint="eastAsia"/>
          <w:lang w:val="uk-UA"/>
        </w:rPr>
        <w:t>висвітлено</w:t>
      </w:r>
      <w:r>
        <w:t></w:t>
      </w:r>
      <w:r w:rsidRPr="00565FCB">
        <w:rPr>
          <w:rFonts w:hint="eastAsia"/>
          <w:lang w:val="uk-UA"/>
        </w:rPr>
        <w:t>в</w:t>
      </w:r>
      <w:r>
        <w:t></w:t>
      </w:r>
      <w:r w:rsidRPr="00565FCB">
        <w:rPr>
          <w:rFonts w:hint="eastAsia"/>
          <w:lang w:val="uk-UA"/>
        </w:rPr>
        <w:t>науковій</w:t>
      </w:r>
      <w:r>
        <w:t></w:t>
      </w:r>
      <w:r w:rsidRPr="00565FCB">
        <w:rPr>
          <w:rFonts w:hint="eastAsia"/>
          <w:lang w:val="uk-UA"/>
        </w:rPr>
        <w:t>літературі</w:t>
      </w:r>
      <w:r>
        <w:t></w:t>
      </w:r>
      <w:r w:rsidRPr="00565FCB">
        <w:rPr>
          <w:rFonts w:hint="eastAsia"/>
          <w:lang w:val="uk-UA"/>
        </w:rPr>
        <w:t>побіжно</w:t>
      </w:r>
      <w:r>
        <w:t></w:t>
      </w:r>
      <w:r>
        <w:t></w:t>
      </w:r>
      <w:r w:rsidRPr="00565FCB">
        <w:rPr>
          <w:rFonts w:hint="eastAsia"/>
          <w:lang w:val="uk-UA"/>
        </w:rPr>
        <w:t>Діяльність</w:t>
      </w:r>
    </w:p>
    <w:p w:rsidR="00565FCB" w:rsidRPr="00565FCB" w:rsidRDefault="00565FCB" w:rsidP="00565FCB">
      <w:pPr>
        <w:rPr>
          <w:lang w:val="uk-UA"/>
        </w:rPr>
      </w:pPr>
      <w:r w:rsidRPr="00565FCB">
        <w:rPr>
          <w:rFonts w:hint="eastAsia"/>
          <w:lang w:val="uk-UA"/>
        </w:rPr>
        <w:t>банків</w:t>
      </w:r>
      <w:r>
        <w:t></w:t>
      </w:r>
      <w:r w:rsidRPr="00565FCB">
        <w:rPr>
          <w:rFonts w:hint="eastAsia"/>
          <w:lang w:val="uk-UA"/>
        </w:rPr>
        <w:t>досліджувалась</w:t>
      </w:r>
      <w:r>
        <w:t></w:t>
      </w:r>
      <w:r w:rsidRPr="00565FCB">
        <w:rPr>
          <w:rFonts w:hint="eastAsia"/>
          <w:lang w:val="uk-UA"/>
        </w:rPr>
        <w:t>в</w:t>
      </w:r>
      <w:r>
        <w:t></w:t>
      </w:r>
      <w:r w:rsidRPr="00565FCB">
        <w:rPr>
          <w:rFonts w:hint="eastAsia"/>
          <w:lang w:val="uk-UA"/>
        </w:rPr>
        <w:t>основному</w:t>
      </w:r>
      <w:r>
        <w:t></w:t>
      </w:r>
      <w:r w:rsidRPr="00565FCB">
        <w:rPr>
          <w:rFonts w:hint="eastAsia"/>
          <w:lang w:val="uk-UA"/>
        </w:rPr>
        <w:t>економістами</w:t>
      </w:r>
      <w:r>
        <w:t></w:t>
      </w:r>
      <w:r>
        <w:t></w:t>
      </w:r>
      <w:r w:rsidRPr="00565FCB">
        <w:rPr>
          <w:rFonts w:hint="eastAsia"/>
          <w:lang w:val="uk-UA"/>
        </w:rPr>
        <w:t>які</w:t>
      </w:r>
      <w:r>
        <w:t></w:t>
      </w:r>
      <w:r w:rsidRPr="00565FCB">
        <w:rPr>
          <w:rFonts w:hint="eastAsia"/>
          <w:lang w:val="uk-UA"/>
        </w:rPr>
        <w:t>вивчали</w:t>
      </w:r>
      <w:r>
        <w:t></w:t>
      </w:r>
      <w:r w:rsidRPr="00565FCB">
        <w:rPr>
          <w:rFonts w:hint="eastAsia"/>
          <w:lang w:val="uk-UA"/>
        </w:rPr>
        <w:t>її</w:t>
      </w:r>
      <w:r>
        <w:t></w:t>
      </w:r>
      <w:r w:rsidRPr="00565FCB">
        <w:rPr>
          <w:rFonts w:hint="eastAsia"/>
          <w:lang w:val="uk-UA"/>
        </w:rPr>
        <w:t>окремі</w:t>
      </w:r>
    </w:p>
    <w:p w:rsidR="00565FCB" w:rsidRPr="00565FCB" w:rsidRDefault="00565FCB" w:rsidP="00565FCB">
      <w:pPr>
        <w:rPr>
          <w:lang w:val="uk-UA"/>
        </w:rPr>
      </w:pPr>
      <w:r w:rsidRPr="00565FCB">
        <w:rPr>
          <w:rFonts w:hint="eastAsia"/>
          <w:lang w:val="uk-UA"/>
        </w:rPr>
        <w:t>теоретичні</w:t>
      </w:r>
      <w:r>
        <w:t></w:t>
      </w:r>
      <w:r w:rsidRPr="00565FCB">
        <w:rPr>
          <w:rFonts w:hint="eastAsia"/>
          <w:lang w:val="uk-UA"/>
        </w:rPr>
        <w:t>проблеми</w:t>
      </w:r>
      <w:r>
        <w:t></w:t>
      </w:r>
      <w:r w:rsidRPr="00565FCB">
        <w:rPr>
          <w:rFonts w:hint="eastAsia"/>
          <w:lang w:val="uk-UA"/>
        </w:rPr>
        <w:t>та</w:t>
      </w:r>
      <w:r>
        <w:t></w:t>
      </w:r>
      <w:r w:rsidRPr="00565FCB">
        <w:rPr>
          <w:rFonts w:hint="eastAsia"/>
          <w:lang w:val="uk-UA"/>
        </w:rPr>
        <w:t>особливості</w:t>
      </w:r>
      <w:r>
        <w:t></w:t>
      </w:r>
      <w:r>
        <w:t></w:t>
      </w:r>
      <w:r w:rsidRPr="00565FCB">
        <w:rPr>
          <w:rFonts w:hint="eastAsia"/>
          <w:lang w:val="uk-UA"/>
        </w:rPr>
        <w:t>А</w:t>
      </w:r>
      <w:r>
        <w:t></w:t>
      </w:r>
      <w:r w:rsidRPr="00565FCB">
        <w:rPr>
          <w:rFonts w:hint="eastAsia"/>
          <w:lang w:val="uk-UA"/>
        </w:rPr>
        <w:t>в</w:t>
      </w:r>
      <w:r>
        <w:t></w:t>
      </w:r>
      <w:r w:rsidRPr="00565FCB">
        <w:rPr>
          <w:rFonts w:hint="eastAsia"/>
          <w:lang w:val="uk-UA"/>
        </w:rPr>
        <w:t>історичних</w:t>
      </w:r>
      <w:r>
        <w:t></w:t>
      </w:r>
      <w:r w:rsidRPr="00565FCB">
        <w:rPr>
          <w:rFonts w:hint="eastAsia"/>
          <w:lang w:val="uk-UA"/>
        </w:rPr>
        <w:t>працях</w:t>
      </w:r>
      <w:r>
        <w:t></w:t>
      </w:r>
      <w:r w:rsidRPr="00565FCB">
        <w:rPr>
          <w:rFonts w:hint="eastAsia"/>
          <w:lang w:val="uk-UA"/>
        </w:rPr>
        <w:t>перевага</w:t>
      </w:r>
      <w:r>
        <w:t></w:t>
      </w:r>
      <w:r w:rsidRPr="00565FCB">
        <w:rPr>
          <w:rFonts w:hint="eastAsia"/>
          <w:lang w:val="uk-UA"/>
        </w:rPr>
        <w:t>надавалась</w:t>
      </w:r>
      <w:r>
        <w:t></w:t>
      </w:r>
      <w:r w:rsidRPr="00565FCB">
        <w:rPr>
          <w:rFonts w:hint="eastAsia"/>
          <w:lang w:val="uk-UA"/>
        </w:rPr>
        <w:t>вивченню</w:t>
      </w:r>
      <w:r>
        <w:t></w:t>
      </w:r>
      <w:r w:rsidRPr="00565FCB">
        <w:rPr>
          <w:rFonts w:hint="eastAsia"/>
          <w:lang w:val="uk-UA"/>
        </w:rPr>
        <w:t>політичних</w:t>
      </w:r>
      <w:r>
        <w:t></w:t>
      </w:r>
      <w:r>
        <w:t></w:t>
      </w:r>
      <w:r w:rsidRPr="00565FCB">
        <w:rPr>
          <w:rFonts w:hint="eastAsia"/>
          <w:lang w:val="uk-UA"/>
        </w:rPr>
        <w:t>соціальних</w:t>
      </w:r>
      <w:r>
        <w:t></w:t>
      </w:r>
      <w:r>
        <w:t></w:t>
      </w:r>
      <w:r w:rsidRPr="00565FCB">
        <w:rPr>
          <w:rFonts w:hint="eastAsia"/>
          <w:lang w:val="uk-UA"/>
        </w:rPr>
        <w:t>культурних</w:t>
      </w:r>
      <w:r>
        <w:t></w:t>
      </w:r>
      <w:r w:rsidRPr="00565FCB">
        <w:rPr>
          <w:rFonts w:hint="eastAsia"/>
          <w:lang w:val="uk-UA"/>
        </w:rPr>
        <w:t>проблем</w:t>
      </w:r>
      <w:r>
        <w:t></w:t>
      </w:r>
      <w:r>
        <w:t></w:t>
      </w:r>
      <w:r w:rsidRPr="00565FCB">
        <w:rPr>
          <w:rFonts w:hint="eastAsia"/>
          <w:lang w:val="uk-UA"/>
        </w:rPr>
        <w:t>а</w:t>
      </w:r>
      <w:r>
        <w:t></w:t>
      </w:r>
      <w:r w:rsidRPr="00565FCB">
        <w:rPr>
          <w:rFonts w:hint="eastAsia"/>
          <w:lang w:val="uk-UA"/>
        </w:rPr>
        <w:t>історія</w:t>
      </w:r>
      <w:r>
        <w:t></w:t>
      </w:r>
      <w:r w:rsidRPr="00565FCB">
        <w:rPr>
          <w:rFonts w:hint="eastAsia"/>
          <w:lang w:val="uk-UA"/>
        </w:rPr>
        <w:t>банків</w:t>
      </w:r>
    </w:p>
    <w:p w:rsidR="00565FCB" w:rsidRPr="00565FCB" w:rsidRDefault="00565FCB" w:rsidP="00565FCB">
      <w:pPr>
        <w:rPr>
          <w:lang w:val="uk-UA"/>
        </w:rPr>
      </w:pPr>
      <w:r w:rsidRPr="00565FCB">
        <w:rPr>
          <w:rFonts w:hint="eastAsia"/>
          <w:lang w:val="uk-UA"/>
        </w:rPr>
        <w:t>є</w:t>
      </w:r>
      <w:r>
        <w:t></w:t>
      </w:r>
      <w:r w:rsidRPr="00565FCB">
        <w:rPr>
          <w:rFonts w:hint="eastAsia"/>
          <w:lang w:val="uk-UA"/>
        </w:rPr>
        <w:t>малодослідженою</w:t>
      </w:r>
      <w:r>
        <w:t></w:t>
      </w:r>
      <w:r>
        <w:t></w:t>
      </w:r>
      <w:r w:rsidRPr="00565FCB">
        <w:rPr>
          <w:rFonts w:hint="eastAsia"/>
          <w:lang w:val="uk-UA"/>
        </w:rPr>
        <w:t>Деякі</w:t>
      </w:r>
      <w:r>
        <w:t></w:t>
      </w:r>
      <w:r w:rsidRPr="00565FCB">
        <w:rPr>
          <w:rFonts w:hint="eastAsia"/>
          <w:lang w:val="uk-UA"/>
        </w:rPr>
        <w:t>аспекти</w:t>
      </w:r>
      <w:r>
        <w:t></w:t>
      </w:r>
      <w:r>
        <w:t></w:t>
      </w:r>
      <w:r w:rsidRPr="00565FCB">
        <w:rPr>
          <w:rFonts w:hint="eastAsia"/>
          <w:lang w:val="uk-UA"/>
        </w:rPr>
        <w:t>такі</w:t>
      </w:r>
      <w:r>
        <w:t></w:t>
      </w:r>
      <w:r w:rsidRPr="00565FCB">
        <w:rPr>
          <w:rFonts w:hint="eastAsia"/>
          <w:lang w:val="uk-UA"/>
        </w:rPr>
        <w:t>як</w:t>
      </w:r>
      <w:r>
        <w:t></w:t>
      </w:r>
      <w:r w:rsidRPr="00565FCB">
        <w:rPr>
          <w:rFonts w:hint="eastAsia"/>
          <w:lang w:val="uk-UA"/>
        </w:rPr>
        <w:t>вплив</w:t>
      </w:r>
      <w:r>
        <w:t></w:t>
      </w:r>
      <w:r w:rsidRPr="00565FCB">
        <w:rPr>
          <w:rFonts w:hint="eastAsia"/>
          <w:lang w:val="uk-UA"/>
        </w:rPr>
        <w:t>банків</w:t>
      </w:r>
      <w:r>
        <w:t></w:t>
      </w:r>
      <w:r w:rsidRPr="00565FCB">
        <w:rPr>
          <w:rFonts w:hint="eastAsia"/>
          <w:lang w:val="uk-UA"/>
        </w:rPr>
        <w:t>на</w:t>
      </w:r>
      <w:r>
        <w:t></w:t>
      </w:r>
      <w:r w:rsidRPr="00565FCB">
        <w:rPr>
          <w:rFonts w:hint="eastAsia"/>
          <w:lang w:val="uk-UA"/>
        </w:rPr>
        <w:t>рівень</w:t>
      </w:r>
      <w:r>
        <w:t></w:t>
      </w:r>
      <w:r w:rsidRPr="00565FCB">
        <w:rPr>
          <w:rFonts w:hint="eastAsia"/>
          <w:lang w:val="uk-UA"/>
        </w:rPr>
        <w:t>добробуту</w:t>
      </w:r>
    </w:p>
    <w:p w:rsidR="00565FCB" w:rsidRPr="00565FCB" w:rsidRDefault="00565FCB" w:rsidP="00565FCB">
      <w:pPr>
        <w:rPr>
          <w:lang w:val="uk-UA"/>
        </w:rPr>
      </w:pPr>
      <w:r w:rsidRPr="00565FCB">
        <w:rPr>
          <w:rFonts w:hint="eastAsia"/>
          <w:lang w:val="uk-UA"/>
        </w:rPr>
        <w:t>населення</w:t>
      </w:r>
      <w:r>
        <w:t></w:t>
      </w:r>
      <w:r w:rsidRPr="00565FCB">
        <w:rPr>
          <w:rFonts w:hint="eastAsia"/>
          <w:lang w:val="uk-UA"/>
        </w:rPr>
        <w:t>та</w:t>
      </w:r>
      <w:r>
        <w:t></w:t>
      </w:r>
      <w:r w:rsidRPr="00565FCB">
        <w:rPr>
          <w:rFonts w:hint="eastAsia"/>
          <w:lang w:val="uk-UA"/>
        </w:rPr>
        <w:t>суспільно</w:t>
      </w:r>
      <w:r>
        <w:t></w:t>
      </w:r>
      <w:r w:rsidRPr="00565FCB">
        <w:rPr>
          <w:rFonts w:hint="eastAsia"/>
          <w:lang w:val="uk-UA"/>
        </w:rPr>
        <w:t>політичне</w:t>
      </w:r>
      <w:r>
        <w:t></w:t>
      </w:r>
      <w:r w:rsidRPr="00565FCB">
        <w:rPr>
          <w:rFonts w:hint="eastAsia"/>
          <w:lang w:val="uk-UA"/>
        </w:rPr>
        <w:t>життя</w:t>
      </w:r>
      <w:r>
        <w:t></w:t>
      </w:r>
      <w:r w:rsidRPr="00565FCB">
        <w:rPr>
          <w:rFonts w:hint="eastAsia"/>
          <w:lang w:val="uk-UA"/>
        </w:rPr>
        <w:t>є</w:t>
      </w:r>
      <w:r>
        <w:t></w:t>
      </w:r>
      <w:r w:rsidRPr="00565FCB">
        <w:rPr>
          <w:rFonts w:hint="eastAsia"/>
          <w:lang w:val="uk-UA"/>
        </w:rPr>
        <w:t>майже</w:t>
      </w:r>
      <w:r>
        <w:t></w:t>
      </w:r>
      <w:r w:rsidRPr="00565FCB">
        <w:rPr>
          <w:rFonts w:hint="eastAsia"/>
          <w:lang w:val="uk-UA"/>
        </w:rPr>
        <w:t>не</w:t>
      </w:r>
      <w:r>
        <w:t></w:t>
      </w:r>
      <w:r w:rsidRPr="00565FCB">
        <w:rPr>
          <w:rFonts w:hint="eastAsia"/>
          <w:lang w:val="uk-UA"/>
        </w:rPr>
        <w:t>вивченими</w:t>
      </w:r>
      <w:r>
        <w:t></w:t>
      </w:r>
      <w:r>
        <w:t></w:t>
      </w:r>
      <w:r w:rsidRPr="00565FCB">
        <w:rPr>
          <w:rFonts w:hint="eastAsia"/>
          <w:lang w:val="uk-UA"/>
        </w:rPr>
        <w:t>Історики</w:t>
      </w:r>
    </w:p>
    <w:p w:rsidR="00565FCB" w:rsidRPr="00565FCB" w:rsidRDefault="00565FCB" w:rsidP="00565FCB">
      <w:pPr>
        <w:rPr>
          <w:lang w:val="uk-UA"/>
        </w:rPr>
      </w:pPr>
      <w:r w:rsidRPr="00565FCB">
        <w:rPr>
          <w:rFonts w:hint="eastAsia"/>
          <w:lang w:val="uk-UA"/>
        </w:rPr>
        <w:t>уникали</w:t>
      </w:r>
      <w:r>
        <w:t></w:t>
      </w:r>
      <w:r w:rsidRPr="00565FCB">
        <w:rPr>
          <w:rFonts w:hint="eastAsia"/>
          <w:lang w:val="uk-UA"/>
        </w:rPr>
        <w:t>дослідження</w:t>
      </w:r>
      <w:r>
        <w:t></w:t>
      </w:r>
      <w:r w:rsidRPr="00565FCB">
        <w:rPr>
          <w:rFonts w:hint="eastAsia"/>
          <w:lang w:val="uk-UA"/>
        </w:rPr>
        <w:t>історії</w:t>
      </w:r>
      <w:r>
        <w:t></w:t>
      </w:r>
      <w:r w:rsidRPr="00565FCB">
        <w:rPr>
          <w:rFonts w:hint="eastAsia"/>
          <w:lang w:val="uk-UA"/>
        </w:rPr>
        <w:t>банківської</w:t>
      </w:r>
      <w:r>
        <w:t></w:t>
      </w:r>
      <w:r w:rsidRPr="00565FCB">
        <w:rPr>
          <w:rFonts w:hint="eastAsia"/>
          <w:lang w:val="uk-UA"/>
        </w:rPr>
        <w:t>системи</w:t>
      </w:r>
      <w:r>
        <w:t></w:t>
      </w:r>
      <w:r w:rsidRPr="00565FCB">
        <w:rPr>
          <w:rFonts w:hint="eastAsia"/>
          <w:lang w:val="uk-UA"/>
        </w:rPr>
        <w:t>та</w:t>
      </w:r>
      <w:r>
        <w:t></w:t>
      </w:r>
      <w:r w:rsidRPr="00565FCB">
        <w:rPr>
          <w:rFonts w:hint="eastAsia"/>
          <w:lang w:val="uk-UA"/>
        </w:rPr>
        <w:t>її</w:t>
      </w:r>
      <w:r>
        <w:t></w:t>
      </w:r>
      <w:r w:rsidRPr="00565FCB">
        <w:rPr>
          <w:rFonts w:hint="eastAsia"/>
          <w:lang w:val="uk-UA"/>
        </w:rPr>
        <w:t>впливу</w:t>
      </w:r>
      <w:r>
        <w:t></w:t>
      </w:r>
      <w:r w:rsidRPr="00565FCB">
        <w:rPr>
          <w:rFonts w:hint="eastAsia"/>
          <w:lang w:val="uk-UA"/>
        </w:rPr>
        <w:t>на</w:t>
      </w:r>
      <w:r>
        <w:t></w:t>
      </w:r>
      <w:r w:rsidRPr="00565FCB">
        <w:rPr>
          <w:rFonts w:hint="eastAsia"/>
          <w:lang w:val="uk-UA"/>
        </w:rPr>
        <w:t>розвиток</w:t>
      </w:r>
    </w:p>
    <w:p w:rsidR="00565FCB" w:rsidRPr="00565FCB" w:rsidRDefault="00565FCB" w:rsidP="00565FCB">
      <w:pPr>
        <w:rPr>
          <w:lang w:val="uk-UA"/>
        </w:rPr>
      </w:pPr>
      <w:r w:rsidRPr="00565FCB">
        <w:rPr>
          <w:rFonts w:hint="eastAsia"/>
          <w:lang w:val="uk-UA"/>
        </w:rPr>
        <w:t>України</w:t>
      </w:r>
      <w:r>
        <w:t></w:t>
      </w:r>
      <w:r w:rsidRPr="00565FCB">
        <w:rPr>
          <w:rFonts w:hint="eastAsia"/>
          <w:lang w:val="uk-UA"/>
        </w:rPr>
        <w:t>через</w:t>
      </w:r>
      <w:r>
        <w:t></w:t>
      </w:r>
      <w:r w:rsidRPr="00565FCB">
        <w:rPr>
          <w:rFonts w:hint="eastAsia"/>
          <w:lang w:val="uk-UA"/>
        </w:rPr>
        <w:t>складність</w:t>
      </w:r>
      <w:r>
        <w:t></w:t>
      </w:r>
      <w:r w:rsidRPr="00565FCB">
        <w:rPr>
          <w:rFonts w:hint="eastAsia"/>
          <w:lang w:val="uk-UA"/>
        </w:rPr>
        <w:t>розуміння</w:t>
      </w:r>
      <w:r>
        <w:t></w:t>
      </w:r>
      <w:r w:rsidRPr="00565FCB">
        <w:rPr>
          <w:rFonts w:hint="eastAsia"/>
          <w:lang w:val="uk-UA"/>
        </w:rPr>
        <w:t>фінансових</w:t>
      </w:r>
      <w:r>
        <w:t></w:t>
      </w:r>
      <w:r w:rsidRPr="00565FCB">
        <w:rPr>
          <w:rFonts w:hint="eastAsia"/>
          <w:lang w:val="uk-UA"/>
        </w:rPr>
        <w:t>аспектів</w:t>
      </w:r>
      <w:r>
        <w:t></w:t>
      </w:r>
      <w:r w:rsidRPr="00565FCB">
        <w:rPr>
          <w:rFonts w:hint="eastAsia"/>
          <w:lang w:val="uk-UA"/>
        </w:rPr>
        <w:t>її</w:t>
      </w:r>
      <w:r>
        <w:t></w:t>
      </w:r>
      <w:r w:rsidRPr="00565FCB">
        <w:rPr>
          <w:rFonts w:hint="eastAsia"/>
          <w:lang w:val="uk-UA"/>
        </w:rPr>
        <w:t>функціонування</w:t>
      </w:r>
      <w:r>
        <w:t></w:t>
      </w:r>
      <w:r>
        <w:t></w:t>
      </w:r>
      <w:r w:rsidRPr="00565FCB">
        <w:rPr>
          <w:rFonts w:hint="eastAsia"/>
          <w:lang w:val="uk-UA"/>
        </w:rPr>
        <w:t>а</w:t>
      </w:r>
    </w:p>
    <w:p w:rsidR="00565FCB" w:rsidRPr="00565FCB" w:rsidRDefault="00565FCB" w:rsidP="00565FCB">
      <w:pPr>
        <w:rPr>
          <w:lang w:val="uk-UA"/>
        </w:rPr>
      </w:pPr>
      <w:r w:rsidRPr="00565FCB">
        <w:rPr>
          <w:rFonts w:hint="eastAsia"/>
          <w:lang w:val="uk-UA"/>
        </w:rPr>
        <w:t>економісти</w:t>
      </w:r>
      <w:r>
        <w:t></w:t>
      </w:r>
      <w:r w:rsidRPr="00565FCB">
        <w:rPr>
          <w:rFonts w:hint="eastAsia"/>
          <w:lang w:val="uk-UA"/>
        </w:rPr>
        <w:t>–</w:t>
      </w:r>
      <w:r>
        <w:t></w:t>
      </w:r>
      <w:r w:rsidRPr="00565FCB">
        <w:rPr>
          <w:rFonts w:hint="eastAsia"/>
          <w:lang w:val="uk-UA"/>
        </w:rPr>
        <w:t>через</w:t>
      </w:r>
      <w:r>
        <w:t></w:t>
      </w:r>
      <w:r w:rsidRPr="00565FCB">
        <w:rPr>
          <w:rFonts w:hint="eastAsia"/>
          <w:lang w:val="uk-UA"/>
        </w:rPr>
        <w:t>необізнаність</w:t>
      </w:r>
      <w:r>
        <w:t></w:t>
      </w:r>
      <w:r w:rsidRPr="00565FCB">
        <w:rPr>
          <w:rFonts w:hint="eastAsia"/>
          <w:lang w:val="uk-UA"/>
        </w:rPr>
        <w:t>з</w:t>
      </w:r>
      <w:r>
        <w:t></w:t>
      </w:r>
      <w:r w:rsidRPr="00565FCB">
        <w:rPr>
          <w:rFonts w:hint="eastAsia"/>
          <w:lang w:val="uk-UA"/>
        </w:rPr>
        <w:t>історичними</w:t>
      </w:r>
      <w:r>
        <w:t></w:t>
      </w:r>
      <w:r w:rsidRPr="00565FCB">
        <w:rPr>
          <w:rFonts w:hint="eastAsia"/>
          <w:lang w:val="uk-UA"/>
        </w:rPr>
        <w:t>процесами</w:t>
      </w:r>
      <w:r>
        <w:t></w:t>
      </w:r>
      <w:r>
        <w:t></w:t>
      </w:r>
      <w:r w:rsidRPr="00565FCB">
        <w:rPr>
          <w:rFonts w:hint="eastAsia"/>
          <w:lang w:val="uk-UA"/>
        </w:rPr>
        <w:t>Визначено</w:t>
      </w:r>
      <w:r>
        <w:t></w:t>
      </w:r>
      <w:r>
        <w:t></w:t>
      </w:r>
      <w:r w:rsidRPr="00565FCB">
        <w:rPr>
          <w:rFonts w:hint="eastAsia"/>
          <w:lang w:val="uk-UA"/>
        </w:rPr>
        <w:t>що</w:t>
      </w:r>
    </w:p>
    <w:p w:rsidR="00565FCB" w:rsidRPr="00565FCB" w:rsidRDefault="00565FCB" w:rsidP="00565FCB">
      <w:pPr>
        <w:rPr>
          <w:lang w:val="uk-UA"/>
        </w:rPr>
      </w:pPr>
      <w:r w:rsidRPr="00565FCB">
        <w:rPr>
          <w:rFonts w:hint="eastAsia"/>
          <w:lang w:val="uk-UA"/>
        </w:rPr>
        <w:t>джерельна</w:t>
      </w:r>
      <w:r>
        <w:t></w:t>
      </w:r>
      <w:r w:rsidRPr="00565FCB">
        <w:rPr>
          <w:rFonts w:hint="eastAsia"/>
          <w:lang w:val="uk-UA"/>
        </w:rPr>
        <w:t>база</w:t>
      </w:r>
      <w:r>
        <w:t></w:t>
      </w:r>
      <w:r w:rsidRPr="00565FCB">
        <w:rPr>
          <w:rFonts w:hint="eastAsia"/>
          <w:lang w:val="uk-UA"/>
        </w:rPr>
        <w:t>є</w:t>
      </w:r>
      <w:r>
        <w:t></w:t>
      </w:r>
      <w:r w:rsidRPr="00565FCB">
        <w:rPr>
          <w:rFonts w:hint="eastAsia"/>
          <w:lang w:val="uk-UA"/>
        </w:rPr>
        <w:t>достатньо</w:t>
      </w:r>
      <w:r>
        <w:t></w:t>
      </w:r>
      <w:r w:rsidRPr="00565FCB">
        <w:rPr>
          <w:rFonts w:hint="eastAsia"/>
          <w:lang w:val="uk-UA"/>
        </w:rPr>
        <w:t>репрезентативною</w:t>
      </w:r>
      <w:r>
        <w:t></w:t>
      </w:r>
      <w:r>
        <w:t></w:t>
      </w:r>
      <w:r w:rsidRPr="00565FCB">
        <w:rPr>
          <w:rFonts w:hint="eastAsia"/>
          <w:lang w:val="uk-UA"/>
        </w:rPr>
        <w:t>різноманітною</w:t>
      </w:r>
      <w:r>
        <w:t></w:t>
      </w:r>
      <w:r w:rsidRPr="00565FCB">
        <w:rPr>
          <w:rFonts w:hint="eastAsia"/>
          <w:lang w:val="uk-UA"/>
        </w:rPr>
        <w:t>і</w:t>
      </w:r>
      <w:r>
        <w:t></w:t>
      </w:r>
      <w:r w:rsidRPr="00565FCB">
        <w:rPr>
          <w:rFonts w:hint="eastAsia"/>
          <w:lang w:val="uk-UA"/>
        </w:rPr>
        <w:t>достовірною</w:t>
      </w:r>
    </w:p>
    <w:p w:rsidR="00565FCB" w:rsidRPr="00565FCB" w:rsidRDefault="00565FCB" w:rsidP="00565FCB">
      <w:pPr>
        <w:rPr>
          <w:lang w:val="uk-UA"/>
        </w:rPr>
      </w:pPr>
      <w:r w:rsidRPr="00565FCB">
        <w:rPr>
          <w:rFonts w:hint="eastAsia"/>
          <w:lang w:val="uk-UA"/>
        </w:rPr>
        <w:t>для</w:t>
      </w:r>
      <w:r>
        <w:t></w:t>
      </w:r>
      <w:r w:rsidRPr="00565FCB">
        <w:rPr>
          <w:rFonts w:hint="eastAsia"/>
          <w:lang w:val="uk-UA"/>
        </w:rPr>
        <w:t>проведення</w:t>
      </w:r>
      <w:r>
        <w:t></w:t>
      </w:r>
      <w:r w:rsidRPr="00565FCB">
        <w:rPr>
          <w:rFonts w:hint="eastAsia"/>
          <w:lang w:val="uk-UA"/>
        </w:rPr>
        <w:t>наукового</w:t>
      </w:r>
      <w:r>
        <w:t></w:t>
      </w:r>
      <w:r w:rsidRPr="00565FCB">
        <w:rPr>
          <w:rFonts w:hint="eastAsia"/>
          <w:lang w:val="uk-UA"/>
        </w:rPr>
        <w:t>дослідження</w:t>
      </w:r>
      <w:r>
        <w:t></w:t>
      </w:r>
      <w:r w:rsidRPr="00565FCB">
        <w:rPr>
          <w:rFonts w:hint="eastAsia"/>
          <w:lang w:val="uk-UA"/>
        </w:rPr>
        <w:t>з</w:t>
      </w:r>
      <w:r>
        <w:t></w:t>
      </w:r>
      <w:r w:rsidRPr="00565FCB">
        <w:rPr>
          <w:rFonts w:hint="eastAsia"/>
          <w:lang w:val="uk-UA"/>
        </w:rPr>
        <w:t>обраної</w:t>
      </w:r>
      <w:r>
        <w:t></w:t>
      </w:r>
      <w:r w:rsidRPr="00565FCB">
        <w:rPr>
          <w:rFonts w:hint="eastAsia"/>
          <w:lang w:val="uk-UA"/>
        </w:rPr>
        <w:t>теми</w:t>
      </w:r>
      <w:r>
        <w:t></w:t>
      </w:r>
    </w:p>
    <w:p w:rsidR="00565FCB" w:rsidRPr="00565FCB" w:rsidRDefault="00565FCB" w:rsidP="00565FCB">
      <w:pPr>
        <w:rPr>
          <w:lang w:val="uk-UA"/>
        </w:rPr>
      </w:pPr>
      <w:r w:rsidRPr="00565FCB">
        <w:rPr>
          <w:rFonts w:hint="eastAsia"/>
          <w:lang w:val="uk-UA"/>
        </w:rPr>
        <w:t>Встановлено</w:t>
      </w:r>
      <w:r>
        <w:t></w:t>
      </w:r>
      <w:r>
        <w:t></w:t>
      </w:r>
      <w:r w:rsidRPr="00565FCB">
        <w:rPr>
          <w:rFonts w:hint="eastAsia"/>
          <w:lang w:val="uk-UA"/>
        </w:rPr>
        <w:t>що</w:t>
      </w:r>
      <w:r>
        <w:t></w:t>
      </w:r>
      <w:r w:rsidRPr="00565FCB">
        <w:rPr>
          <w:rFonts w:hint="eastAsia"/>
          <w:lang w:val="uk-UA"/>
        </w:rPr>
        <w:t>за</w:t>
      </w:r>
      <w:r>
        <w:t></w:t>
      </w:r>
      <w:r w:rsidRPr="00565FCB">
        <w:rPr>
          <w:rFonts w:hint="eastAsia"/>
          <w:lang w:val="uk-UA"/>
        </w:rPr>
        <w:t>сутністю</w:t>
      </w:r>
      <w:r>
        <w:t></w:t>
      </w:r>
      <w:r w:rsidRPr="00565FCB">
        <w:rPr>
          <w:rFonts w:hint="eastAsia"/>
          <w:lang w:val="uk-UA"/>
        </w:rPr>
        <w:t>банківська</w:t>
      </w:r>
      <w:r>
        <w:t></w:t>
      </w:r>
      <w:r w:rsidRPr="00565FCB">
        <w:rPr>
          <w:rFonts w:hint="eastAsia"/>
          <w:lang w:val="uk-UA"/>
        </w:rPr>
        <w:t>система</w:t>
      </w:r>
      <w:r>
        <w:t></w:t>
      </w:r>
      <w:r w:rsidRPr="00565FCB">
        <w:rPr>
          <w:rFonts w:hint="eastAsia"/>
          <w:lang w:val="uk-UA"/>
        </w:rPr>
        <w:t>України</w:t>
      </w:r>
      <w:r>
        <w:t></w:t>
      </w:r>
      <w:r w:rsidRPr="00565FCB">
        <w:rPr>
          <w:rFonts w:hint="eastAsia"/>
          <w:lang w:val="uk-UA"/>
        </w:rPr>
        <w:t>була</w:t>
      </w:r>
      <w:r>
        <w:t></w:t>
      </w:r>
      <w:r w:rsidRPr="00565FCB">
        <w:rPr>
          <w:rFonts w:hint="eastAsia"/>
          <w:lang w:val="uk-UA"/>
        </w:rPr>
        <w:t>дворівневою</w:t>
      </w:r>
      <w:r>
        <w:t></w:t>
      </w:r>
      <w:r w:rsidRPr="00565FCB">
        <w:rPr>
          <w:rFonts w:hint="eastAsia"/>
          <w:lang w:val="uk-UA"/>
        </w:rPr>
        <w:t>перехідною</w:t>
      </w:r>
      <w:r>
        <w:t></w:t>
      </w:r>
      <w:r w:rsidRPr="00565FCB">
        <w:rPr>
          <w:rFonts w:hint="eastAsia"/>
          <w:lang w:val="uk-UA"/>
        </w:rPr>
        <w:t>моделлю</w:t>
      </w:r>
      <w:r>
        <w:t></w:t>
      </w:r>
      <w:r>
        <w:t></w:t>
      </w:r>
      <w:r w:rsidRPr="00565FCB">
        <w:rPr>
          <w:rFonts w:hint="eastAsia"/>
          <w:lang w:val="uk-UA"/>
        </w:rPr>
        <w:t>законодавчо</w:t>
      </w:r>
      <w:r>
        <w:t></w:t>
      </w:r>
      <w:r w:rsidRPr="00565FCB">
        <w:rPr>
          <w:rFonts w:hint="eastAsia"/>
          <w:lang w:val="uk-UA"/>
        </w:rPr>
        <w:t>визначеною</w:t>
      </w:r>
      <w:r>
        <w:t></w:t>
      </w:r>
      <w:r>
        <w:t></w:t>
      </w:r>
      <w:r w:rsidRPr="00565FCB">
        <w:rPr>
          <w:rFonts w:hint="eastAsia"/>
          <w:lang w:val="uk-UA"/>
        </w:rPr>
        <w:t>ієрархічно</w:t>
      </w:r>
      <w:r>
        <w:t></w:t>
      </w:r>
      <w:r w:rsidRPr="00565FCB">
        <w:rPr>
          <w:rFonts w:hint="eastAsia"/>
          <w:lang w:val="uk-UA"/>
        </w:rPr>
        <w:t>структурованою</w:t>
      </w:r>
      <w:r>
        <w:t></w:t>
      </w:r>
      <w:r w:rsidRPr="00565FCB">
        <w:rPr>
          <w:rFonts w:hint="eastAsia"/>
          <w:lang w:val="uk-UA"/>
        </w:rPr>
        <w:t>системою</w:t>
      </w:r>
      <w:r>
        <w:t></w:t>
      </w:r>
      <w:r w:rsidRPr="00565FCB">
        <w:rPr>
          <w:rFonts w:hint="eastAsia"/>
          <w:lang w:val="uk-UA"/>
        </w:rPr>
        <w:t>взаємопов</w:t>
      </w:r>
      <w:r>
        <w:t></w:t>
      </w:r>
      <w:r w:rsidRPr="00565FCB">
        <w:rPr>
          <w:rFonts w:hint="eastAsia"/>
          <w:lang w:val="uk-UA"/>
        </w:rPr>
        <w:t>язаних</w:t>
      </w:r>
      <w:r>
        <w:t></w:t>
      </w:r>
      <w:r w:rsidRPr="00565FCB">
        <w:rPr>
          <w:rFonts w:hint="eastAsia"/>
          <w:lang w:val="uk-UA"/>
        </w:rPr>
        <w:t>банків</w:t>
      </w:r>
      <w:r>
        <w:t></w:t>
      </w:r>
      <w:r>
        <w:t></w:t>
      </w:r>
      <w:r w:rsidRPr="00565FCB">
        <w:rPr>
          <w:rFonts w:hint="eastAsia"/>
          <w:lang w:val="uk-UA"/>
        </w:rPr>
        <w:t>що</w:t>
      </w:r>
      <w:r>
        <w:t></w:t>
      </w:r>
      <w:r w:rsidRPr="00565FCB">
        <w:rPr>
          <w:rFonts w:hint="eastAsia"/>
          <w:lang w:val="uk-UA"/>
        </w:rPr>
        <w:t>мала</w:t>
      </w:r>
      <w:r>
        <w:t></w:t>
      </w:r>
      <w:r w:rsidRPr="00565FCB">
        <w:rPr>
          <w:rFonts w:hint="eastAsia"/>
          <w:lang w:val="uk-UA"/>
        </w:rPr>
        <w:t>забезпечувати</w:t>
      </w:r>
      <w:r>
        <w:t></w:t>
      </w:r>
      <w:r w:rsidRPr="00565FCB">
        <w:rPr>
          <w:rFonts w:hint="eastAsia"/>
          <w:lang w:val="uk-UA"/>
        </w:rPr>
        <w:t>ефективне</w:t>
      </w:r>
    </w:p>
    <w:p w:rsidR="00565FCB" w:rsidRPr="00565FCB" w:rsidRDefault="00565FCB" w:rsidP="00565FCB">
      <w:pPr>
        <w:rPr>
          <w:lang w:val="uk-UA"/>
        </w:rPr>
      </w:pPr>
      <w:r w:rsidRPr="00565FCB">
        <w:rPr>
          <w:rFonts w:hint="eastAsia"/>
          <w:lang w:val="uk-UA"/>
        </w:rPr>
        <w:t>функціонування</w:t>
      </w:r>
      <w:r>
        <w:t></w:t>
      </w:r>
      <w:r w:rsidRPr="00565FCB">
        <w:rPr>
          <w:rFonts w:hint="eastAsia"/>
          <w:lang w:val="uk-UA"/>
        </w:rPr>
        <w:t>грошового</w:t>
      </w:r>
      <w:r>
        <w:t></w:t>
      </w:r>
      <w:r w:rsidRPr="00565FCB">
        <w:rPr>
          <w:rFonts w:hint="eastAsia"/>
          <w:lang w:val="uk-UA"/>
        </w:rPr>
        <w:t>ринку</w:t>
      </w:r>
      <w:r>
        <w:t></w:t>
      </w:r>
      <w:r w:rsidRPr="00565FCB">
        <w:rPr>
          <w:rFonts w:hint="eastAsia"/>
          <w:lang w:val="uk-UA"/>
        </w:rPr>
        <w:t>та</w:t>
      </w:r>
      <w:r>
        <w:t></w:t>
      </w:r>
      <w:r w:rsidRPr="00565FCB">
        <w:rPr>
          <w:rFonts w:hint="eastAsia"/>
          <w:lang w:val="uk-UA"/>
        </w:rPr>
        <w:t>сприяти</w:t>
      </w:r>
      <w:r>
        <w:t></w:t>
      </w:r>
      <w:r w:rsidRPr="00565FCB">
        <w:rPr>
          <w:rFonts w:hint="eastAsia"/>
          <w:lang w:val="uk-UA"/>
        </w:rPr>
        <w:t>розвитку</w:t>
      </w:r>
      <w:r>
        <w:t></w:t>
      </w:r>
      <w:r w:rsidRPr="00565FCB">
        <w:rPr>
          <w:rFonts w:hint="eastAsia"/>
          <w:lang w:val="uk-UA"/>
        </w:rPr>
        <w:t>економіки</w:t>
      </w:r>
      <w:r>
        <w:t></w:t>
      </w:r>
      <w:r>
        <w:t></w:t>
      </w:r>
      <w:r w:rsidRPr="00565FCB">
        <w:rPr>
          <w:rFonts w:hint="eastAsia"/>
          <w:lang w:val="uk-UA"/>
        </w:rPr>
        <w:t>Станом</w:t>
      </w:r>
      <w:r>
        <w:t></w:t>
      </w:r>
      <w:r w:rsidRPr="00565FCB">
        <w:rPr>
          <w:rFonts w:hint="eastAsia"/>
          <w:lang w:val="uk-UA"/>
        </w:rPr>
        <w:t>на</w:t>
      </w:r>
    </w:p>
    <w:p w:rsidR="00565FCB" w:rsidRPr="00565FCB" w:rsidRDefault="00565FCB" w:rsidP="00565FCB">
      <w:pPr>
        <w:rPr>
          <w:lang w:val="uk-UA"/>
        </w:rPr>
      </w:pPr>
      <w:r>
        <w:t></w:t>
      </w:r>
      <w:r>
        <w:t></w:t>
      </w:r>
      <w:r>
        <w:t></w:t>
      </w:r>
      <w:r>
        <w:t></w:t>
      </w:r>
      <w:r>
        <w:t></w:t>
      </w:r>
      <w:r w:rsidRPr="00565FCB">
        <w:rPr>
          <w:rFonts w:hint="eastAsia"/>
          <w:lang w:val="uk-UA"/>
        </w:rPr>
        <w:t>р</w:t>
      </w:r>
      <w:r>
        <w:t></w:t>
      </w:r>
      <w:r>
        <w:t></w:t>
      </w:r>
      <w:r w:rsidRPr="00565FCB">
        <w:rPr>
          <w:rFonts w:hint="eastAsia"/>
          <w:lang w:val="uk-UA"/>
        </w:rPr>
        <w:t>її</w:t>
      </w:r>
      <w:r>
        <w:t></w:t>
      </w:r>
      <w:r w:rsidRPr="00565FCB">
        <w:rPr>
          <w:rFonts w:hint="eastAsia"/>
          <w:lang w:val="uk-UA"/>
        </w:rPr>
        <w:t>формування</w:t>
      </w:r>
      <w:r>
        <w:t></w:t>
      </w:r>
      <w:r w:rsidRPr="00565FCB">
        <w:rPr>
          <w:rFonts w:hint="eastAsia"/>
          <w:lang w:val="uk-UA"/>
        </w:rPr>
        <w:t>ще</w:t>
      </w:r>
      <w:r>
        <w:t></w:t>
      </w:r>
      <w:r w:rsidRPr="00565FCB">
        <w:rPr>
          <w:rFonts w:hint="eastAsia"/>
          <w:lang w:val="uk-UA"/>
        </w:rPr>
        <w:t>тривало</w:t>
      </w:r>
      <w:r>
        <w:t></w:t>
      </w:r>
      <w:r>
        <w:t></w:t>
      </w:r>
      <w:r w:rsidRPr="00565FCB">
        <w:rPr>
          <w:rFonts w:hint="eastAsia"/>
          <w:lang w:val="uk-UA"/>
        </w:rPr>
        <w:t>хоча</w:t>
      </w:r>
      <w:r>
        <w:t></w:t>
      </w:r>
      <w:r w:rsidRPr="00565FCB">
        <w:rPr>
          <w:rFonts w:hint="eastAsia"/>
          <w:lang w:val="uk-UA"/>
        </w:rPr>
        <w:t>її</w:t>
      </w:r>
      <w:r>
        <w:t></w:t>
      </w:r>
      <w:r w:rsidRPr="00565FCB">
        <w:rPr>
          <w:rFonts w:hint="eastAsia"/>
          <w:lang w:val="uk-UA"/>
        </w:rPr>
        <w:t>фундамент</w:t>
      </w:r>
      <w:r>
        <w:t></w:t>
      </w:r>
      <w:r w:rsidRPr="00565FCB">
        <w:rPr>
          <w:rFonts w:hint="eastAsia"/>
          <w:lang w:val="uk-UA"/>
        </w:rPr>
        <w:t>був</w:t>
      </w:r>
      <w:r>
        <w:t></w:t>
      </w:r>
      <w:r w:rsidRPr="00565FCB">
        <w:rPr>
          <w:rFonts w:hint="eastAsia"/>
          <w:lang w:val="uk-UA"/>
        </w:rPr>
        <w:t>закладений</w:t>
      </w:r>
    </w:p>
    <w:p w:rsidR="00565FCB" w:rsidRPr="00565FCB" w:rsidRDefault="00565FCB" w:rsidP="00565FCB">
      <w:pPr>
        <w:rPr>
          <w:lang w:val="uk-UA"/>
        </w:rPr>
      </w:pPr>
      <w:r w:rsidRPr="00565FCB">
        <w:rPr>
          <w:rFonts w:hint="eastAsia"/>
          <w:lang w:val="uk-UA"/>
        </w:rPr>
        <w:t>наприкінці</w:t>
      </w:r>
      <w:r>
        <w:t></w:t>
      </w:r>
      <w:r>
        <w:t></w:t>
      </w:r>
      <w:r>
        <w:t></w:t>
      </w:r>
      <w:r>
        <w:t></w:t>
      </w:r>
      <w:r>
        <w:t></w:t>
      </w:r>
      <w:r>
        <w:t></w:t>
      </w:r>
      <w:r w:rsidRPr="00565FCB">
        <w:rPr>
          <w:rFonts w:hint="eastAsia"/>
          <w:lang w:val="uk-UA"/>
        </w:rPr>
        <w:t>х</w:t>
      </w:r>
      <w:r>
        <w:t></w:t>
      </w:r>
      <w:r w:rsidRPr="00565FCB">
        <w:rPr>
          <w:rFonts w:hint="eastAsia"/>
          <w:lang w:val="uk-UA"/>
        </w:rPr>
        <w:t>рр</w:t>
      </w:r>
      <w:r>
        <w:t></w:t>
      </w:r>
      <w:r>
        <w:t></w:t>
      </w:r>
      <w:r w:rsidRPr="00565FCB">
        <w:rPr>
          <w:rFonts w:hint="eastAsia"/>
          <w:lang w:val="uk-UA"/>
        </w:rPr>
        <w:t>Перший</w:t>
      </w:r>
      <w:r>
        <w:t></w:t>
      </w:r>
      <w:r w:rsidRPr="00565FCB">
        <w:rPr>
          <w:rFonts w:hint="eastAsia"/>
          <w:lang w:val="uk-UA"/>
        </w:rPr>
        <w:t>її</w:t>
      </w:r>
      <w:r>
        <w:t></w:t>
      </w:r>
      <w:r w:rsidRPr="00565FCB">
        <w:rPr>
          <w:rFonts w:hint="eastAsia"/>
          <w:lang w:val="uk-UA"/>
        </w:rPr>
        <w:t>рівень</w:t>
      </w:r>
      <w:r>
        <w:t></w:t>
      </w:r>
      <w:r w:rsidRPr="00565FCB">
        <w:rPr>
          <w:rFonts w:hint="eastAsia"/>
          <w:lang w:val="uk-UA"/>
        </w:rPr>
        <w:t>складав</w:t>
      </w:r>
      <w:r>
        <w:t></w:t>
      </w:r>
      <w:r w:rsidRPr="00565FCB">
        <w:rPr>
          <w:rFonts w:hint="eastAsia"/>
          <w:lang w:val="uk-UA"/>
        </w:rPr>
        <w:t>НБУ</w:t>
      </w:r>
      <w:r>
        <w:t></w:t>
      </w:r>
      <w:r>
        <w:t></w:t>
      </w:r>
      <w:r w:rsidRPr="00565FCB">
        <w:rPr>
          <w:rFonts w:hint="eastAsia"/>
          <w:lang w:val="uk-UA"/>
        </w:rPr>
        <w:t>що</w:t>
      </w:r>
      <w:r>
        <w:t></w:t>
      </w:r>
      <w:r w:rsidRPr="00565FCB">
        <w:rPr>
          <w:rFonts w:hint="eastAsia"/>
          <w:lang w:val="uk-UA"/>
        </w:rPr>
        <w:t>мав</w:t>
      </w:r>
      <w:r>
        <w:t></w:t>
      </w:r>
      <w:r w:rsidRPr="00565FCB">
        <w:rPr>
          <w:rFonts w:hint="eastAsia"/>
          <w:lang w:val="uk-UA"/>
        </w:rPr>
        <w:t>розгалужену</w:t>
      </w:r>
    </w:p>
    <w:p w:rsidR="00565FCB" w:rsidRDefault="00565FCB" w:rsidP="00565FCB">
      <w:r>
        <w:rPr>
          <w:rFonts w:hint="eastAsia"/>
        </w:rPr>
        <w:t>структуру</w:t>
      </w:r>
      <w:r>
        <w:t></w:t>
      </w:r>
      <w:r>
        <w:t></w:t>
      </w:r>
      <w:r>
        <w:rPr>
          <w:rFonts w:hint="eastAsia"/>
        </w:rPr>
        <w:t>побудовану</w:t>
      </w:r>
      <w:r>
        <w:t></w:t>
      </w:r>
      <w:r>
        <w:rPr>
          <w:rFonts w:hint="eastAsia"/>
        </w:rPr>
        <w:t>за</w:t>
      </w:r>
      <w:r>
        <w:t></w:t>
      </w:r>
      <w:r>
        <w:rPr>
          <w:rFonts w:hint="eastAsia"/>
        </w:rPr>
        <w:t>принципом</w:t>
      </w:r>
      <w:r>
        <w:t></w:t>
      </w:r>
      <w:r>
        <w:rPr>
          <w:rFonts w:hint="eastAsia"/>
        </w:rPr>
        <w:t>централізації</w:t>
      </w:r>
      <w:r>
        <w:t></w:t>
      </w:r>
      <w:r>
        <w:rPr>
          <w:rFonts w:hint="eastAsia"/>
        </w:rPr>
        <w:t>з</w:t>
      </w:r>
      <w:r>
        <w:t></w:t>
      </w:r>
      <w:r>
        <w:rPr>
          <w:rFonts w:hint="eastAsia"/>
        </w:rPr>
        <w:t>вертикальним</w:t>
      </w:r>
    </w:p>
    <w:p w:rsidR="00565FCB" w:rsidRDefault="00565FCB" w:rsidP="00565FCB">
      <w:r>
        <w:rPr>
          <w:rFonts w:hint="eastAsia"/>
        </w:rPr>
        <w:t>підпорядкуванням</w:t>
      </w:r>
      <w:r>
        <w:t></w:t>
      </w:r>
      <w:r>
        <w:t></w:t>
      </w:r>
      <w:r>
        <w:rPr>
          <w:rFonts w:hint="eastAsia"/>
        </w:rPr>
        <w:t>Його</w:t>
      </w:r>
      <w:r>
        <w:t></w:t>
      </w:r>
      <w:r>
        <w:rPr>
          <w:rFonts w:hint="eastAsia"/>
        </w:rPr>
        <w:t>керівними</w:t>
      </w:r>
      <w:r>
        <w:t></w:t>
      </w:r>
      <w:r>
        <w:rPr>
          <w:rFonts w:hint="eastAsia"/>
        </w:rPr>
        <w:t>органами</w:t>
      </w:r>
      <w:r>
        <w:t></w:t>
      </w:r>
      <w:r>
        <w:rPr>
          <w:rFonts w:hint="eastAsia"/>
        </w:rPr>
        <w:t>були</w:t>
      </w:r>
      <w:r>
        <w:t></w:t>
      </w:r>
      <w:r>
        <w:rPr>
          <w:rFonts w:hint="eastAsia"/>
        </w:rPr>
        <w:t>Рада</w:t>
      </w:r>
      <w:r>
        <w:t></w:t>
      </w:r>
      <w:r>
        <w:rPr>
          <w:rFonts w:hint="eastAsia"/>
        </w:rPr>
        <w:t>НБУ</w:t>
      </w:r>
      <w:r>
        <w:t></w:t>
      </w:r>
      <w:r>
        <w:rPr>
          <w:rFonts w:hint="eastAsia"/>
        </w:rPr>
        <w:t>та</w:t>
      </w:r>
      <w:r>
        <w:t></w:t>
      </w:r>
      <w:r>
        <w:rPr>
          <w:rFonts w:hint="eastAsia"/>
        </w:rPr>
        <w:t>Правління</w:t>
      </w:r>
    </w:p>
    <w:p w:rsidR="00565FCB" w:rsidRDefault="00565FCB" w:rsidP="00565FCB">
      <w:r>
        <w:rPr>
          <w:rFonts w:hint="eastAsia"/>
        </w:rPr>
        <w:t>НБУ</w:t>
      </w:r>
      <w:r>
        <w:t></w:t>
      </w:r>
      <w:r>
        <w:rPr>
          <w:rFonts w:hint="eastAsia"/>
        </w:rPr>
        <w:t>на</w:t>
      </w:r>
      <w:r>
        <w:t></w:t>
      </w:r>
      <w:r>
        <w:rPr>
          <w:rFonts w:hint="eastAsia"/>
        </w:rPr>
        <w:t>чолі</w:t>
      </w:r>
      <w:r>
        <w:t></w:t>
      </w:r>
      <w:r>
        <w:rPr>
          <w:rFonts w:hint="eastAsia"/>
        </w:rPr>
        <w:t>з</w:t>
      </w:r>
      <w:r>
        <w:t></w:t>
      </w:r>
      <w:r>
        <w:rPr>
          <w:rFonts w:hint="eastAsia"/>
        </w:rPr>
        <w:t>Головою</w:t>
      </w:r>
      <w:r>
        <w:t></w:t>
      </w:r>
      <w:r>
        <w:rPr>
          <w:rFonts w:hint="eastAsia"/>
        </w:rPr>
        <w:t>НБУ</w:t>
      </w:r>
      <w:r>
        <w:t></w:t>
      </w:r>
      <w:r>
        <w:t></w:t>
      </w:r>
      <w:r>
        <w:rPr>
          <w:rFonts w:hint="eastAsia"/>
        </w:rPr>
        <w:t>НБУ</w:t>
      </w:r>
      <w:r>
        <w:t></w:t>
      </w:r>
      <w:r>
        <w:rPr>
          <w:rFonts w:hint="eastAsia"/>
        </w:rPr>
        <w:t>був</w:t>
      </w:r>
      <w:r>
        <w:t></w:t>
      </w:r>
      <w:r>
        <w:rPr>
          <w:rFonts w:hint="eastAsia"/>
        </w:rPr>
        <w:t>автономним</w:t>
      </w:r>
      <w:r>
        <w:t></w:t>
      </w:r>
      <w:r>
        <w:rPr>
          <w:rFonts w:hint="eastAsia"/>
        </w:rPr>
        <w:t>органом</w:t>
      </w:r>
      <w:r>
        <w:t></w:t>
      </w:r>
      <w:r>
        <w:rPr>
          <w:rFonts w:hint="eastAsia"/>
        </w:rPr>
        <w:t>державного</w:t>
      </w:r>
    </w:p>
    <w:p w:rsidR="00565FCB" w:rsidRDefault="00565FCB" w:rsidP="00565FCB">
      <w:r>
        <w:rPr>
          <w:rFonts w:hint="eastAsia"/>
        </w:rPr>
        <w:t>управління</w:t>
      </w:r>
      <w:r>
        <w:t></w:t>
      </w:r>
      <w:r>
        <w:t></w:t>
      </w:r>
      <w:r>
        <w:rPr>
          <w:rFonts w:hint="eastAsia"/>
        </w:rPr>
        <w:t>який</w:t>
      </w:r>
      <w:r>
        <w:t></w:t>
      </w:r>
      <w:r>
        <w:rPr>
          <w:rFonts w:hint="eastAsia"/>
        </w:rPr>
        <w:t>самостійно</w:t>
      </w:r>
      <w:r>
        <w:t></w:t>
      </w:r>
      <w:r>
        <w:rPr>
          <w:rFonts w:hint="eastAsia"/>
        </w:rPr>
        <w:t>розробляв</w:t>
      </w:r>
      <w:r>
        <w:t></w:t>
      </w:r>
      <w:r>
        <w:rPr>
          <w:rFonts w:hint="eastAsia"/>
        </w:rPr>
        <w:t>і</w:t>
      </w:r>
      <w:r>
        <w:t></w:t>
      </w:r>
      <w:r>
        <w:rPr>
          <w:rFonts w:hint="eastAsia"/>
        </w:rPr>
        <w:t>проводив</w:t>
      </w:r>
      <w:r>
        <w:t></w:t>
      </w:r>
      <w:r>
        <w:rPr>
          <w:rFonts w:hint="eastAsia"/>
        </w:rPr>
        <w:t>грошово</w:t>
      </w:r>
      <w:r>
        <w:t></w:t>
      </w:r>
      <w:r>
        <w:rPr>
          <w:rFonts w:hint="eastAsia"/>
        </w:rPr>
        <w:t>кредитну</w:t>
      </w:r>
      <w:r>
        <w:t></w:t>
      </w:r>
      <w:r>
        <w:rPr>
          <w:rFonts w:hint="eastAsia"/>
        </w:rPr>
        <w:t>політику</w:t>
      </w:r>
      <w:r>
        <w:t></w:t>
      </w:r>
      <w:r>
        <w:t></w:t>
      </w:r>
      <w:r>
        <w:rPr>
          <w:rFonts w:hint="eastAsia"/>
        </w:rPr>
        <w:t>здійснював</w:t>
      </w:r>
      <w:r>
        <w:t></w:t>
      </w:r>
      <w:r>
        <w:rPr>
          <w:rFonts w:hint="eastAsia"/>
        </w:rPr>
        <w:t>емісію</w:t>
      </w:r>
      <w:r>
        <w:t></w:t>
      </w:r>
      <w:r>
        <w:rPr>
          <w:rFonts w:hint="eastAsia"/>
        </w:rPr>
        <w:t>гривні</w:t>
      </w:r>
      <w:r>
        <w:t></w:t>
      </w:r>
      <w:r>
        <w:t></w:t>
      </w:r>
      <w:r>
        <w:rPr>
          <w:rFonts w:hint="eastAsia"/>
        </w:rPr>
        <w:t>відповідав</w:t>
      </w:r>
      <w:r>
        <w:t></w:t>
      </w:r>
      <w:r>
        <w:rPr>
          <w:rFonts w:hint="eastAsia"/>
        </w:rPr>
        <w:t>за</w:t>
      </w:r>
      <w:r>
        <w:t></w:t>
      </w:r>
      <w:r>
        <w:rPr>
          <w:rFonts w:hint="eastAsia"/>
        </w:rPr>
        <w:t>курсову</w:t>
      </w:r>
      <w:r>
        <w:t></w:t>
      </w:r>
      <w:r>
        <w:rPr>
          <w:rFonts w:hint="eastAsia"/>
        </w:rPr>
        <w:t>і</w:t>
      </w:r>
      <w:r>
        <w:t></w:t>
      </w:r>
      <w:r>
        <w:rPr>
          <w:rFonts w:hint="eastAsia"/>
        </w:rPr>
        <w:t>цінову</w:t>
      </w:r>
      <w:r>
        <w:t></w:t>
      </w:r>
      <w:r>
        <w:rPr>
          <w:rFonts w:hint="eastAsia"/>
        </w:rPr>
        <w:t>стабільність</w:t>
      </w:r>
      <w:r>
        <w:t></w:t>
      </w:r>
      <w:r>
        <w:rPr>
          <w:rFonts w:hint="eastAsia"/>
        </w:rPr>
        <w:t>в</w:t>
      </w:r>
    </w:p>
    <w:p w:rsidR="00565FCB" w:rsidRDefault="00565FCB" w:rsidP="00565FCB">
      <w:r>
        <w:rPr>
          <w:rFonts w:hint="eastAsia"/>
        </w:rPr>
        <w:t>Україні</w:t>
      </w:r>
      <w:r>
        <w:t></w:t>
      </w:r>
      <w:r>
        <w:t></w:t>
      </w:r>
      <w:r>
        <w:rPr>
          <w:rFonts w:hint="eastAsia"/>
        </w:rPr>
        <w:t>здійснював</w:t>
      </w:r>
      <w:r>
        <w:t></w:t>
      </w:r>
      <w:r>
        <w:rPr>
          <w:rFonts w:hint="eastAsia"/>
        </w:rPr>
        <w:t>нагляд</w:t>
      </w:r>
      <w:r>
        <w:t></w:t>
      </w:r>
      <w:r>
        <w:rPr>
          <w:rFonts w:hint="eastAsia"/>
        </w:rPr>
        <w:t>за</w:t>
      </w:r>
      <w:r>
        <w:t></w:t>
      </w:r>
      <w:r>
        <w:rPr>
          <w:rFonts w:hint="eastAsia"/>
        </w:rPr>
        <w:t>банками</w:t>
      </w:r>
      <w:r>
        <w:t></w:t>
      </w:r>
      <w:r>
        <w:t></w:t>
      </w:r>
      <w:r>
        <w:rPr>
          <w:rFonts w:hint="eastAsia"/>
        </w:rPr>
        <w:t>Другий</w:t>
      </w:r>
      <w:r>
        <w:t></w:t>
      </w:r>
      <w:r>
        <w:rPr>
          <w:rFonts w:hint="eastAsia"/>
        </w:rPr>
        <w:t>рівень</w:t>
      </w:r>
      <w:r>
        <w:t></w:t>
      </w:r>
      <w:r>
        <w:rPr>
          <w:rFonts w:hint="eastAsia"/>
        </w:rPr>
        <w:t>банківської</w:t>
      </w:r>
      <w:r>
        <w:t></w:t>
      </w:r>
      <w:r>
        <w:rPr>
          <w:rFonts w:hint="eastAsia"/>
        </w:rPr>
        <w:t>системи</w:t>
      </w:r>
    </w:p>
    <w:p w:rsidR="00565FCB" w:rsidRDefault="00565FCB" w:rsidP="00565FCB">
      <w:r>
        <w:rPr>
          <w:rFonts w:hint="eastAsia"/>
        </w:rPr>
        <w:t>складали</w:t>
      </w:r>
      <w:r>
        <w:t></w:t>
      </w:r>
      <w:r>
        <w:rPr>
          <w:rFonts w:hint="eastAsia"/>
        </w:rPr>
        <w:t>державні</w:t>
      </w:r>
      <w:r>
        <w:t></w:t>
      </w:r>
      <w:r>
        <w:rPr>
          <w:rFonts w:hint="eastAsia"/>
        </w:rPr>
        <w:t>і</w:t>
      </w:r>
      <w:r>
        <w:t></w:t>
      </w:r>
      <w:r>
        <w:rPr>
          <w:rFonts w:hint="eastAsia"/>
        </w:rPr>
        <w:t>приватні</w:t>
      </w:r>
      <w:r>
        <w:t></w:t>
      </w:r>
      <w:r>
        <w:rPr>
          <w:rFonts w:hint="eastAsia"/>
        </w:rPr>
        <w:t>комерційні</w:t>
      </w:r>
      <w:r>
        <w:t></w:t>
      </w:r>
      <w:r>
        <w:rPr>
          <w:rFonts w:hint="eastAsia"/>
        </w:rPr>
        <w:t>банки</w:t>
      </w:r>
      <w:r>
        <w:t></w:t>
      </w:r>
      <w:r>
        <w:t></w:t>
      </w:r>
      <w:r>
        <w:rPr>
          <w:rFonts w:hint="eastAsia"/>
        </w:rPr>
        <w:t>кількість</w:t>
      </w:r>
      <w:r>
        <w:t></w:t>
      </w:r>
      <w:r>
        <w:rPr>
          <w:rFonts w:hint="eastAsia"/>
        </w:rPr>
        <w:t>яких</w:t>
      </w:r>
      <w:r>
        <w:t></w:t>
      </w:r>
      <w:r>
        <w:rPr>
          <w:rFonts w:hint="eastAsia"/>
        </w:rPr>
        <w:t>зменшилась</w:t>
      </w:r>
      <w:r>
        <w:t></w:t>
      </w:r>
      <w:r>
        <w:rPr>
          <w:rFonts w:hint="eastAsia"/>
        </w:rPr>
        <w:t>з</w:t>
      </w:r>
    </w:p>
    <w:p w:rsidR="00565FCB" w:rsidRDefault="00565FCB" w:rsidP="00565FCB">
      <w:r>
        <w:t></w:t>
      </w:r>
      <w:r>
        <w:t></w:t>
      </w:r>
      <w:r>
        <w:t></w:t>
      </w:r>
    </w:p>
    <w:p w:rsidR="00565FCB" w:rsidRDefault="00565FCB" w:rsidP="00565FCB">
      <w:r>
        <w:t></w:t>
      </w:r>
      <w:r>
        <w:t></w:t>
      </w:r>
      <w:r>
        <w:t></w:t>
      </w:r>
      <w:r>
        <w:t></w:t>
      </w:r>
      <w:r>
        <w:rPr>
          <w:rFonts w:hint="eastAsia"/>
        </w:rPr>
        <w:t>у</w:t>
      </w:r>
      <w:r>
        <w:t></w:t>
      </w:r>
      <w:r>
        <w:t></w:t>
      </w:r>
      <w:r>
        <w:t></w:t>
      </w:r>
      <w:r>
        <w:t></w:t>
      </w:r>
      <w:r>
        <w:t></w:t>
      </w:r>
      <w:r>
        <w:t></w:t>
      </w:r>
      <w:r>
        <w:rPr>
          <w:rFonts w:hint="eastAsia"/>
        </w:rPr>
        <w:t>р</w:t>
      </w:r>
      <w:r>
        <w:t></w:t>
      </w:r>
      <w:r>
        <w:t></w:t>
      </w:r>
      <w:r>
        <w:rPr>
          <w:rFonts w:hint="eastAsia"/>
        </w:rPr>
        <w:t>до</w:t>
      </w:r>
      <w:r>
        <w:t></w:t>
      </w:r>
      <w:r>
        <w:t></w:t>
      </w:r>
      <w:r>
        <w:t></w:t>
      </w:r>
      <w:r>
        <w:t></w:t>
      </w:r>
      <w:r>
        <w:t></w:t>
      </w:r>
      <w:r>
        <w:rPr>
          <w:rFonts w:hint="eastAsia"/>
        </w:rPr>
        <w:t>у</w:t>
      </w:r>
      <w:r>
        <w:t></w:t>
      </w:r>
      <w:r>
        <w:t></w:t>
      </w:r>
      <w:r>
        <w:t></w:t>
      </w:r>
      <w:r>
        <w:t></w:t>
      </w:r>
      <w:r>
        <w:t></w:t>
      </w:r>
      <w:r>
        <w:t></w:t>
      </w:r>
      <w:r>
        <w:rPr>
          <w:rFonts w:hint="eastAsia"/>
        </w:rPr>
        <w:t>р</w:t>
      </w:r>
      <w:r>
        <w:t></w:t>
      </w:r>
      <w:r>
        <w:t></w:t>
      </w:r>
      <w:r>
        <w:rPr>
          <w:rFonts w:hint="eastAsia"/>
        </w:rPr>
        <w:t>За</w:t>
      </w:r>
      <w:r>
        <w:t></w:t>
      </w:r>
      <w:r>
        <w:rPr>
          <w:rFonts w:hint="eastAsia"/>
        </w:rPr>
        <w:t>розміром</w:t>
      </w:r>
      <w:r>
        <w:t></w:t>
      </w:r>
      <w:r>
        <w:rPr>
          <w:rFonts w:hint="eastAsia"/>
        </w:rPr>
        <w:t>активів</w:t>
      </w:r>
      <w:r>
        <w:t></w:t>
      </w:r>
      <w:r>
        <w:rPr>
          <w:rFonts w:hint="eastAsia"/>
        </w:rPr>
        <w:t>вони</w:t>
      </w:r>
      <w:r>
        <w:t></w:t>
      </w:r>
      <w:r>
        <w:rPr>
          <w:rFonts w:hint="eastAsia"/>
        </w:rPr>
        <w:t>поділялись</w:t>
      </w:r>
      <w:r>
        <w:t></w:t>
      </w:r>
      <w:r>
        <w:rPr>
          <w:rFonts w:hint="eastAsia"/>
        </w:rPr>
        <w:t>НБУ</w:t>
      </w:r>
      <w:r>
        <w:t></w:t>
      </w:r>
      <w:r>
        <w:rPr>
          <w:rFonts w:hint="eastAsia"/>
        </w:rPr>
        <w:t>на</w:t>
      </w:r>
      <w:r>
        <w:t></w:t>
      </w:r>
      <w:r>
        <w:t></w:t>
      </w:r>
    </w:p>
    <w:p w:rsidR="00565FCB" w:rsidRDefault="00565FCB" w:rsidP="00565FCB">
      <w:r>
        <w:rPr>
          <w:rFonts w:hint="eastAsia"/>
        </w:rPr>
        <w:t>групи</w:t>
      </w:r>
      <w:r>
        <w:t></w:t>
      </w:r>
      <w:r>
        <w:t></w:t>
      </w:r>
      <w:r>
        <w:rPr>
          <w:rFonts w:hint="eastAsia"/>
        </w:rPr>
        <w:t>найбільші</w:t>
      </w:r>
      <w:r>
        <w:t></w:t>
      </w:r>
      <w:r>
        <w:t></w:t>
      </w:r>
      <w:r>
        <w:rPr>
          <w:rFonts w:hint="eastAsia"/>
        </w:rPr>
        <w:t>великі</w:t>
      </w:r>
      <w:r>
        <w:t></w:t>
      </w:r>
      <w:r>
        <w:t></w:t>
      </w:r>
      <w:r>
        <w:rPr>
          <w:rFonts w:hint="eastAsia"/>
        </w:rPr>
        <w:t>середні</w:t>
      </w:r>
      <w:r>
        <w:t></w:t>
      </w:r>
      <w:r>
        <w:t></w:t>
      </w:r>
      <w:r>
        <w:rPr>
          <w:rFonts w:hint="eastAsia"/>
        </w:rPr>
        <w:t>невеликі</w:t>
      </w:r>
      <w:r>
        <w:t></w:t>
      </w:r>
      <w:r>
        <w:t></w:t>
      </w:r>
      <w:r>
        <w:rPr>
          <w:rFonts w:hint="eastAsia"/>
        </w:rPr>
        <w:t>і</w:t>
      </w:r>
      <w:r>
        <w:t></w:t>
      </w:r>
      <w:r>
        <w:rPr>
          <w:rFonts w:hint="eastAsia"/>
        </w:rPr>
        <w:t>також</w:t>
      </w:r>
      <w:r>
        <w:t></w:t>
      </w:r>
      <w:r>
        <w:rPr>
          <w:rFonts w:hint="eastAsia"/>
        </w:rPr>
        <w:t>мали</w:t>
      </w:r>
      <w:r>
        <w:t></w:t>
      </w:r>
      <w:r>
        <w:rPr>
          <w:rFonts w:hint="eastAsia"/>
        </w:rPr>
        <w:t>складні</w:t>
      </w:r>
      <w:r>
        <w:t></w:t>
      </w:r>
      <w:r>
        <w:rPr>
          <w:rFonts w:hint="eastAsia"/>
        </w:rPr>
        <w:t>структуру</w:t>
      </w:r>
      <w:r>
        <w:t></w:t>
      </w:r>
      <w:r>
        <w:rPr>
          <w:rFonts w:hint="eastAsia"/>
        </w:rPr>
        <w:t>і</w:t>
      </w:r>
    </w:p>
    <w:p w:rsidR="00565FCB" w:rsidRDefault="00565FCB" w:rsidP="00565FCB">
      <w:r>
        <w:rPr>
          <w:rFonts w:hint="eastAsia"/>
        </w:rPr>
        <w:t>систему</w:t>
      </w:r>
      <w:r>
        <w:t></w:t>
      </w:r>
      <w:r>
        <w:rPr>
          <w:rFonts w:hint="eastAsia"/>
        </w:rPr>
        <w:t>управління</w:t>
      </w:r>
      <w:r>
        <w:t></w:t>
      </w:r>
      <w:r>
        <w:t></w:t>
      </w:r>
      <w:r>
        <w:rPr>
          <w:rFonts w:hint="eastAsia"/>
        </w:rPr>
        <w:t>загальні</w:t>
      </w:r>
      <w:r>
        <w:t></w:t>
      </w:r>
      <w:r>
        <w:rPr>
          <w:rFonts w:hint="eastAsia"/>
        </w:rPr>
        <w:t>збори</w:t>
      </w:r>
      <w:r>
        <w:t></w:t>
      </w:r>
      <w:r>
        <w:rPr>
          <w:rFonts w:hint="eastAsia"/>
        </w:rPr>
        <w:t>акціонерів</w:t>
      </w:r>
      <w:r>
        <w:t></w:t>
      </w:r>
      <w:r>
        <w:t></w:t>
      </w:r>
      <w:r>
        <w:rPr>
          <w:rFonts w:hint="eastAsia"/>
        </w:rPr>
        <w:t>Наглядова</w:t>
      </w:r>
      <w:r>
        <w:t></w:t>
      </w:r>
      <w:r>
        <w:rPr>
          <w:rFonts w:hint="eastAsia"/>
        </w:rPr>
        <w:t>рада</w:t>
      </w:r>
      <w:r>
        <w:t></w:t>
      </w:r>
      <w:r>
        <w:t></w:t>
      </w:r>
      <w:r>
        <w:rPr>
          <w:rFonts w:hint="eastAsia"/>
        </w:rPr>
        <w:t>Правління</w:t>
      </w:r>
      <w:r>
        <w:t></w:t>
      </w:r>
    </w:p>
    <w:p w:rsidR="00565FCB" w:rsidRDefault="00565FCB" w:rsidP="00565FCB">
      <w:r>
        <w:rPr>
          <w:rFonts w:hint="eastAsia"/>
        </w:rPr>
        <w:t>органи</w:t>
      </w:r>
      <w:r>
        <w:t></w:t>
      </w:r>
      <w:r>
        <w:rPr>
          <w:rFonts w:hint="eastAsia"/>
        </w:rPr>
        <w:t>контролю</w:t>
      </w:r>
      <w:r>
        <w:t></w:t>
      </w:r>
      <w:r>
        <w:t></w:t>
      </w:r>
      <w:r>
        <w:t></w:t>
      </w:r>
      <w:r>
        <w:rPr>
          <w:rFonts w:hint="eastAsia"/>
        </w:rPr>
        <w:t>Нормативно</w:t>
      </w:r>
      <w:r>
        <w:t></w:t>
      </w:r>
      <w:r>
        <w:rPr>
          <w:rFonts w:hint="eastAsia"/>
        </w:rPr>
        <w:t>правові</w:t>
      </w:r>
      <w:r>
        <w:t></w:t>
      </w:r>
      <w:r>
        <w:rPr>
          <w:rFonts w:hint="eastAsia"/>
        </w:rPr>
        <w:t>засади</w:t>
      </w:r>
      <w:r>
        <w:t></w:t>
      </w:r>
      <w:r>
        <w:rPr>
          <w:rFonts w:hint="eastAsia"/>
        </w:rPr>
        <w:t>функціонування</w:t>
      </w:r>
      <w:r>
        <w:t></w:t>
      </w:r>
      <w:r>
        <w:rPr>
          <w:rFonts w:hint="eastAsia"/>
        </w:rPr>
        <w:t>банківської</w:t>
      </w:r>
    </w:p>
    <w:p w:rsidR="00565FCB" w:rsidRDefault="00565FCB" w:rsidP="00565FCB">
      <w:r>
        <w:rPr>
          <w:rFonts w:hint="eastAsia"/>
        </w:rPr>
        <w:t>системи</w:t>
      </w:r>
      <w:r>
        <w:t></w:t>
      </w:r>
      <w:r>
        <w:rPr>
          <w:rFonts w:hint="eastAsia"/>
        </w:rPr>
        <w:t>були</w:t>
      </w:r>
      <w:r>
        <w:t></w:t>
      </w:r>
      <w:r>
        <w:rPr>
          <w:rFonts w:hint="eastAsia"/>
        </w:rPr>
        <w:t>сформовані</w:t>
      </w:r>
      <w:r>
        <w:t></w:t>
      </w:r>
      <w:r>
        <w:rPr>
          <w:rFonts w:hint="eastAsia"/>
        </w:rPr>
        <w:t>до</w:t>
      </w:r>
      <w:r>
        <w:t></w:t>
      </w:r>
      <w:r>
        <w:t></w:t>
      </w:r>
      <w:r>
        <w:t></w:t>
      </w:r>
      <w:r>
        <w:t></w:t>
      </w:r>
      <w:r>
        <w:t></w:t>
      </w:r>
      <w:r>
        <w:t></w:t>
      </w:r>
      <w:r>
        <w:rPr>
          <w:rFonts w:hint="eastAsia"/>
        </w:rPr>
        <w:t>р</w:t>
      </w:r>
      <w:r>
        <w:t></w:t>
      </w:r>
      <w:r>
        <w:t></w:t>
      </w:r>
      <w:r>
        <w:rPr>
          <w:rFonts w:hint="eastAsia"/>
        </w:rPr>
        <w:t>Закони</w:t>
      </w:r>
      <w:r>
        <w:t></w:t>
      </w:r>
      <w:r>
        <w:t></w:t>
      </w:r>
      <w:r>
        <w:rPr>
          <w:rFonts w:hint="eastAsia"/>
        </w:rPr>
        <w:t>Про</w:t>
      </w:r>
      <w:r>
        <w:t></w:t>
      </w:r>
      <w:r>
        <w:rPr>
          <w:rFonts w:hint="eastAsia"/>
        </w:rPr>
        <w:t>Національний</w:t>
      </w:r>
      <w:r>
        <w:t></w:t>
      </w:r>
      <w:r>
        <w:rPr>
          <w:rFonts w:hint="eastAsia"/>
        </w:rPr>
        <w:t>банк</w:t>
      </w:r>
    </w:p>
    <w:p w:rsidR="00565FCB" w:rsidRDefault="00565FCB" w:rsidP="00565FCB">
      <w:r>
        <w:rPr>
          <w:rFonts w:hint="eastAsia"/>
        </w:rPr>
        <w:t>України</w:t>
      </w:r>
      <w:r>
        <w:t></w:t>
      </w:r>
      <w:r>
        <w:t></w:t>
      </w:r>
      <w:r>
        <w:t></w:t>
      </w:r>
      <w:r>
        <w:t></w:t>
      </w:r>
      <w:r>
        <w:t></w:t>
      </w:r>
      <w:r>
        <w:t></w:t>
      </w:r>
      <w:r>
        <w:rPr>
          <w:rFonts w:hint="eastAsia"/>
        </w:rPr>
        <w:t>травня</w:t>
      </w:r>
      <w:r>
        <w:t></w:t>
      </w:r>
      <w:r>
        <w:t></w:t>
      </w:r>
      <w:r>
        <w:t></w:t>
      </w:r>
      <w:r>
        <w:t></w:t>
      </w:r>
      <w:r>
        <w:t></w:t>
      </w:r>
      <w:r>
        <w:t></w:t>
      </w:r>
      <w:r>
        <w:rPr>
          <w:rFonts w:hint="eastAsia"/>
        </w:rPr>
        <w:t>р</w:t>
      </w:r>
      <w:r>
        <w:t></w:t>
      </w:r>
      <w:r>
        <w:t></w:t>
      </w:r>
      <w:r>
        <w:t></w:t>
      </w:r>
      <w:r>
        <w:rPr>
          <w:rFonts w:hint="eastAsia"/>
        </w:rPr>
        <w:t>і</w:t>
      </w:r>
      <w:r>
        <w:t></w:t>
      </w:r>
      <w:r>
        <w:t></w:t>
      </w:r>
      <w:r>
        <w:rPr>
          <w:rFonts w:hint="eastAsia"/>
        </w:rPr>
        <w:t>Про</w:t>
      </w:r>
      <w:r>
        <w:t></w:t>
      </w:r>
      <w:r>
        <w:rPr>
          <w:rFonts w:hint="eastAsia"/>
        </w:rPr>
        <w:t>банки</w:t>
      </w:r>
      <w:r>
        <w:t></w:t>
      </w:r>
      <w:r>
        <w:rPr>
          <w:rFonts w:hint="eastAsia"/>
        </w:rPr>
        <w:t>і</w:t>
      </w:r>
      <w:r>
        <w:t></w:t>
      </w:r>
      <w:r>
        <w:rPr>
          <w:rFonts w:hint="eastAsia"/>
        </w:rPr>
        <w:t>банківську</w:t>
      </w:r>
      <w:r>
        <w:t></w:t>
      </w:r>
      <w:r>
        <w:rPr>
          <w:rFonts w:hint="eastAsia"/>
        </w:rPr>
        <w:t>діяльність</w:t>
      </w:r>
      <w:r>
        <w:t></w:t>
      </w:r>
      <w:r>
        <w:t></w:t>
      </w:r>
      <w:r>
        <w:t></w:t>
      </w:r>
      <w:r>
        <w:t></w:t>
      </w:r>
      <w:r>
        <w:t></w:t>
      </w:r>
      <w:r>
        <w:rPr>
          <w:rFonts w:hint="eastAsia"/>
        </w:rPr>
        <w:t>грудня</w:t>
      </w:r>
    </w:p>
    <w:p w:rsidR="00565FCB" w:rsidRDefault="00565FCB" w:rsidP="00565FCB">
      <w:r>
        <w:t></w:t>
      </w:r>
      <w:r>
        <w:t></w:t>
      </w:r>
      <w:r>
        <w:t></w:t>
      </w:r>
      <w:r>
        <w:t></w:t>
      </w:r>
      <w:r>
        <w:t></w:t>
      </w:r>
      <w:r>
        <w:rPr>
          <w:rFonts w:hint="eastAsia"/>
        </w:rPr>
        <w:t>р</w:t>
      </w:r>
      <w:r>
        <w:t></w:t>
      </w:r>
      <w:r>
        <w:t></w:t>
      </w:r>
      <w:r>
        <w:t></w:t>
      </w:r>
      <w:r>
        <w:rPr>
          <w:rFonts w:hint="eastAsia"/>
        </w:rPr>
        <w:t>закріпили</w:t>
      </w:r>
      <w:r>
        <w:t></w:t>
      </w:r>
      <w:r>
        <w:rPr>
          <w:rFonts w:hint="eastAsia"/>
        </w:rPr>
        <w:t>економічну</w:t>
      </w:r>
      <w:r>
        <w:t></w:t>
      </w:r>
      <w:r>
        <w:rPr>
          <w:rFonts w:hint="eastAsia"/>
        </w:rPr>
        <w:t>самостійність</w:t>
      </w:r>
      <w:r>
        <w:t></w:t>
      </w:r>
      <w:r>
        <w:rPr>
          <w:rFonts w:hint="eastAsia"/>
        </w:rPr>
        <w:t>банків</w:t>
      </w:r>
      <w:r>
        <w:t></w:t>
      </w:r>
      <w:r>
        <w:t></w:t>
      </w:r>
      <w:r>
        <w:rPr>
          <w:rFonts w:hint="eastAsia"/>
        </w:rPr>
        <w:t>їхні</w:t>
      </w:r>
      <w:r>
        <w:t></w:t>
      </w:r>
      <w:r>
        <w:rPr>
          <w:rFonts w:hint="eastAsia"/>
        </w:rPr>
        <w:t>статус</w:t>
      </w:r>
      <w:r>
        <w:t></w:t>
      </w:r>
      <w:r>
        <w:t></w:t>
      </w:r>
      <w:r>
        <w:rPr>
          <w:rFonts w:hint="eastAsia"/>
        </w:rPr>
        <w:t>структуру</w:t>
      </w:r>
    </w:p>
    <w:p w:rsidR="00565FCB" w:rsidRDefault="00565FCB" w:rsidP="00565FCB">
      <w:r>
        <w:rPr>
          <w:rFonts w:hint="eastAsia"/>
        </w:rPr>
        <w:t>органів</w:t>
      </w:r>
      <w:r>
        <w:t></w:t>
      </w:r>
      <w:r>
        <w:rPr>
          <w:rFonts w:hint="eastAsia"/>
        </w:rPr>
        <w:t>управління</w:t>
      </w:r>
      <w:r>
        <w:t></w:t>
      </w:r>
      <w:r>
        <w:t></w:t>
      </w:r>
      <w:r>
        <w:rPr>
          <w:rFonts w:hint="eastAsia"/>
        </w:rPr>
        <w:t>завдання</w:t>
      </w:r>
      <w:r>
        <w:t></w:t>
      </w:r>
      <w:r>
        <w:rPr>
          <w:rFonts w:hint="eastAsia"/>
        </w:rPr>
        <w:t>і</w:t>
      </w:r>
      <w:r>
        <w:t></w:t>
      </w:r>
      <w:r>
        <w:rPr>
          <w:rFonts w:hint="eastAsia"/>
        </w:rPr>
        <w:t>функції</w:t>
      </w:r>
      <w:r>
        <w:t></w:t>
      </w:r>
      <w:r>
        <w:t></w:t>
      </w:r>
      <w:r>
        <w:rPr>
          <w:rFonts w:hint="eastAsia"/>
        </w:rPr>
        <w:t>забезпечення</w:t>
      </w:r>
      <w:r>
        <w:t></w:t>
      </w:r>
      <w:r>
        <w:rPr>
          <w:rFonts w:hint="eastAsia"/>
        </w:rPr>
        <w:t>функціонування</w:t>
      </w:r>
    </w:p>
    <w:p w:rsidR="00565FCB" w:rsidRDefault="00565FCB" w:rsidP="00565FCB">
      <w:r>
        <w:rPr>
          <w:rFonts w:hint="eastAsia"/>
        </w:rPr>
        <w:t>розрахунково</w:t>
      </w:r>
      <w:r>
        <w:t></w:t>
      </w:r>
      <w:r>
        <w:rPr>
          <w:rFonts w:hint="eastAsia"/>
        </w:rPr>
        <w:t>платіжного</w:t>
      </w:r>
      <w:r>
        <w:t></w:t>
      </w:r>
      <w:r>
        <w:rPr>
          <w:rFonts w:hint="eastAsia"/>
        </w:rPr>
        <w:t>механізму</w:t>
      </w:r>
      <w:r>
        <w:t></w:t>
      </w:r>
      <w:r>
        <w:t></w:t>
      </w:r>
      <w:r>
        <w:rPr>
          <w:rFonts w:hint="eastAsia"/>
        </w:rPr>
        <w:t>акумулювання</w:t>
      </w:r>
      <w:r>
        <w:t></w:t>
      </w:r>
      <w:r>
        <w:rPr>
          <w:rFonts w:hint="eastAsia"/>
        </w:rPr>
        <w:t>тимчасово</w:t>
      </w:r>
      <w:r>
        <w:t></w:t>
      </w:r>
      <w:r>
        <w:rPr>
          <w:rFonts w:hint="eastAsia"/>
        </w:rPr>
        <w:t>вільних</w:t>
      </w:r>
    </w:p>
    <w:p w:rsidR="00565FCB" w:rsidRDefault="00565FCB" w:rsidP="00565FCB">
      <w:r>
        <w:rPr>
          <w:rFonts w:hint="eastAsia"/>
        </w:rPr>
        <w:t>коштів</w:t>
      </w:r>
      <w:r>
        <w:t></w:t>
      </w:r>
      <w:r>
        <w:rPr>
          <w:rFonts w:hint="eastAsia"/>
        </w:rPr>
        <w:t>населення</w:t>
      </w:r>
      <w:r>
        <w:t></w:t>
      </w:r>
      <w:r>
        <w:t></w:t>
      </w:r>
      <w:r>
        <w:rPr>
          <w:rFonts w:hint="eastAsia"/>
        </w:rPr>
        <w:t>кредитування</w:t>
      </w:r>
      <w:r>
        <w:t></w:t>
      </w:r>
      <w:r>
        <w:rPr>
          <w:rFonts w:hint="eastAsia"/>
        </w:rPr>
        <w:t>підприємств</w:t>
      </w:r>
      <w:r>
        <w:t></w:t>
      </w:r>
      <w:r>
        <w:rPr>
          <w:rFonts w:hint="eastAsia"/>
        </w:rPr>
        <w:t>та</w:t>
      </w:r>
      <w:r>
        <w:t></w:t>
      </w:r>
      <w:r>
        <w:rPr>
          <w:rFonts w:hint="eastAsia"/>
        </w:rPr>
        <w:t>ін</w:t>
      </w:r>
      <w:r>
        <w:t></w:t>
      </w:r>
      <w:r>
        <w:t></w:t>
      </w:r>
      <w:r>
        <w:t></w:t>
      </w:r>
    </w:p>
    <w:p w:rsidR="00565FCB" w:rsidRDefault="00565FCB" w:rsidP="00565FCB">
      <w:r>
        <w:rPr>
          <w:rFonts w:hint="eastAsia"/>
        </w:rPr>
        <w:t>Аналіз</w:t>
      </w:r>
      <w:r>
        <w:t></w:t>
      </w:r>
      <w:r>
        <w:rPr>
          <w:rFonts w:hint="eastAsia"/>
        </w:rPr>
        <w:t>фінансового</w:t>
      </w:r>
      <w:r>
        <w:t></w:t>
      </w:r>
      <w:r>
        <w:rPr>
          <w:rFonts w:hint="eastAsia"/>
        </w:rPr>
        <w:t>і</w:t>
      </w:r>
      <w:r>
        <w:t></w:t>
      </w:r>
      <w:r>
        <w:rPr>
          <w:rFonts w:hint="eastAsia"/>
        </w:rPr>
        <w:t>кадрового</w:t>
      </w:r>
      <w:r>
        <w:t></w:t>
      </w:r>
      <w:r>
        <w:rPr>
          <w:rFonts w:hint="eastAsia"/>
        </w:rPr>
        <w:t>потенціалу</w:t>
      </w:r>
      <w:r>
        <w:t></w:t>
      </w:r>
      <w:r>
        <w:rPr>
          <w:rFonts w:hint="eastAsia"/>
        </w:rPr>
        <w:t>українських</w:t>
      </w:r>
      <w:r>
        <w:t></w:t>
      </w:r>
      <w:r>
        <w:rPr>
          <w:rFonts w:hint="eastAsia"/>
        </w:rPr>
        <w:t>банків</w:t>
      </w:r>
      <w:r>
        <w:t></w:t>
      </w:r>
      <w:r>
        <w:rPr>
          <w:rFonts w:hint="eastAsia"/>
        </w:rPr>
        <w:t>наприкінці</w:t>
      </w:r>
      <w:r>
        <w:t></w:t>
      </w:r>
      <w:r>
        <w:t></w:t>
      </w:r>
      <w:r>
        <w:t></w:t>
      </w:r>
      <w:r>
        <w:t></w:t>
      </w:r>
      <w:r>
        <w:t></w:t>
      </w:r>
      <w:r>
        <w:t></w:t>
      </w:r>
      <w:r>
        <w:rPr>
          <w:rFonts w:hint="eastAsia"/>
        </w:rPr>
        <w:t>х</w:t>
      </w:r>
      <w:r>
        <w:t></w:t>
      </w:r>
      <w:r>
        <w:rPr>
          <w:rFonts w:hint="eastAsia"/>
        </w:rPr>
        <w:t>рр</w:t>
      </w:r>
      <w:r>
        <w:t></w:t>
      </w:r>
      <w:r>
        <w:t></w:t>
      </w:r>
      <w:r>
        <w:rPr>
          <w:rFonts w:hint="eastAsia"/>
        </w:rPr>
        <w:t>дає</w:t>
      </w:r>
      <w:r>
        <w:t></w:t>
      </w:r>
      <w:r>
        <w:rPr>
          <w:rFonts w:hint="eastAsia"/>
        </w:rPr>
        <w:t>змогу</w:t>
      </w:r>
      <w:r>
        <w:t></w:t>
      </w:r>
      <w:r>
        <w:rPr>
          <w:rFonts w:hint="eastAsia"/>
        </w:rPr>
        <w:t>стверджувати</w:t>
      </w:r>
      <w:r>
        <w:t></w:t>
      </w:r>
      <w:r>
        <w:t></w:t>
      </w:r>
      <w:r>
        <w:rPr>
          <w:rFonts w:hint="eastAsia"/>
        </w:rPr>
        <w:t>що</w:t>
      </w:r>
      <w:r>
        <w:t></w:t>
      </w:r>
      <w:r>
        <w:rPr>
          <w:rFonts w:hint="eastAsia"/>
        </w:rPr>
        <w:t>рівень</w:t>
      </w:r>
      <w:r>
        <w:t></w:t>
      </w:r>
      <w:r>
        <w:rPr>
          <w:rFonts w:hint="eastAsia"/>
        </w:rPr>
        <w:t>їхньої</w:t>
      </w:r>
      <w:r>
        <w:t></w:t>
      </w:r>
      <w:r>
        <w:rPr>
          <w:rFonts w:hint="eastAsia"/>
        </w:rPr>
        <w:t>забезпеченості</w:t>
      </w:r>
    </w:p>
    <w:p w:rsidR="00565FCB" w:rsidRDefault="00565FCB" w:rsidP="00565FCB">
      <w:r>
        <w:rPr>
          <w:rFonts w:hint="eastAsia"/>
        </w:rPr>
        <w:t>грошовими</w:t>
      </w:r>
      <w:r>
        <w:t></w:t>
      </w:r>
      <w:r>
        <w:rPr>
          <w:rFonts w:hint="eastAsia"/>
        </w:rPr>
        <w:t>ресурсами</w:t>
      </w:r>
      <w:r>
        <w:t></w:t>
      </w:r>
      <w:r>
        <w:rPr>
          <w:rFonts w:hint="eastAsia"/>
        </w:rPr>
        <w:t>і</w:t>
      </w:r>
      <w:r>
        <w:t></w:t>
      </w:r>
      <w:r>
        <w:rPr>
          <w:rFonts w:hint="eastAsia"/>
        </w:rPr>
        <w:t>фахівцями</w:t>
      </w:r>
      <w:r>
        <w:t></w:t>
      </w:r>
      <w:r>
        <w:rPr>
          <w:rFonts w:hint="eastAsia"/>
        </w:rPr>
        <w:t>в</w:t>
      </w:r>
      <w:r>
        <w:t></w:t>
      </w:r>
      <w:r>
        <w:rPr>
          <w:rFonts w:hint="eastAsia"/>
        </w:rPr>
        <w:t>цілому</w:t>
      </w:r>
      <w:r>
        <w:t></w:t>
      </w:r>
      <w:r>
        <w:rPr>
          <w:rFonts w:hint="eastAsia"/>
        </w:rPr>
        <w:t>був</w:t>
      </w:r>
      <w:r>
        <w:t></w:t>
      </w:r>
      <w:r>
        <w:rPr>
          <w:rFonts w:hint="eastAsia"/>
        </w:rPr>
        <w:t>достатнім</w:t>
      </w:r>
      <w:r>
        <w:t></w:t>
      </w:r>
      <w:r>
        <w:rPr>
          <w:rFonts w:hint="eastAsia"/>
        </w:rPr>
        <w:t>для</w:t>
      </w:r>
      <w:r>
        <w:t></w:t>
      </w:r>
      <w:r>
        <w:rPr>
          <w:rFonts w:hint="eastAsia"/>
        </w:rPr>
        <w:t>здійснення</w:t>
      </w:r>
    </w:p>
    <w:p w:rsidR="00565FCB" w:rsidRDefault="00565FCB" w:rsidP="00565FCB">
      <w:r>
        <w:rPr>
          <w:rFonts w:hint="eastAsia"/>
        </w:rPr>
        <w:t>ефективної</w:t>
      </w:r>
      <w:r>
        <w:t></w:t>
      </w:r>
      <w:r>
        <w:rPr>
          <w:rFonts w:hint="eastAsia"/>
        </w:rPr>
        <w:t>банківської</w:t>
      </w:r>
      <w:r>
        <w:t></w:t>
      </w:r>
      <w:r>
        <w:rPr>
          <w:rFonts w:hint="eastAsia"/>
        </w:rPr>
        <w:t>діяльності</w:t>
      </w:r>
      <w:r>
        <w:t></w:t>
      </w:r>
      <w:r>
        <w:rPr>
          <w:rFonts w:hint="eastAsia"/>
        </w:rPr>
        <w:t>та</w:t>
      </w:r>
      <w:r>
        <w:t></w:t>
      </w:r>
      <w:r>
        <w:rPr>
          <w:rFonts w:hint="eastAsia"/>
        </w:rPr>
        <w:t>визначених</w:t>
      </w:r>
      <w:r>
        <w:t></w:t>
      </w:r>
      <w:r>
        <w:rPr>
          <w:rFonts w:hint="eastAsia"/>
        </w:rPr>
        <w:t>законом</w:t>
      </w:r>
      <w:r>
        <w:t></w:t>
      </w:r>
      <w:r>
        <w:rPr>
          <w:rFonts w:hint="eastAsia"/>
        </w:rPr>
        <w:t>функцій</w:t>
      </w:r>
      <w:r>
        <w:t></w:t>
      </w:r>
      <w:r>
        <w:rPr>
          <w:rFonts w:hint="eastAsia"/>
        </w:rPr>
        <w:t>за</w:t>
      </w:r>
    </w:p>
    <w:p w:rsidR="00565FCB" w:rsidRDefault="00565FCB" w:rsidP="00565FCB">
      <w:r>
        <w:rPr>
          <w:rFonts w:hint="eastAsia"/>
        </w:rPr>
        <w:t>тодішніх</w:t>
      </w:r>
      <w:r>
        <w:t></w:t>
      </w:r>
      <w:r>
        <w:rPr>
          <w:rFonts w:hint="eastAsia"/>
        </w:rPr>
        <w:t>соціально</w:t>
      </w:r>
      <w:r>
        <w:t></w:t>
      </w:r>
      <w:r>
        <w:rPr>
          <w:rFonts w:hint="eastAsia"/>
        </w:rPr>
        <w:t>економічних</w:t>
      </w:r>
      <w:r>
        <w:t></w:t>
      </w:r>
      <w:r>
        <w:rPr>
          <w:rFonts w:hint="eastAsia"/>
        </w:rPr>
        <w:t>умов</w:t>
      </w:r>
      <w:r>
        <w:t></w:t>
      </w:r>
      <w:r>
        <w:t></w:t>
      </w:r>
      <w:r>
        <w:t></w:t>
      </w:r>
      <w:r>
        <w:t></w:t>
      </w:r>
      <w:r>
        <w:t></w:t>
      </w:r>
      <w:r>
        <w:t></w:t>
      </w:r>
      <w:r>
        <w:rPr>
          <w:rFonts w:hint="eastAsia"/>
        </w:rPr>
        <w:t>діючі</w:t>
      </w:r>
      <w:r>
        <w:t></w:t>
      </w:r>
      <w:r>
        <w:rPr>
          <w:rFonts w:hint="eastAsia"/>
        </w:rPr>
        <w:t>у</w:t>
      </w:r>
      <w:r>
        <w:t></w:t>
      </w:r>
      <w:r>
        <w:t></w:t>
      </w:r>
      <w:r>
        <w:t></w:t>
      </w:r>
      <w:r>
        <w:t></w:t>
      </w:r>
      <w:r>
        <w:t></w:t>
      </w:r>
      <w:r>
        <w:t></w:t>
      </w:r>
      <w:r>
        <w:rPr>
          <w:rFonts w:hint="eastAsia"/>
        </w:rPr>
        <w:t>р</w:t>
      </w:r>
      <w:r>
        <w:t></w:t>
      </w:r>
      <w:r>
        <w:t></w:t>
      </w:r>
      <w:r>
        <w:rPr>
          <w:rFonts w:hint="eastAsia"/>
        </w:rPr>
        <w:t>банки</w:t>
      </w:r>
      <w:r>
        <w:t></w:t>
      </w:r>
      <w:r>
        <w:rPr>
          <w:rFonts w:hint="eastAsia"/>
        </w:rPr>
        <w:t>попри</w:t>
      </w:r>
      <w:r>
        <w:t></w:t>
      </w:r>
      <w:r>
        <w:rPr>
          <w:rFonts w:hint="eastAsia"/>
        </w:rPr>
        <w:t>кризу</w:t>
      </w:r>
    </w:p>
    <w:p w:rsidR="00565FCB" w:rsidRDefault="00565FCB" w:rsidP="00565FCB">
      <w:r>
        <w:rPr>
          <w:rFonts w:hint="eastAsia"/>
        </w:rPr>
        <w:t>наростили</w:t>
      </w:r>
      <w:r>
        <w:t></w:t>
      </w:r>
      <w:r>
        <w:rPr>
          <w:rFonts w:hint="eastAsia"/>
        </w:rPr>
        <w:t>власний</w:t>
      </w:r>
      <w:r>
        <w:t></w:t>
      </w:r>
      <w:r>
        <w:rPr>
          <w:rFonts w:hint="eastAsia"/>
        </w:rPr>
        <w:t>капітал</w:t>
      </w:r>
      <w:r>
        <w:t></w:t>
      </w:r>
      <w:r>
        <w:rPr>
          <w:rFonts w:hint="eastAsia"/>
        </w:rPr>
        <w:t>до</w:t>
      </w:r>
      <w:r>
        <w:t></w:t>
      </w:r>
      <w:r>
        <w:t></w:t>
      </w:r>
      <w:r>
        <w:t></w:t>
      </w:r>
      <w:r>
        <w:t></w:t>
      </w:r>
      <w:r>
        <w:t></w:t>
      </w:r>
      <w:r>
        <w:rPr>
          <w:rFonts w:hint="eastAsia"/>
        </w:rPr>
        <w:t>млрд</w:t>
      </w:r>
      <w:r>
        <w:t></w:t>
      </w:r>
      <w:r>
        <w:rPr>
          <w:rFonts w:hint="eastAsia"/>
        </w:rPr>
        <w:t>грн</w:t>
      </w:r>
      <w:r>
        <w:t></w:t>
      </w:r>
      <w:r>
        <w:t></w:t>
      </w:r>
      <w:r>
        <w:rPr>
          <w:rFonts w:hint="eastAsia"/>
        </w:rPr>
        <w:t>статутний</w:t>
      </w:r>
      <w:r>
        <w:t></w:t>
      </w:r>
      <w:r>
        <w:rPr>
          <w:rFonts w:hint="eastAsia"/>
        </w:rPr>
        <w:t>–</w:t>
      </w:r>
      <w:r>
        <w:t></w:t>
      </w:r>
      <w:r>
        <w:rPr>
          <w:rFonts w:hint="eastAsia"/>
        </w:rPr>
        <w:t>до</w:t>
      </w:r>
      <w:r>
        <w:t></w:t>
      </w:r>
      <w:r>
        <w:t></w:t>
      </w:r>
      <w:r>
        <w:t></w:t>
      </w:r>
      <w:r>
        <w:t></w:t>
      </w:r>
      <w:r>
        <w:t></w:t>
      </w:r>
      <w:r>
        <w:t></w:t>
      </w:r>
      <w:r>
        <w:rPr>
          <w:rFonts w:hint="eastAsia"/>
        </w:rPr>
        <w:t>млрд</w:t>
      </w:r>
      <w:r>
        <w:t></w:t>
      </w:r>
      <w:r>
        <w:t></w:t>
      </w:r>
      <w:r>
        <w:rPr>
          <w:rFonts w:hint="eastAsia"/>
        </w:rPr>
        <w:t>що</w:t>
      </w:r>
    </w:p>
    <w:p w:rsidR="00565FCB" w:rsidRDefault="00565FCB" w:rsidP="00565FCB">
      <w:r>
        <w:rPr>
          <w:rFonts w:hint="eastAsia"/>
        </w:rPr>
        <w:t>було</w:t>
      </w:r>
      <w:r>
        <w:t></w:t>
      </w:r>
      <w:r>
        <w:rPr>
          <w:rFonts w:hint="eastAsia"/>
        </w:rPr>
        <w:t>замало</w:t>
      </w:r>
      <w:r>
        <w:t></w:t>
      </w:r>
      <w:r>
        <w:t></w:t>
      </w:r>
      <w:r>
        <w:rPr>
          <w:rFonts w:hint="eastAsia"/>
        </w:rPr>
        <w:t>але</w:t>
      </w:r>
      <w:r>
        <w:t></w:t>
      </w:r>
      <w:r>
        <w:rPr>
          <w:rFonts w:hint="eastAsia"/>
        </w:rPr>
        <w:t>дало</w:t>
      </w:r>
      <w:r>
        <w:t></w:t>
      </w:r>
      <w:r>
        <w:rPr>
          <w:rFonts w:hint="eastAsia"/>
        </w:rPr>
        <w:t>їм</w:t>
      </w:r>
      <w:r>
        <w:t></w:t>
      </w:r>
      <w:r>
        <w:rPr>
          <w:rFonts w:hint="eastAsia"/>
        </w:rPr>
        <w:t>змогу</w:t>
      </w:r>
      <w:r>
        <w:t></w:t>
      </w:r>
      <w:r>
        <w:rPr>
          <w:rFonts w:hint="eastAsia"/>
        </w:rPr>
        <w:t>й</w:t>
      </w:r>
      <w:r>
        <w:t></w:t>
      </w:r>
      <w:r>
        <w:rPr>
          <w:rFonts w:hint="eastAsia"/>
        </w:rPr>
        <w:t>далі</w:t>
      </w:r>
      <w:r>
        <w:t></w:t>
      </w:r>
      <w:r>
        <w:rPr>
          <w:rFonts w:hint="eastAsia"/>
        </w:rPr>
        <w:t>збільшувати</w:t>
      </w:r>
      <w:r>
        <w:t></w:t>
      </w:r>
      <w:r>
        <w:rPr>
          <w:rFonts w:hint="eastAsia"/>
        </w:rPr>
        <w:t>обсяг</w:t>
      </w:r>
      <w:r>
        <w:t></w:t>
      </w:r>
      <w:r>
        <w:rPr>
          <w:rFonts w:hint="eastAsia"/>
        </w:rPr>
        <w:t>кредитів</w:t>
      </w:r>
      <w:r>
        <w:t></w:t>
      </w:r>
      <w:r>
        <w:t></w:t>
      </w:r>
      <w:r>
        <w:rPr>
          <w:rFonts w:hint="eastAsia"/>
        </w:rPr>
        <w:t>до</w:t>
      </w:r>
      <w:r>
        <w:t></w:t>
      </w:r>
      <w:r>
        <w:t></w:t>
      </w:r>
      <w:r>
        <w:t></w:t>
      </w:r>
      <w:r>
        <w:t></w:t>
      </w:r>
      <w:r>
        <w:rPr>
          <w:rFonts w:hint="eastAsia"/>
        </w:rPr>
        <w:t>млрд</w:t>
      </w:r>
    </w:p>
    <w:p w:rsidR="00565FCB" w:rsidRDefault="00565FCB" w:rsidP="00565FCB">
      <w:r>
        <w:rPr>
          <w:rFonts w:hint="eastAsia"/>
        </w:rPr>
        <w:t>грн</w:t>
      </w:r>
      <w:r>
        <w:t></w:t>
      </w:r>
      <w:r>
        <w:t></w:t>
      </w:r>
      <w:r>
        <w:rPr>
          <w:rFonts w:hint="eastAsia"/>
        </w:rPr>
        <w:t>і</w:t>
      </w:r>
      <w:r>
        <w:t></w:t>
      </w:r>
      <w:r>
        <w:rPr>
          <w:rFonts w:hint="eastAsia"/>
        </w:rPr>
        <w:t>депозитів</w:t>
      </w:r>
      <w:r>
        <w:t></w:t>
      </w:r>
      <w:r>
        <w:t></w:t>
      </w:r>
      <w:r>
        <w:rPr>
          <w:rFonts w:hint="eastAsia"/>
        </w:rPr>
        <w:t>до</w:t>
      </w:r>
      <w:r>
        <w:t></w:t>
      </w:r>
      <w:r>
        <w:t></w:t>
      </w:r>
      <w:r>
        <w:t></w:t>
      </w:r>
      <w:r>
        <w:t></w:t>
      </w:r>
      <w:r>
        <w:rPr>
          <w:rFonts w:hint="eastAsia"/>
        </w:rPr>
        <w:t>млрд</w:t>
      </w:r>
      <w:r>
        <w:t></w:t>
      </w:r>
      <w:r>
        <w:rPr>
          <w:rFonts w:hint="eastAsia"/>
        </w:rPr>
        <w:t>грн</w:t>
      </w:r>
      <w:r>
        <w:t></w:t>
      </w:r>
      <w:r>
        <w:t></w:t>
      </w:r>
      <w:r>
        <w:t></w:t>
      </w:r>
      <w:r>
        <w:rPr>
          <w:rFonts w:hint="eastAsia"/>
        </w:rPr>
        <w:t>Кадровий</w:t>
      </w:r>
      <w:r>
        <w:t></w:t>
      </w:r>
      <w:r>
        <w:rPr>
          <w:rFonts w:hint="eastAsia"/>
        </w:rPr>
        <w:t>потенціал</w:t>
      </w:r>
      <w:r>
        <w:t></w:t>
      </w:r>
      <w:r>
        <w:rPr>
          <w:rFonts w:hint="eastAsia"/>
        </w:rPr>
        <w:t>банківської</w:t>
      </w:r>
      <w:r>
        <w:t></w:t>
      </w:r>
      <w:r>
        <w:rPr>
          <w:rFonts w:hint="eastAsia"/>
        </w:rPr>
        <w:t>системи</w:t>
      </w:r>
    </w:p>
    <w:p w:rsidR="00565FCB" w:rsidRDefault="00565FCB" w:rsidP="00565FCB">
      <w:r>
        <w:rPr>
          <w:rFonts w:hint="eastAsia"/>
        </w:rPr>
        <w:t>був</w:t>
      </w:r>
      <w:r>
        <w:t></w:t>
      </w:r>
      <w:r>
        <w:rPr>
          <w:rFonts w:hint="eastAsia"/>
        </w:rPr>
        <w:t>значним</w:t>
      </w:r>
      <w:r>
        <w:t></w:t>
      </w:r>
      <w:r>
        <w:t></w:t>
      </w:r>
      <w:r>
        <w:t></w:t>
      </w:r>
      <w:r>
        <w:t></w:t>
      </w:r>
      <w:r>
        <w:t></w:t>
      </w:r>
      <w:r>
        <w:t></w:t>
      </w:r>
      <w:r>
        <w:rPr>
          <w:rFonts w:hint="eastAsia"/>
        </w:rPr>
        <w:t>млн</w:t>
      </w:r>
      <w:r>
        <w:t></w:t>
      </w:r>
      <w:r>
        <w:rPr>
          <w:rFonts w:hint="eastAsia"/>
        </w:rPr>
        <w:t>осіб</w:t>
      </w:r>
      <w:r>
        <w:t></w:t>
      </w:r>
      <w:r>
        <w:t></w:t>
      </w:r>
      <w:r>
        <w:t></w:t>
      </w:r>
      <w:r>
        <w:rPr>
          <w:rFonts w:hint="eastAsia"/>
        </w:rPr>
        <w:t>а</w:t>
      </w:r>
      <w:r>
        <w:t></w:t>
      </w:r>
      <w:r>
        <w:rPr>
          <w:rFonts w:hint="eastAsia"/>
        </w:rPr>
        <w:t>на</w:t>
      </w:r>
      <w:r>
        <w:t></w:t>
      </w:r>
      <w:r>
        <w:rPr>
          <w:rFonts w:hint="eastAsia"/>
        </w:rPr>
        <w:t>одну</w:t>
      </w:r>
      <w:r>
        <w:t></w:t>
      </w:r>
      <w:r>
        <w:rPr>
          <w:rFonts w:hint="eastAsia"/>
        </w:rPr>
        <w:t>вакансію</w:t>
      </w:r>
      <w:r>
        <w:t></w:t>
      </w:r>
      <w:r>
        <w:rPr>
          <w:rFonts w:hint="eastAsia"/>
        </w:rPr>
        <w:t>в</w:t>
      </w:r>
      <w:r>
        <w:t></w:t>
      </w:r>
      <w:r>
        <w:rPr>
          <w:rFonts w:hint="eastAsia"/>
        </w:rPr>
        <w:t>середньому</w:t>
      </w:r>
      <w:r>
        <w:t></w:t>
      </w:r>
      <w:r>
        <w:rPr>
          <w:rFonts w:hint="eastAsia"/>
        </w:rPr>
        <w:t>претендувало</w:t>
      </w:r>
      <w:r>
        <w:t></w:t>
      </w:r>
      <w:r>
        <w:t></w:t>
      </w:r>
    </w:p>
    <w:p w:rsidR="00565FCB" w:rsidRDefault="00565FCB" w:rsidP="00565FCB">
      <w:r>
        <w:rPr>
          <w:rFonts w:hint="eastAsia"/>
        </w:rPr>
        <w:t>осіб</w:t>
      </w:r>
      <w:r>
        <w:t></w:t>
      </w:r>
      <w:r>
        <w:t></w:t>
      </w:r>
      <w:r>
        <w:rPr>
          <w:rFonts w:hint="eastAsia"/>
        </w:rPr>
        <w:t>Було</w:t>
      </w:r>
      <w:r>
        <w:t></w:t>
      </w:r>
      <w:r>
        <w:rPr>
          <w:rFonts w:hint="eastAsia"/>
        </w:rPr>
        <w:t>зайнято</w:t>
      </w:r>
      <w:r>
        <w:t></w:t>
      </w:r>
      <w:r>
        <w:t></w:t>
      </w:r>
      <w:r>
        <w:t></w:t>
      </w:r>
      <w:r>
        <w:t></w:t>
      </w:r>
      <w:r>
        <w:t></w:t>
      </w:r>
      <w:r>
        <w:rPr>
          <w:rFonts w:hint="eastAsia"/>
        </w:rPr>
        <w:t>тис</w:t>
      </w:r>
      <w:r>
        <w:t></w:t>
      </w:r>
      <w:r>
        <w:t></w:t>
      </w:r>
      <w:r>
        <w:rPr>
          <w:rFonts w:hint="eastAsia"/>
        </w:rPr>
        <w:t>осіб</w:t>
      </w:r>
      <w:r>
        <w:t></w:t>
      </w:r>
      <w:r>
        <w:t></w:t>
      </w:r>
      <w:r>
        <w:rPr>
          <w:rFonts w:hint="eastAsia"/>
        </w:rPr>
        <w:t>з</w:t>
      </w:r>
      <w:r>
        <w:t></w:t>
      </w:r>
      <w:r>
        <w:rPr>
          <w:rFonts w:hint="eastAsia"/>
        </w:rPr>
        <w:t>яких</w:t>
      </w:r>
      <w:r>
        <w:t></w:t>
      </w:r>
      <w:r>
        <w:t></w:t>
      </w:r>
      <w:r>
        <w:t></w:t>
      </w:r>
      <w:r>
        <w:t></w:t>
      </w:r>
      <w:r>
        <w:t></w:t>
      </w:r>
      <w:r>
        <w:rPr>
          <w:rFonts w:hint="eastAsia"/>
        </w:rPr>
        <w:t>складали</w:t>
      </w:r>
      <w:r>
        <w:t></w:t>
      </w:r>
      <w:r>
        <w:rPr>
          <w:rFonts w:hint="eastAsia"/>
        </w:rPr>
        <w:t>жінки</w:t>
      </w:r>
      <w:r>
        <w:t></w:t>
      </w:r>
      <w:r>
        <w:t></w:t>
      </w:r>
      <w:r>
        <w:t></w:t>
      </w:r>
      <w:r>
        <w:t></w:t>
      </w:r>
      <w:r>
        <w:t></w:t>
      </w:r>
      <w:r>
        <w:t></w:t>
      </w:r>
      <w:r>
        <w:rPr>
          <w:rFonts w:hint="eastAsia"/>
        </w:rPr>
        <w:t>–</w:t>
      </w:r>
      <w:r>
        <w:t></w:t>
      </w:r>
      <w:r>
        <w:rPr>
          <w:rFonts w:hint="eastAsia"/>
        </w:rPr>
        <w:t>чоловіки</w:t>
      </w:r>
      <w:r>
        <w:t></w:t>
      </w:r>
    </w:p>
    <w:p w:rsidR="00565FCB" w:rsidRDefault="00565FCB" w:rsidP="00565FCB">
      <w:r>
        <w:rPr>
          <w:rFonts w:hint="eastAsia"/>
        </w:rPr>
        <w:t>а</w:t>
      </w:r>
      <w:r>
        <w:t></w:t>
      </w:r>
      <w:r>
        <w:t></w:t>
      </w:r>
      <w:r>
        <w:t></w:t>
      </w:r>
      <w:r>
        <w:t></w:t>
      </w:r>
      <w:r>
        <w:t></w:t>
      </w:r>
      <w:r>
        <w:rPr>
          <w:rFonts w:hint="eastAsia"/>
        </w:rPr>
        <w:t>працівників</w:t>
      </w:r>
      <w:r>
        <w:t></w:t>
      </w:r>
      <w:r>
        <w:rPr>
          <w:rFonts w:hint="eastAsia"/>
        </w:rPr>
        <w:t>мали</w:t>
      </w:r>
      <w:r>
        <w:t></w:t>
      </w:r>
      <w:r>
        <w:rPr>
          <w:rFonts w:hint="eastAsia"/>
        </w:rPr>
        <w:t>вік</w:t>
      </w:r>
      <w:r>
        <w:t></w:t>
      </w:r>
      <w:r>
        <w:rPr>
          <w:rFonts w:hint="eastAsia"/>
        </w:rPr>
        <w:t>до</w:t>
      </w:r>
      <w:r>
        <w:t></w:t>
      </w:r>
      <w:r>
        <w:t></w:t>
      </w:r>
      <w:r>
        <w:t></w:t>
      </w:r>
      <w:r>
        <w:t></w:t>
      </w:r>
      <w:r>
        <w:rPr>
          <w:rFonts w:hint="eastAsia"/>
        </w:rPr>
        <w:t>років</w:t>
      </w:r>
      <w:r>
        <w:t></w:t>
      </w:r>
      <w:r>
        <w:t></w:t>
      </w:r>
      <w:r>
        <w:rPr>
          <w:rFonts w:hint="eastAsia"/>
        </w:rPr>
        <w:t>Але</w:t>
      </w:r>
      <w:r>
        <w:t></w:t>
      </w:r>
      <w:r>
        <w:rPr>
          <w:rFonts w:hint="eastAsia"/>
        </w:rPr>
        <w:t>існували</w:t>
      </w:r>
      <w:r>
        <w:t></w:t>
      </w:r>
      <w:r>
        <w:rPr>
          <w:rFonts w:hint="eastAsia"/>
        </w:rPr>
        <w:t>серйозні</w:t>
      </w:r>
      <w:r>
        <w:t></w:t>
      </w:r>
      <w:r>
        <w:rPr>
          <w:rFonts w:hint="eastAsia"/>
        </w:rPr>
        <w:t>проблеми</w:t>
      </w:r>
      <w:r>
        <w:t></w:t>
      </w:r>
      <w:r>
        <w:t></w:t>
      </w:r>
      <w:r>
        <w:rPr>
          <w:rFonts w:hint="eastAsia"/>
        </w:rPr>
        <w:t>які</w:t>
      </w:r>
    </w:p>
    <w:p w:rsidR="00565FCB" w:rsidRDefault="00565FCB" w:rsidP="00565FCB">
      <w:r>
        <w:rPr>
          <w:rFonts w:hint="eastAsia"/>
        </w:rPr>
        <w:t>гальмували</w:t>
      </w:r>
      <w:r>
        <w:t></w:t>
      </w:r>
      <w:r>
        <w:rPr>
          <w:rFonts w:hint="eastAsia"/>
        </w:rPr>
        <w:t>розвиток</w:t>
      </w:r>
      <w:r>
        <w:t></w:t>
      </w:r>
      <w:r>
        <w:rPr>
          <w:rFonts w:hint="eastAsia"/>
        </w:rPr>
        <w:t>банків</w:t>
      </w:r>
      <w:r>
        <w:t></w:t>
      </w:r>
      <w:r>
        <w:t></w:t>
      </w:r>
      <w:r>
        <w:rPr>
          <w:rFonts w:hint="eastAsia"/>
        </w:rPr>
        <w:t>значні</w:t>
      </w:r>
      <w:r>
        <w:t></w:t>
      </w:r>
      <w:r>
        <w:rPr>
          <w:rFonts w:hint="eastAsia"/>
        </w:rPr>
        <w:t>недоліки</w:t>
      </w:r>
      <w:r>
        <w:t></w:t>
      </w:r>
      <w:r>
        <w:rPr>
          <w:rFonts w:hint="eastAsia"/>
        </w:rPr>
        <w:t>в</w:t>
      </w:r>
      <w:r>
        <w:t></w:t>
      </w:r>
      <w:r>
        <w:rPr>
          <w:rFonts w:hint="eastAsia"/>
        </w:rPr>
        <w:t>кадровій</w:t>
      </w:r>
      <w:r>
        <w:t></w:t>
      </w:r>
      <w:r>
        <w:rPr>
          <w:rFonts w:hint="eastAsia"/>
        </w:rPr>
        <w:t>політиці</w:t>
      </w:r>
      <w:r>
        <w:t></w:t>
      </w:r>
      <w:r>
        <w:t></w:t>
      </w:r>
      <w:r>
        <w:rPr>
          <w:rFonts w:hint="eastAsia"/>
        </w:rPr>
        <w:t>недостатня</w:t>
      </w:r>
    </w:p>
    <w:p w:rsidR="00565FCB" w:rsidRDefault="00565FCB" w:rsidP="00565FCB">
      <w:r>
        <w:rPr>
          <w:rFonts w:hint="eastAsia"/>
        </w:rPr>
        <w:t>кваліфікація</w:t>
      </w:r>
      <w:r>
        <w:t></w:t>
      </w:r>
      <w:r>
        <w:rPr>
          <w:rFonts w:hint="eastAsia"/>
        </w:rPr>
        <w:t>топ</w:t>
      </w:r>
      <w:r>
        <w:t></w:t>
      </w:r>
      <w:r>
        <w:rPr>
          <w:rFonts w:hint="eastAsia"/>
        </w:rPr>
        <w:t>менеджерів</w:t>
      </w:r>
      <w:r>
        <w:t></w:t>
      </w:r>
      <w:r>
        <w:t></w:t>
      </w:r>
      <w:r>
        <w:rPr>
          <w:rFonts w:hint="eastAsia"/>
        </w:rPr>
        <w:t>низький</w:t>
      </w:r>
      <w:r>
        <w:t></w:t>
      </w:r>
      <w:r>
        <w:rPr>
          <w:rFonts w:hint="eastAsia"/>
        </w:rPr>
        <w:t>рівень</w:t>
      </w:r>
      <w:r>
        <w:t></w:t>
      </w:r>
      <w:r>
        <w:rPr>
          <w:rFonts w:hint="eastAsia"/>
        </w:rPr>
        <w:t>доходів</w:t>
      </w:r>
      <w:r>
        <w:t></w:t>
      </w:r>
      <w:r>
        <w:rPr>
          <w:rFonts w:hint="eastAsia"/>
        </w:rPr>
        <w:t>населення</w:t>
      </w:r>
      <w:r>
        <w:t></w:t>
      </w:r>
      <w:r>
        <w:rPr>
          <w:rFonts w:hint="eastAsia"/>
        </w:rPr>
        <w:t>і</w:t>
      </w:r>
      <w:r>
        <w:t></w:t>
      </w:r>
      <w:r>
        <w:rPr>
          <w:rFonts w:hint="eastAsia"/>
        </w:rPr>
        <w:t>довіри</w:t>
      </w:r>
      <w:r>
        <w:t></w:t>
      </w:r>
      <w:r>
        <w:rPr>
          <w:rFonts w:hint="eastAsia"/>
        </w:rPr>
        <w:t>до</w:t>
      </w:r>
    </w:p>
    <w:p w:rsidR="00565FCB" w:rsidRDefault="00565FCB" w:rsidP="00565FCB">
      <w:r>
        <w:rPr>
          <w:rFonts w:hint="eastAsia"/>
        </w:rPr>
        <w:t>банків</w:t>
      </w:r>
      <w:r>
        <w:t></w:t>
      </w:r>
      <w:r>
        <w:t></w:t>
      </w:r>
      <w:r>
        <w:rPr>
          <w:rFonts w:hint="eastAsia"/>
        </w:rPr>
        <w:t>нестача</w:t>
      </w:r>
      <w:r>
        <w:t></w:t>
      </w:r>
      <w:r>
        <w:rPr>
          <w:rFonts w:hint="eastAsia"/>
        </w:rPr>
        <w:t>капіталу</w:t>
      </w:r>
      <w:r>
        <w:t></w:t>
      </w:r>
      <w:r>
        <w:rPr>
          <w:rFonts w:hint="eastAsia"/>
        </w:rPr>
        <w:t>та</w:t>
      </w:r>
      <w:r>
        <w:t></w:t>
      </w:r>
      <w:r>
        <w:rPr>
          <w:rFonts w:hint="eastAsia"/>
        </w:rPr>
        <w:t>великий</w:t>
      </w:r>
      <w:r>
        <w:t></w:t>
      </w:r>
      <w:r>
        <w:rPr>
          <w:rFonts w:hint="eastAsia"/>
        </w:rPr>
        <w:t>обсяг</w:t>
      </w:r>
      <w:r>
        <w:t></w:t>
      </w:r>
      <w:r>
        <w:rPr>
          <w:rFonts w:hint="eastAsia"/>
        </w:rPr>
        <w:t>проблемних</w:t>
      </w:r>
      <w:r>
        <w:t></w:t>
      </w:r>
      <w:r>
        <w:rPr>
          <w:rFonts w:hint="eastAsia"/>
        </w:rPr>
        <w:t>кредитів</w:t>
      </w:r>
      <w:r>
        <w:t></w:t>
      </w:r>
    </w:p>
    <w:p w:rsidR="00565FCB" w:rsidRDefault="00565FCB" w:rsidP="00565FCB">
      <w:r>
        <w:rPr>
          <w:rFonts w:hint="eastAsia"/>
        </w:rPr>
        <w:t>Основним</w:t>
      </w:r>
      <w:r>
        <w:t></w:t>
      </w:r>
      <w:r>
        <w:rPr>
          <w:rFonts w:hint="eastAsia"/>
        </w:rPr>
        <w:t>стабілізуючим</w:t>
      </w:r>
      <w:r>
        <w:t></w:t>
      </w:r>
      <w:r>
        <w:rPr>
          <w:rFonts w:hint="eastAsia"/>
        </w:rPr>
        <w:t>елементом</w:t>
      </w:r>
      <w:r>
        <w:t></w:t>
      </w:r>
      <w:r>
        <w:rPr>
          <w:rFonts w:hint="eastAsia"/>
        </w:rPr>
        <w:t>української</w:t>
      </w:r>
      <w:r>
        <w:t></w:t>
      </w:r>
      <w:r>
        <w:rPr>
          <w:rFonts w:hint="eastAsia"/>
        </w:rPr>
        <w:t>банківської</w:t>
      </w:r>
      <w:r>
        <w:t></w:t>
      </w:r>
      <w:r>
        <w:rPr>
          <w:rFonts w:hint="eastAsia"/>
        </w:rPr>
        <w:t>системи</w:t>
      </w:r>
    </w:p>
    <w:p w:rsidR="00565FCB" w:rsidRDefault="00565FCB" w:rsidP="00565FCB">
      <w:r>
        <w:rPr>
          <w:rFonts w:hint="eastAsia"/>
        </w:rPr>
        <w:t>був</w:t>
      </w:r>
      <w:r>
        <w:t></w:t>
      </w:r>
      <w:r>
        <w:rPr>
          <w:rFonts w:hint="eastAsia"/>
        </w:rPr>
        <w:t>НБУ</w:t>
      </w:r>
      <w:r>
        <w:t></w:t>
      </w:r>
      <w:r>
        <w:t></w:t>
      </w:r>
      <w:r>
        <w:rPr>
          <w:rFonts w:hint="eastAsia"/>
        </w:rPr>
        <w:t>якому</w:t>
      </w:r>
      <w:r>
        <w:t></w:t>
      </w:r>
      <w:r>
        <w:rPr>
          <w:rFonts w:hint="eastAsia"/>
        </w:rPr>
        <w:t>попри</w:t>
      </w:r>
      <w:r>
        <w:t></w:t>
      </w:r>
      <w:r>
        <w:rPr>
          <w:rFonts w:hint="eastAsia"/>
        </w:rPr>
        <w:t>значні</w:t>
      </w:r>
      <w:r>
        <w:t></w:t>
      </w:r>
      <w:r>
        <w:rPr>
          <w:rFonts w:hint="eastAsia"/>
        </w:rPr>
        <w:t>труднощі</w:t>
      </w:r>
      <w:r>
        <w:t></w:t>
      </w:r>
      <w:r>
        <w:rPr>
          <w:rFonts w:hint="eastAsia"/>
        </w:rPr>
        <w:t>і</w:t>
      </w:r>
      <w:r>
        <w:t></w:t>
      </w:r>
      <w:r>
        <w:rPr>
          <w:rFonts w:hint="eastAsia"/>
        </w:rPr>
        <w:t>періодичні</w:t>
      </w:r>
      <w:r>
        <w:t></w:t>
      </w:r>
      <w:r>
        <w:rPr>
          <w:rFonts w:hint="eastAsia"/>
        </w:rPr>
        <w:t>економічні</w:t>
      </w:r>
      <w:r>
        <w:t></w:t>
      </w:r>
      <w:r>
        <w:rPr>
          <w:rFonts w:hint="eastAsia"/>
        </w:rPr>
        <w:t>кризи</w:t>
      </w:r>
      <w:r>
        <w:t></w:t>
      </w:r>
      <w:r>
        <w:rPr>
          <w:rFonts w:hint="eastAsia"/>
        </w:rPr>
        <w:t>до</w:t>
      </w:r>
    </w:p>
    <w:p w:rsidR="00565FCB" w:rsidRDefault="00565FCB" w:rsidP="00565FCB">
      <w:r>
        <w:t></w:t>
      </w:r>
      <w:r>
        <w:t></w:t>
      </w:r>
      <w:r>
        <w:t></w:t>
      </w:r>
      <w:r>
        <w:t></w:t>
      </w:r>
      <w:r>
        <w:t></w:t>
      </w:r>
      <w:r>
        <w:rPr>
          <w:rFonts w:hint="eastAsia"/>
        </w:rPr>
        <w:t>р</w:t>
      </w:r>
      <w:r>
        <w:t></w:t>
      </w:r>
      <w:r>
        <w:t></w:t>
      </w:r>
      <w:r>
        <w:rPr>
          <w:rFonts w:hint="eastAsia"/>
        </w:rPr>
        <w:t>у</w:t>
      </w:r>
      <w:r>
        <w:t></w:t>
      </w:r>
      <w:r>
        <w:rPr>
          <w:rFonts w:hint="eastAsia"/>
        </w:rPr>
        <w:t>цілому</w:t>
      </w:r>
      <w:r>
        <w:t></w:t>
      </w:r>
      <w:r>
        <w:rPr>
          <w:rFonts w:hint="eastAsia"/>
        </w:rPr>
        <w:t>вдавалося</w:t>
      </w:r>
      <w:r>
        <w:t></w:t>
      </w:r>
      <w:r>
        <w:rPr>
          <w:rFonts w:hint="eastAsia"/>
        </w:rPr>
        <w:t>виконувати</w:t>
      </w:r>
      <w:r>
        <w:t></w:t>
      </w:r>
      <w:r>
        <w:rPr>
          <w:rFonts w:hint="eastAsia"/>
        </w:rPr>
        <w:t>основні</w:t>
      </w:r>
      <w:r>
        <w:t></w:t>
      </w:r>
      <w:r>
        <w:rPr>
          <w:rFonts w:hint="eastAsia"/>
        </w:rPr>
        <w:t>завдання</w:t>
      </w:r>
      <w:r>
        <w:t></w:t>
      </w:r>
      <w:r>
        <w:rPr>
          <w:rFonts w:hint="eastAsia"/>
        </w:rPr>
        <w:t>з</w:t>
      </w:r>
      <w:r>
        <w:t></w:t>
      </w:r>
      <w:r>
        <w:rPr>
          <w:rFonts w:hint="eastAsia"/>
        </w:rPr>
        <w:t>підтримання</w:t>
      </w:r>
    </w:p>
    <w:p w:rsidR="00565FCB" w:rsidRDefault="00565FCB" w:rsidP="00565FCB">
      <w:r>
        <w:rPr>
          <w:rFonts w:hint="eastAsia"/>
        </w:rPr>
        <w:t>стабільності</w:t>
      </w:r>
      <w:r>
        <w:t></w:t>
      </w:r>
      <w:r>
        <w:rPr>
          <w:rFonts w:hint="eastAsia"/>
        </w:rPr>
        <w:t>банківської</w:t>
      </w:r>
      <w:r>
        <w:t></w:t>
      </w:r>
      <w:r>
        <w:rPr>
          <w:rFonts w:hint="eastAsia"/>
        </w:rPr>
        <w:t>системи</w:t>
      </w:r>
      <w:r>
        <w:t></w:t>
      </w:r>
      <w:r>
        <w:rPr>
          <w:rFonts w:hint="eastAsia"/>
        </w:rPr>
        <w:t>і</w:t>
      </w:r>
      <w:r>
        <w:t></w:t>
      </w:r>
      <w:r>
        <w:rPr>
          <w:rFonts w:hint="eastAsia"/>
        </w:rPr>
        <w:t>курсу</w:t>
      </w:r>
      <w:r>
        <w:t></w:t>
      </w:r>
      <w:r>
        <w:rPr>
          <w:rFonts w:hint="eastAsia"/>
        </w:rPr>
        <w:t>гривні</w:t>
      </w:r>
      <w:r>
        <w:t></w:t>
      </w:r>
      <w:r>
        <w:rPr>
          <w:rFonts w:hint="eastAsia"/>
        </w:rPr>
        <w:t>та</w:t>
      </w:r>
      <w:r>
        <w:t></w:t>
      </w:r>
      <w:r>
        <w:rPr>
          <w:rFonts w:hint="eastAsia"/>
        </w:rPr>
        <w:t>стримування</w:t>
      </w:r>
      <w:r>
        <w:t></w:t>
      </w:r>
      <w:r>
        <w:rPr>
          <w:rFonts w:hint="eastAsia"/>
        </w:rPr>
        <w:t>інфляції</w:t>
      </w:r>
      <w:r>
        <w:t></w:t>
      </w:r>
      <w:r>
        <w:t></w:t>
      </w:r>
      <w:r>
        <w:rPr>
          <w:rFonts w:hint="eastAsia"/>
        </w:rPr>
        <w:t>Він</w:t>
      </w:r>
    </w:p>
    <w:p w:rsidR="00565FCB" w:rsidRDefault="00565FCB" w:rsidP="00565FCB">
      <w:r>
        <w:rPr>
          <w:rFonts w:hint="eastAsia"/>
        </w:rPr>
        <w:t>під</w:t>
      </w:r>
      <w:r>
        <w:t></w:t>
      </w:r>
      <w:r>
        <w:rPr>
          <w:rFonts w:hint="eastAsia"/>
        </w:rPr>
        <w:t>керівництвом</w:t>
      </w:r>
      <w:r>
        <w:t></w:t>
      </w:r>
      <w:r>
        <w:rPr>
          <w:rFonts w:hint="eastAsia"/>
        </w:rPr>
        <w:t>В</w:t>
      </w:r>
      <w:r>
        <w:t></w:t>
      </w:r>
      <w:r>
        <w:t></w:t>
      </w:r>
      <w:r>
        <w:rPr>
          <w:rFonts w:hint="eastAsia"/>
        </w:rPr>
        <w:t>Ющенка</w:t>
      </w:r>
      <w:r>
        <w:t></w:t>
      </w:r>
      <w:r>
        <w:t></w:t>
      </w:r>
      <w:r>
        <w:t></w:t>
      </w:r>
      <w:r>
        <w:t></w:t>
      </w:r>
      <w:r>
        <w:t></w:t>
      </w:r>
      <w:r>
        <w:t></w:t>
      </w:r>
      <w:r>
        <w:t></w:t>
      </w:r>
      <w:r>
        <w:t></w:t>
      </w:r>
      <w:r>
        <w:t></w:t>
      </w:r>
      <w:r>
        <w:t></w:t>
      </w:r>
      <w:r>
        <w:t></w:t>
      </w:r>
      <w:r>
        <w:t></w:t>
      </w:r>
      <w:r>
        <w:rPr>
          <w:rFonts w:hint="eastAsia"/>
        </w:rPr>
        <w:t>рр</w:t>
      </w:r>
      <w:r>
        <w:t></w:t>
      </w:r>
      <w:r>
        <w:t></w:t>
      </w:r>
      <w:r>
        <w:t></w:t>
      </w:r>
      <w:r>
        <w:t></w:t>
      </w:r>
      <w:r>
        <w:rPr>
          <w:rFonts w:hint="eastAsia"/>
        </w:rPr>
        <w:t>В</w:t>
      </w:r>
      <w:r>
        <w:t></w:t>
      </w:r>
      <w:r>
        <w:t></w:t>
      </w:r>
      <w:r>
        <w:rPr>
          <w:rFonts w:hint="eastAsia"/>
        </w:rPr>
        <w:t>Стельмаха</w:t>
      </w:r>
      <w:r>
        <w:t></w:t>
      </w:r>
      <w:r>
        <w:t></w:t>
      </w:r>
      <w:r>
        <w:t></w:t>
      </w:r>
      <w:r>
        <w:t></w:t>
      </w:r>
      <w:r>
        <w:t></w:t>
      </w:r>
      <w:r>
        <w:t></w:t>
      </w:r>
      <w:r>
        <w:t></w:t>
      </w:r>
      <w:r>
        <w:t></w:t>
      </w:r>
      <w:r>
        <w:t></w:t>
      </w:r>
      <w:r>
        <w:t></w:t>
      </w:r>
      <w:r>
        <w:t></w:t>
      </w:r>
      <w:r>
        <w:t></w:t>
      </w:r>
      <w:r>
        <w:t></w:t>
      </w:r>
      <w:r>
        <w:t></w:t>
      </w:r>
      <w:r>
        <w:t></w:t>
      </w:r>
      <w:r>
        <w:t></w:t>
      </w:r>
      <w:r>
        <w:t></w:t>
      </w:r>
      <w:r>
        <w:t></w:t>
      </w:r>
    </w:p>
    <w:p w:rsidR="00565FCB" w:rsidRDefault="00565FCB" w:rsidP="00565FCB">
      <w:r>
        <w:t></w:t>
      </w:r>
      <w:r>
        <w:t></w:t>
      </w:r>
      <w:r>
        <w:t></w:t>
      </w:r>
      <w:r>
        <w:t></w:t>
      </w:r>
      <w:r>
        <w:t></w:t>
      </w:r>
      <w:r>
        <w:rPr>
          <w:rFonts w:hint="eastAsia"/>
        </w:rPr>
        <w:t>рр</w:t>
      </w:r>
      <w:r>
        <w:t></w:t>
      </w:r>
      <w:r>
        <w:t></w:t>
      </w:r>
      <w:r>
        <w:t></w:t>
      </w:r>
      <w:r>
        <w:t></w:t>
      </w:r>
      <w:r>
        <w:rPr>
          <w:rFonts w:hint="eastAsia"/>
        </w:rPr>
        <w:t>С</w:t>
      </w:r>
      <w:r>
        <w:t></w:t>
      </w:r>
      <w:r>
        <w:t></w:t>
      </w:r>
      <w:r>
        <w:rPr>
          <w:rFonts w:hint="eastAsia"/>
        </w:rPr>
        <w:t>Тігіпка</w:t>
      </w:r>
      <w:r>
        <w:t></w:t>
      </w:r>
      <w:r>
        <w:t></w:t>
      </w:r>
      <w:r>
        <w:t></w:t>
      </w:r>
      <w:r>
        <w:t></w:t>
      </w:r>
      <w:r>
        <w:t></w:t>
      </w:r>
      <w:r>
        <w:t></w:t>
      </w:r>
      <w:r>
        <w:t></w:t>
      </w:r>
      <w:r>
        <w:t></w:t>
      </w:r>
      <w:r>
        <w:t></w:t>
      </w:r>
      <w:r>
        <w:t></w:t>
      </w:r>
      <w:r>
        <w:t></w:t>
      </w:r>
      <w:r>
        <w:t></w:t>
      </w:r>
      <w:r>
        <w:rPr>
          <w:rFonts w:hint="eastAsia"/>
        </w:rPr>
        <w:t>рр</w:t>
      </w:r>
      <w:r>
        <w:t></w:t>
      </w:r>
      <w:r>
        <w:t></w:t>
      </w:r>
      <w:r>
        <w:t></w:t>
      </w:r>
      <w:r>
        <w:rPr>
          <w:rFonts w:hint="eastAsia"/>
        </w:rPr>
        <w:t>та</w:t>
      </w:r>
      <w:r>
        <w:t></w:t>
      </w:r>
      <w:r>
        <w:rPr>
          <w:rFonts w:hint="eastAsia"/>
        </w:rPr>
        <w:t>С</w:t>
      </w:r>
      <w:r>
        <w:t></w:t>
      </w:r>
      <w:r>
        <w:t></w:t>
      </w:r>
      <w:r>
        <w:rPr>
          <w:rFonts w:hint="eastAsia"/>
        </w:rPr>
        <w:t>Арбузова</w:t>
      </w:r>
      <w:r>
        <w:t></w:t>
      </w:r>
      <w:r>
        <w:t></w:t>
      </w:r>
      <w:r>
        <w:t></w:t>
      </w:r>
      <w:r>
        <w:t></w:t>
      </w:r>
      <w:r>
        <w:t></w:t>
      </w:r>
      <w:r>
        <w:t></w:t>
      </w:r>
      <w:r>
        <w:t></w:t>
      </w:r>
      <w:r>
        <w:t></w:t>
      </w:r>
      <w:r>
        <w:t></w:t>
      </w:r>
      <w:r>
        <w:t></w:t>
      </w:r>
      <w:r>
        <w:t></w:t>
      </w:r>
      <w:r>
        <w:t></w:t>
      </w:r>
      <w:r>
        <w:rPr>
          <w:rFonts w:hint="eastAsia"/>
        </w:rPr>
        <w:t>рр</w:t>
      </w:r>
      <w:r>
        <w:t></w:t>
      </w:r>
      <w:r>
        <w:t></w:t>
      </w:r>
      <w:r>
        <w:t></w:t>
      </w:r>
      <w:r>
        <w:rPr>
          <w:rFonts w:hint="eastAsia"/>
        </w:rPr>
        <w:t>зробив</w:t>
      </w:r>
    </w:p>
    <w:p w:rsidR="00565FCB" w:rsidRDefault="00565FCB" w:rsidP="00565FCB">
      <w:r>
        <w:t></w:t>
      </w:r>
      <w:r>
        <w:t></w:t>
      </w:r>
      <w:r>
        <w:t></w:t>
      </w:r>
    </w:p>
    <w:p w:rsidR="00565FCB" w:rsidRDefault="00565FCB" w:rsidP="00565FCB">
      <w:r>
        <w:rPr>
          <w:rFonts w:hint="eastAsia"/>
        </w:rPr>
        <w:t>великий</w:t>
      </w:r>
      <w:r>
        <w:t></w:t>
      </w:r>
      <w:r>
        <w:rPr>
          <w:rFonts w:hint="eastAsia"/>
        </w:rPr>
        <w:t>внесок</w:t>
      </w:r>
      <w:r>
        <w:t></w:t>
      </w:r>
      <w:r>
        <w:rPr>
          <w:rFonts w:hint="eastAsia"/>
        </w:rPr>
        <w:t>у</w:t>
      </w:r>
      <w:r>
        <w:t></w:t>
      </w:r>
      <w:r>
        <w:rPr>
          <w:rFonts w:hint="eastAsia"/>
        </w:rPr>
        <w:t>подолання</w:t>
      </w:r>
      <w:r>
        <w:t></w:t>
      </w:r>
      <w:r>
        <w:rPr>
          <w:rFonts w:hint="eastAsia"/>
        </w:rPr>
        <w:t>криз</w:t>
      </w:r>
      <w:r>
        <w:t></w:t>
      </w:r>
      <w:r>
        <w:t></w:t>
      </w:r>
      <w:r>
        <w:t></w:t>
      </w:r>
      <w:r>
        <w:t></w:t>
      </w:r>
      <w:r>
        <w:t></w:t>
      </w:r>
      <w:r>
        <w:t></w:t>
      </w:r>
      <w:r>
        <w:t></w:t>
      </w:r>
      <w:r>
        <w:t></w:t>
      </w:r>
      <w:r>
        <w:t></w:t>
      </w:r>
      <w:r>
        <w:t></w:t>
      </w:r>
      <w:r>
        <w:t></w:t>
      </w:r>
      <w:r>
        <w:t></w:t>
      </w:r>
      <w:r>
        <w:t></w:t>
      </w:r>
      <w:r>
        <w:t></w:t>
      </w:r>
      <w:r>
        <w:t></w:t>
      </w:r>
      <w:r>
        <w:t></w:t>
      </w:r>
      <w:r>
        <w:t></w:t>
      </w:r>
      <w:r>
        <w:rPr>
          <w:rFonts w:hint="eastAsia"/>
        </w:rPr>
        <w:t>та</w:t>
      </w:r>
      <w:r>
        <w:t></w:t>
      </w:r>
      <w:r>
        <w:t></w:t>
      </w:r>
      <w:r>
        <w:t></w:t>
      </w:r>
      <w:r>
        <w:t></w:t>
      </w:r>
      <w:r>
        <w:t></w:t>
      </w:r>
      <w:r>
        <w:t></w:t>
      </w:r>
      <w:r>
        <w:t></w:t>
      </w:r>
      <w:r>
        <w:t></w:t>
      </w:r>
      <w:r>
        <w:t></w:t>
      </w:r>
      <w:r>
        <w:t></w:t>
      </w:r>
      <w:r>
        <w:t></w:t>
      </w:r>
      <w:r>
        <w:rPr>
          <w:rFonts w:hint="eastAsia"/>
        </w:rPr>
        <w:t>рр</w:t>
      </w:r>
      <w:r>
        <w:t></w:t>
      </w:r>
      <w:r>
        <w:t></w:t>
      </w:r>
      <w:r>
        <w:rPr>
          <w:rFonts w:hint="eastAsia"/>
        </w:rPr>
        <w:t>та</w:t>
      </w:r>
      <w:r>
        <w:t></w:t>
      </w:r>
      <w:r>
        <w:rPr>
          <w:rFonts w:hint="eastAsia"/>
        </w:rPr>
        <w:t>сприяв</w:t>
      </w:r>
    </w:p>
    <w:p w:rsidR="00565FCB" w:rsidRDefault="00565FCB" w:rsidP="00565FCB">
      <w:r>
        <w:rPr>
          <w:rFonts w:hint="eastAsia"/>
        </w:rPr>
        <w:t>післякризовому</w:t>
      </w:r>
      <w:r>
        <w:t></w:t>
      </w:r>
      <w:r>
        <w:rPr>
          <w:rFonts w:hint="eastAsia"/>
        </w:rPr>
        <w:t>відновленню</w:t>
      </w:r>
      <w:r>
        <w:t></w:t>
      </w:r>
      <w:r>
        <w:rPr>
          <w:rFonts w:hint="eastAsia"/>
        </w:rPr>
        <w:t>банків</w:t>
      </w:r>
      <w:r>
        <w:t></w:t>
      </w:r>
      <w:r>
        <w:rPr>
          <w:rFonts w:hint="eastAsia"/>
        </w:rPr>
        <w:t>та</w:t>
      </w:r>
      <w:r>
        <w:t></w:t>
      </w:r>
      <w:r>
        <w:rPr>
          <w:rFonts w:hint="eastAsia"/>
        </w:rPr>
        <w:t>економіки</w:t>
      </w:r>
      <w:r>
        <w:t></w:t>
      </w:r>
      <w:r>
        <w:t></w:t>
      </w:r>
      <w:r>
        <w:rPr>
          <w:rFonts w:hint="eastAsia"/>
        </w:rPr>
        <w:t>Але</w:t>
      </w:r>
      <w:r>
        <w:t></w:t>
      </w:r>
      <w:r>
        <w:rPr>
          <w:rFonts w:hint="eastAsia"/>
        </w:rPr>
        <w:t>події</w:t>
      </w:r>
      <w:r>
        <w:t></w:t>
      </w:r>
      <w:r>
        <w:t></w:t>
      </w:r>
      <w:r>
        <w:t></w:t>
      </w:r>
      <w:r>
        <w:t></w:t>
      </w:r>
      <w:r>
        <w:t></w:t>
      </w:r>
      <w:r>
        <w:t></w:t>
      </w:r>
      <w:r>
        <w:t></w:t>
      </w:r>
      <w:r>
        <w:t></w:t>
      </w:r>
      <w:r>
        <w:t></w:t>
      </w:r>
      <w:r>
        <w:t></w:t>
      </w:r>
      <w:r>
        <w:t></w:t>
      </w:r>
      <w:r>
        <w:rPr>
          <w:rFonts w:hint="eastAsia"/>
        </w:rPr>
        <w:t>рр</w:t>
      </w:r>
      <w:r>
        <w:t></w:t>
      </w:r>
    </w:p>
    <w:p w:rsidR="00565FCB" w:rsidRDefault="00565FCB" w:rsidP="00565FCB">
      <w:r>
        <w:rPr>
          <w:rFonts w:hint="eastAsia"/>
        </w:rPr>
        <w:t>продемонстрували</w:t>
      </w:r>
      <w:r>
        <w:t></w:t>
      </w:r>
      <w:r>
        <w:rPr>
          <w:rFonts w:hint="eastAsia"/>
        </w:rPr>
        <w:t>його</w:t>
      </w:r>
      <w:r>
        <w:t></w:t>
      </w:r>
      <w:r>
        <w:rPr>
          <w:rFonts w:hint="eastAsia"/>
        </w:rPr>
        <w:t>нездатність</w:t>
      </w:r>
      <w:r>
        <w:t></w:t>
      </w:r>
      <w:r>
        <w:rPr>
          <w:rFonts w:hint="eastAsia"/>
        </w:rPr>
        <w:t>боротися</w:t>
      </w:r>
      <w:r>
        <w:t></w:t>
      </w:r>
      <w:r>
        <w:rPr>
          <w:rFonts w:hint="eastAsia"/>
        </w:rPr>
        <w:t>з</w:t>
      </w:r>
      <w:r>
        <w:t></w:t>
      </w:r>
      <w:r>
        <w:rPr>
          <w:rFonts w:hint="eastAsia"/>
        </w:rPr>
        <w:t>катастрофічними</w:t>
      </w:r>
      <w:r>
        <w:t></w:t>
      </w:r>
      <w:r>
        <w:rPr>
          <w:rFonts w:hint="eastAsia"/>
        </w:rPr>
        <w:t>наслідками</w:t>
      </w:r>
    </w:p>
    <w:p w:rsidR="00565FCB" w:rsidRDefault="00565FCB" w:rsidP="00565FCB">
      <w:r>
        <w:rPr>
          <w:rFonts w:hint="eastAsia"/>
        </w:rPr>
        <w:t>всеохопної</w:t>
      </w:r>
      <w:r>
        <w:t></w:t>
      </w:r>
      <w:r>
        <w:rPr>
          <w:rFonts w:hint="eastAsia"/>
        </w:rPr>
        <w:t>кризи</w:t>
      </w:r>
      <w:r>
        <w:t></w:t>
      </w:r>
      <w:r>
        <w:t></w:t>
      </w:r>
      <w:r>
        <w:rPr>
          <w:rFonts w:hint="eastAsia"/>
        </w:rPr>
        <w:t>в</w:t>
      </w:r>
      <w:r>
        <w:t></w:t>
      </w:r>
      <w:r>
        <w:rPr>
          <w:rFonts w:hint="eastAsia"/>
        </w:rPr>
        <w:t>яку</w:t>
      </w:r>
      <w:r>
        <w:t></w:t>
      </w:r>
      <w:r>
        <w:rPr>
          <w:rFonts w:hint="eastAsia"/>
        </w:rPr>
        <w:t>занурилась</w:t>
      </w:r>
      <w:r>
        <w:t></w:t>
      </w:r>
      <w:r>
        <w:rPr>
          <w:rFonts w:hint="eastAsia"/>
        </w:rPr>
        <w:t>Україна</w:t>
      </w:r>
      <w:r>
        <w:t></w:t>
      </w:r>
      <w:r>
        <w:t></w:t>
      </w:r>
      <w:r>
        <w:rPr>
          <w:rFonts w:hint="eastAsia"/>
        </w:rPr>
        <w:t>НБУ</w:t>
      </w:r>
      <w:r>
        <w:t></w:t>
      </w:r>
      <w:r>
        <w:rPr>
          <w:rFonts w:hint="eastAsia"/>
        </w:rPr>
        <w:t>на</w:t>
      </w:r>
      <w:r>
        <w:t></w:t>
      </w:r>
      <w:r>
        <w:rPr>
          <w:rFonts w:hint="eastAsia"/>
        </w:rPr>
        <w:t>чолі</w:t>
      </w:r>
      <w:r>
        <w:t></w:t>
      </w:r>
      <w:r>
        <w:rPr>
          <w:rFonts w:hint="eastAsia"/>
        </w:rPr>
        <w:t>зі</w:t>
      </w:r>
      <w:r>
        <w:t></w:t>
      </w:r>
      <w:r>
        <w:rPr>
          <w:rFonts w:hint="eastAsia"/>
        </w:rPr>
        <w:t>С</w:t>
      </w:r>
      <w:r>
        <w:t></w:t>
      </w:r>
      <w:r>
        <w:t></w:t>
      </w:r>
      <w:r>
        <w:rPr>
          <w:rFonts w:hint="eastAsia"/>
        </w:rPr>
        <w:t>Кубівим</w:t>
      </w:r>
    </w:p>
    <w:p w:rsidR="00565FCB" w:rsidRDefault="00565FCB" w:rsidP="00565FCB">
      <w:r>
        <w:t></w:t>
      </w:r>
      <w:r>
        <w:rPr>
          <w:rFonts w:hint="eastAsia"/>
        </w:rPr>
        <w:t>лютий</w:t>
      </w:r>
      <w:r>
        <w:t></w:t>
      </w:r>
      <w:r>
        <w:rPr>
          <w:rFonts w:hint="eastAsia"/>
        </w:rPr>
        <w:t>червень</w:t>
      </w:r>
      <w:r>
        <w:t></w:t>
      </w:r>
      <w:r>
        <w:t></w:t>
      </w:r>
      <w:r>
        <w:t></w:t>
      </w:r>
      <w:r>
        <w:t></w:t>
      </w:r>
      <w:r>
        <w:t></w:t>
      </w:r>
      <w:r>
        <w:t></w:t>
      </w:r>
      <w:r>
        <w:rPr>
          <w:rFonts w:hint="eastAsia"/>
        </w:rPr>
        <w:t>р</w:t>
      </w:r>
      <w:r>
        <w:t></w:t>
      </w:r>
      <w:r>
        <w:t></w:t>
      </w:r>
      <w:r>
        <w:t></w:t>
      </w:r>
      <w:r>
        <w:rPr>
          <w:rFonts w:hint="eastAsia"/>
        </w:rPr>
        <w:t>та</w:t>
      </w:r>
      <w:r>
        <w:t></w:t>
      </w:r>
      <w:r>
        <w:rPr>
          <w:rFonts w:hint="eastAsia"/>
        </w:rPr>
        <w:t>В</w:t>
      </w:r>
      <w:r>
        <w:t></w:t>
      </w:r>
      <w:r>
        <w:t></w:t>
      </w:r>
      <w:r>
        <w:rPr>
          <w:rFonts w:hint="eastAsia"/>
        </w:rPr>
        <w:t>Гонтарєвою</w:t>
      </w:r>
      <w:r>
        <w:t></w:t>
      </w:r>
      <w:r>
        <w:t></w:t>
      </w:r>
      <w:r>
        <w:rPr>
          <w:rFonts w:hint="eastAsia"/>
        </w:rPr>
        <w:t>з</w:t>
      </w:r>
      <w:r>
        <w:t></w:t>
      </w:r>
      <w:r>
        <w:t></w:t>
      </w:r>
      <w:r>
        <w:t></w:t>
      </w:r>
      <w:r>
        <w:t></w:t>
      </w:r>
      <w:r>
        <w:rPr>
          <w:rFonts w:hint="eastAsia"/>
        </w:rPr>
        <w:t>червня</w:t>
      </w:r>
      <w:r>
        <w:t></w:t>
      </w:r>
      <w:r>
        <w:t></w:t>
      </w:r>
      <w:r>
        <w:t></w:t>
      </w:r>
      <w:r>
        <w:t></w:t>
      </w:r>
      <w:r>
        <w:t></w:t>
      </w:r>
      <w:r>
        <w:t></w:t>
      </w:r>
      <w:r>
        <w:rPr>
          <w:rFonts w:hint="eastAsia"/>
        </w:rPr>
        <w:t>р</w:t>
      </w:r>
      <w:r>
        <w:t></w:t>
      </w:r>
      <w:r>
        <w:t></w:t>
      </w:r>
      <w:r>
        <w:t></w:t>
      </w:r>
      <w:r>
        <w:rPr>
          <w:rFonts w:hint="eastAsia"/>
        </w:rPr>
        <w:t>намагався</w:t>
      </w:r>
      <w:r>
        <w:t></w:t>
      </w:r>
      <w:r>
        <w:rPr>
          <w:rFonts w:hint="eastAsia"/>
        </w:rPr>
        <w:t>їх</w:t>
      </w:r>
    </w:p>
    <w:p w:rsidR="00565FCB" w:rsidRDefault="00565FCB" w:rsidP="00565FCB">
      <w:r>
        <w:rPr>
          <w:rFonts w:hint="eastAsia"/>
        </w:rPr>
        <w:t>пом’якшити</w:t>
      </w:r>
      <w:r>
        <w:t></w:t>
      </w:r>
      <w:r>
        <w:t></w:t>
      </w:r>
      <w:r>
        <w:rPr>
          <w:rFonts w:hint="eastAsia"/>
        </w:rPr>
        <w:t>використовуючи</w:t>
      </w:r>
      <w:r>
        <w:t></w:t>
      </w:r>
      <w:r>
        <w:rPr>
          <w:rFonts w:hint="eastAsia"/>
        </w:rPr>
        <w:t>обмежені</w:t>
      </w:r>
      <w:r>
        <w:t></w:t>
      </w:r>
      <w:r>
        <w:rPr>
          <w:rFonts w:hint="eastAsia"/>
        </w:rPr>
        <w:t>фінансові</w:t>
      </w:r>
      <w:r>
        <w:t></w:t>
      </w:r>
      <w:r>
        <w:rPr>
          <w:rFonts w:hint="eastAsia"/>
        </w:rPr>
        <w:t>можливості</w:t>
      </w:r>
      <w:r>
        <w:t></w:t>
      </w:r>
      <w:r>
        <w:rPr>
          <w:rFonts w:hint="eastAsia"/>
        </w:rPr>
        <w:t>та</w:t>
      </w:r>
      <w:r>
        <w:t></w:t>
      </w:r>
      <w:r>
        <w:rPr>
          <w:rFonts w:hint="eastAsia"/>
        </w:rPr>
        <w:t>весь</w:t>
      </w:r>
    </w:p>
    <w:p w:rsidR="00565FCB" w:rsidRDefault="00565FCB" w:rsidP="00565FCB">
      <w:r>
        <w:rPr>
          <w:rFonts w:hint="eastAsia"/>
        </w:rPr>
        <w:t>арсенал</w:t>
      </w:r>
      <w:r>
        <w:t></w:t>
      </w:r>
      <w:r>
        <w:rPr>
          <w:rFonts w:hint="eastAsia"/>
        </w:rPr>
        <w:t>адміністративних</w:t>
      </w:r>
      <w:r>
        <w:t></w:t>
      </w:r>
      <w:r>
        <w:rPr>
          <w:rFonts w:hint="eastAsia"/>
        </w:rPr>
        <w:t>засобів</w:t>
      </w:r>
      <w:r>
        <w:t></w:t>
      </w:r>
      <w:r>
        <w:t></w:t>
      </w:r>
      <w:r>
        <w:rPr>
          <w:rFonts w:hint="eastAsia"/>
        </w:rPr>
        <w:t>але</w:t>
      </w:r>
      <w:r>
        <w:t></w:t>
      </w:r>
      <w:r>
        <w:rPr>
          <w:rFonts w:hint="eastAsia"/>
        </w:rPr>
        <w:t>трикратна</w:t>
      </w:r>
      <w:r>
        <w:t></w:t>
      </w:r>
      <w:r>
        <w:rPr>
          <w:rFonts w:hint="eastAsia"/>
        </w:rPr>
        <w:t>девальвація</w:t>
      </w:r>
      <w:r>
        <w:t></w:t>
      </w:r>
      <w:r>
        <w:rPr>
          <w:rFonts w:hint="eastAsia"/>
        </w:rPr>
        <w:t>гривні</w:t>
      </w:r>
      <w:r>
        <w:t></w:t>
      </w:r>
      <w:r>
        <w:t></w:t>
      </w:r>
      <w:r>
        <w:rPr>
          <w:rFonts w:hint="eastAsia"/>
        </w:rPr>
        <w:t>стрімке</w:t>
      </w:r>
    </w:p>
    <w:p w:rsidR="00565FCB" w:rsidRDefault="00565FCB" w:rsidP="00565FCB">
      <w:r>
        <w:rPr>
          <w:rFonts w:hint="eastAsia"/>
        </w:rPr>
        <w:t>зростання</w:t>
      </w:r>
      <w:r>
        <w:t></w:t>
      </w:r>
      <w:r>
        <w:rPr>
          <w:rFonts w:hint="eastAsia"/>
        </w:rPr>
        <w:t>інфляції</w:t>
      </w:r>
      <w:r>
        <w:t></w:t>
      </w:r>
      <w:r>
        <w:rPr>
          <w:rFonts w:hint="eastAsia"/>
        </w:rPr>
        <w:t>і</w:t>
      </w:r>
      <w:r>
        <w:t></w:t>
      </w:r>
      <w:r>
        <w:rPr>
          <w:rFonts w:hint="eastAsia"/>
        </w:rPr>
        <w:t>цін</w:t>
      </w:r>
      <w:r>
        <w:t></w:t>
      </w:r>
      <w:r>
        <w:t></w:t>
      </w:r>
      <w:r>
        <w:rPr>
          <w:rFonts w:hint="eastAsia"/>
        </w:rPr>
        <w:t>рекордне</w:t>
      </w:r>
      <w:r>
        <w:t></w:t>
      </w:r>
      <w:r>
        <w:rPr>
          <w:rFonts w:hint="eastAsia"/>
        </w:rPr>
        <w:t>скорочення</w:t>
      </w:r>
      <w:r>
        <w:t></w:t>
      </w:r>
      <w:r>
        <w:rPr>
          <w:rFonts w:hint="eastAsia"/>
        </w:rPr>
        <w:t>ВВП</w:t>
      </w:r>
      <w:r>
        <w:t></w:t>
      </w:r>
      <w:r>
        <w:rPr>
          <w:rFonts w:hint="eastAsia"/>
        </w:rPr>
        <w:t>України</w:t>
      </w:r>
      <w:r>
        <w:t></w:t>
      </w:r>
      <w:r>
        <w:t></w:t>
      </w:r>
      <w:r>
        <w:rPr>
          <w:rFonts w:hint="eastAsia"/>
        </w:rPr>
        <w:t>численні</w:t>
      </w:r>
    </w:p>
    <w:p w:rsidR="00565FCB" w:rsidRDefault="00565FCB" w:rsidP="00565FCB">
      <w:r>
        <w:rPr>
          <w:rFonts w:hint="eastAsia"/>
        </w:rPr>
        <w:t>обвинувачення</w:t>
      </w:r>
      <w:r>
        <w:t></w:t>
      </w:r>
      <w:r>
        <w:rPr>
          <w:rFonts w:hint="eastAsia"/>
        </w:rPr>
        <w:t>Голів</w:t>
      </w:r>
      <w:r>
        <w:t></w:t>
      </w:r>
      <w:r>
        <w:rPr>
          <w:rFonts w:hint="eastAsia"/>
        </w:rPr>
        <w:t>НБУ</w:t>
      </w:r>
      <w:r>
        <w:t></w:t>
      </w:r>
      <w:r>
        <w:rPr>
          <w:rFonts w:hint="eastAsia"/>
        </w:rPr>
        <w:t>у</w:t>
      </w:r>
      <w:r>
        <w:t></w:t>
      </w:r>
      <w:r>
        <w:rPr>
          <w:rFonts w:hint="eastAsia"/>
        </w:rPr>
        <w:t>корупції</w:t>
      </w:r>
      <w:r>
        <w:t></w:t>
      </w:r>
      <w:r>
        <w:t></w:t>
      </w:r>
      <w:r>
        <w:rPr>
          <w:rFonts w:hint="eastAsia"/>
        </w:rPr>
        <w:t>некомпетентності</w:t>
      </w:r>
      <w:r>
        <w:t></w:t>
      </w:r>
      <w:r>
        <w:rPr>
          <w:rFonts w:hint="eastAsia"/>
        </w:rPr>
        <w:t>і</w:t>
      </w:r>
      <w:r>
        <w:t></w:t>
      </w:r>
      <w:r>
        <w:rPr>
          <w:rFonts w:hint="eastAsia"/>
        </w:rPr>
        <w:t>навмисному</w:t>
      </w:r>
    </w:p>
    <w:p w:rsidR="00565FCB" w:rsidRDefault="00565FCB" w:rsidP="00565FCB">
      <w:r>
        <w:rPr>
          <w:rFonts w:hint="eastAsia"/>
        </w:rPr>
        <w:t>знищенні</w:t>
      </w:r>
      <w:r>
        <w:t></w:t>
      </w:r>
      <w:r>
        <w:rPr>
          <w:rFonts w:hint="eastAsia"/>
        </w:rPr>
        <w:t>банків</w:t>
      </w:r>
      <w:r>
        <w:t></w:t>
      </w:r>
      <w:r>
        <w:rPr>
          <w:rFonts w:hint="eastAsia"/>
        </w:rPr>
        <w:t>промовисто</w:t>
      </w:r>
      <w:r>
        <w:t></w:t>
      </w:r>
      <w:r>
        <w:rPr>
          <w:rFonts w:hint="eastAsia"/>
        </w:rPr>
        <w:t>свідчать</w:t>
      </w:r>
      <w:r>
        <w:t></w:t>
      </w:r>
      <w:r>
        <w:rPr>
          <w:rFonts w:hint="eastAsia"/>
        </w:rPr>
        <w:t>про</w:t>
      </w:r>
      <w:r>
        <w:t></w:t>
      </w:r>
      <w:r>
        <w:rPr>
          <w:rFonts w:hint="eastAsia"/>
        </w:rPr>
        <w:t>провал</w:t>
      </w:r>
      <w:r>
        <w:t></w:t>
      </w:r>
      <w:r>
        <w:rPr>
          <w:rFonts w:hint="eastAsia"/>
        </w:rPr>
        <w:t>його</w:t>
      </w:r>
      <w:r>
        <w:t></w:t>
      </w:r>
      <w:r>
        <w:rPr>
          <w:rFonts w:hint="eastAsia"/>
        </w:rPr>
        <w:t>політики</w:t>
      </w:r>
      <w:r>
        <w:t></w:t>
      </w:r>
      <w:r>
        <w:rPr>
          <w:rFonts w:hint="eastAsia"/>
        </w:rPr>
        <w:t>в</w:t>
      </w:r>
      <w:r>
        <w:t></w:t>
      </w:r>
      <w:r>
        <w:rPr>
          <w:rFonts w:hint="eastAsia"/>
        </w:rPr>
        <w:t>цей</w:t>
      </w:r>
      <w:r>
        <w:t></w:t>
      </w:r>
      <w:r>
        <w:rPr>
          <w:rFonts w:hint="eastAsia"/>
        </w:rPr>
        <w:t>період</w:t>
      </w:r>
      <w:r>
        <w:t></w:t>
      </w:r>
    </w:p>
    <w:p w:rsidR="00565FCB" w:rsidRDefault="00565FCB" w:rsidP="00565FCB">
      <w:r>
        <w:rPr>
          <w:rFonts w:hint="eastAsia"/>
        </w:rPr>
        <w:t>Обґрунтовано</w:t>
      </w:r>
      <w:r>
        <w:t></w:t>
      </w:r>
      <w:r>
        <w:t></w:t>
      </w:r>
      <w:r>
        <w:rPr>
          <w:rFonts w:hint="eastAsia"/>
        </w:rPr>
        <w:t>що</w:t>
      </w:r>
      <w:r>
        <w:t></w:t>
      </w:r>
      <w:r>
        <w:rPr>
          <w:rFonts w:hint="eastAsia"/>
        </w:rPr>
        <w:t>процес</w:t>
      </w:r>
      <w:r>
        <w:t></w:t>
      </w:r>
      <w:r>
        <w:rPr>
          <w:rFonts w:hint="eastAsia"/>
        </w:rPr>
        <w:t>функціонування</w:t>
      </w:r>
      <w:r>
        <w:t></w:t>
      </w:r>
      <w:r>
        <w:rPr>
          <w:rFonts w:hint="eastAsia"/>
        </w:rPr>
        <w:t>банківської</w:t>
      </w:r>
      <w:r>
        <w:t></w:t>
      </w:r>
      <w:r>
        <w:rPr>
          <w:rFonts w:hint="eastAsia"/>
        </w:rPr>
        <w:t>системи</w:t>
      </w:r>
      <w:r>
        <w:t></w:t>
      </w:r>
      <w:r>
        <w:rPr>
          <w:rFonts w:hint="eastAsia"/>
        </w:rPr>
        <w:t>можна</w:t>
      </w:r>
    </w:p>
    <w:p w:rsidR="00565FCB" w:rsidRDefault="00565FCB" w:rsidP="00565FCB">
      <w:r>
        <w:rPr>
          <w:rFonts w:hint="eastAsia"/>
        </w:rPr>
        <w:t>поділити</w:t>
      </w:r>
      <w:r>
        <w:t></w:t>
      </w:r>
      <w:r>
        <w:rPr>
          <w:rFonts w:hint="eastAsia"/>
        </w:rPr>
        <w:t>на</w:t>
      </w:r>
      <w:r>
        <w:t></w:t>
      </w:r>
      <w:r>
        <w:t></w:t>
      </w:r>
      <w:r>
        <w:t></w:t>
      </w:r>
      <w:r>
        <w:rPr>
          <w:rFonts w:hint="eastAsia"/>
        </w:rPr>
        <w:t>етапів</w:t>
      </w:r>
      <w:r>
        <w:t></w:t>
      </w:r>
      <w:r>
        <w:t></w:t>
      </w:r>
      <w:r>
        <w:rPr>
          <w:rFonts w:hint="eastAsia"/>
        </w:rPr>
        <w:t>у</w:t>
      </w:r>
      <w:r>
        <w:t></w:t>
      </w:r>
      <w:r>
        <w:rPr>
          <w:rFonts w:hint="eastAsia"/>
        </w:rPr>
        <w:t>ході</w:t>
      </w:r>
      <w:r>
        <w:t></w:t>
      </w:r>
      <w:r>
        <w:rPr>
          <w:rFonts w:hint="eastAsia"/>
        </w:rPr>
        <w:t>яких</w:t>
      </w:r>
      <w:r>
        <w:t></w:t>
      </w:r>
      <w:r>
        <w:rPr>
          <w:rFonts w:hint="eastAsia"/>
        </w:rPr>
        <w:t>вона</w:t>
      </w:r>
      <w:r>
        <w:t></w:t>
      </w:r>
      <w:r>
        <w:rPr>
          <w:rFonts w:hint="eastAsia"/>
        </w:rPr>
        <w:t>чинила</w:t>
      </w:r>
      <w:r>
        <w:t></w:t>
      </w:r>
      <w:r>
        <w:rPr>
          <w:rFonts w:hint="eastAsia"/>
        </w:rPr>
        <w:t>значний</w:t>
      </w:r>
      <w:r>
        <w:t></w:t>
      </w:r>
      <w:r>
        <w:rPr>
          <w:rFonts w:hint="eastAsia"/>
        </w:rPr>
        <w:t>вплив</w:t>
      </w:r>
      <w:r>
        <w:t></w:t>
      </w:r>
      <w:r>
        <w:rPr>
          <w:rFonts w:hint="eastAsia"/>
        </w:rPr>
        <w:t>на</w:t>
      </w:r>
      <w:r>
        <w:t></w:t>
      </w:r>
      <w:r>
        <w:rPr>
          <w:rFonts w:hint="eastAsia"/>
        </w:rPr>
        <w:t>економічний</w:t>
      </w:r>
    </w:p>
    <w:p w:rsidR="00565FCB" w:rsidRDefault="00565FCB" w:rsidP="00565FCB">
      <w:r>
        <w:rPr>
          <w:rFonts w:hint="eastAsia"/>
        </w:rPr>
        <w:t>розвиток</w:t>
      </w:r>
      <w:r>
        <w:t></w:t>
      </w:r>
      <w:r>
        <w:rPr>
          <w:rFonts w:hint="eastAsia"/>
        </w:rPr>
        <w:t>України</w:t>
      </w:r>
      <w:r>
        <w:t></w:t>
      </w:r>
      <w:r>
        <w:t></w:t>
      </w:r>
      <w:r>
        <w:t></w:t>
      </w:r>
      <w:r>
        <w:t></w:t>
      </w:r>
      <w:r>
        <w:t></w:t>
      </w:r>
      <w:r>
        <w:t></w:t>
      </w:r>
      <w:r>
        <w:t></w:t>
      </w:r>
      <w:r>
        <w:t></w:t>
      </w:r>
      <w:r>
        <w:t></w:t>
      </w:r>
      <w:r>
        <w:t></w:t>
      </w:r>
      <w:r>
        <w:t></w:t>
      </w:r>
      <w:r>
        <w:t></w:t>
      </w:r>
      <w:r>
        <w:t></w:t>
      </w:r>
      <w:r>
        <w:t></w:t>
      </w:r>
      <w:r>
        <w:t></w:t>
      </w:r>
      <w:r>
        <w:rPr>
          <w:rFonts w:hint="eastAsia"/>
        </w:rPr>
        <w:t>рр</w:t>
      </w:r>
      <w:r>
        <w:t></w:t>
      </w:r>
      <w:r>
        <w:t></w:t>
      </w:r>
      <w:r>
        <w:t></w:t>
      </w:r>
      <w:r>
        <w:rPr>
          <w:rFonts w:hint="eastAsia"/>
        </w:rPr>
        <w:t>коли</w:t>
      </w:r>
      <w:r>
        <w:t></w:t>
      </w:r>
      <w:r>
        <w:rPr>
          <w:rFonts w:hint="eastAsia"/>
        </w:rPr>
        <w:t>банки</w:t>
      </w:r>
      <w:r>
        <w:t></w:t>
      </w:r>
      <w:r>
        <w:rPr>
          <w:rFonts w:hint="eastAsia"/>
        </w:rPr>
        <w:t>допомагали</w:t>
      </w:r>
      <w:r>
        <w:t></w:t>
      </w:r>
      <w:r>
        <w:rPr>
          <w:rFonts w:hint="eastAsia"/>
        </w:rPr>
        <w:t>владі</w:t>
      </w:r>
      <w:r>
        <w:t></w:t>
      </w:r>
      <w:r>
        <w:rPr>
          <w:rFonts w:hint="eastAsia"/>
        </w:rPr>
        <w:t>долати</w:t>
      </w:r>
    </w:p>
    <w:p w:rsidR="00565FCB" w:rsidRDefault="00565FCB" w:rsidP="00565FCB">
      <w:r>
        <w:rPr>
          <w:rFonts w:hint="eastAsia"/>
        </w:rPr>
        <w:t>економічну</w:t>
      </w:r>
      <w:r>
        <w:t></w:t>
      </w:r>
      <w:r>
        <w:rPr>
          <w:rFonts w:hint="eastAsia"/>
        </w:rPr>
        <w:t>кризу</w:t>
      </w:r>
      <w:r>
        <w:t></w:t>
      </w:r>
      <w:r>
        <w:t></w:t>
      </w:r>
      <w:r>
        <w:rPr>
          <w:rFonts w:hint="eastAsia"/>
        </w:rPr>
        <w:t>уникнути</w:t>
      </w:r>
      <w:r>
        <w:t></w:t>
      </w:r>
      <w:r>
        <w:rPr>
          <w:rFonts w:hint="eastAsia"/>
        </w:rPr>
        <w:t>дефолту</w:t>
      </w:r>
      <w:r>
        <w:t></w:t>
      </w:r>
      <w:r>
        <w:rPr>
          <w:rFonts w:hint="eastAsia"/>
        </w:rPr>
        <w:t>та</w:t>
      </w:r>
      <w:r>
        <w:t></w:t>
      </w:r>
      <w:r>
        <w:rPr>
          <w:rFonts w:hint="eastAsia"/>
        </w:rPr>
        <w:t>вгамувати</w:t>
      </w:r>
      <w:r>
        <w:t></w:t>
      </w:r>
      <w:r>
        <w:rPr>
          <w:rFonts w:hint="eastAsia"/>
        </w:rPr>
        <w:t>паніку</w:t>
      </w:r>
      <w:r>
        <w:t></w:t>
      </w:r>
      <w:r>
        <w:rPr>
          <w:rFonts w:hint="eastAsia"/>
        </w:rPr>
        <w:t>серед</w:t>
      </w:r>
      <w:r>
        <w:t></w:t>
      </w:r>
      <w:r>
        <w:rPr>
          <w:rFonts w:hint="eastAsia"/>
        </w:rPr>
        <w:t>населення</w:t>
      </w:r>
      <w:r>
        <w:t></w:t>
      </w:r>
    </w:p>
    <w:p w:rsidR="00565FCB" w:rsidRDefault="00565FCB" w:rsidP="00565FCB">
      <w:r>
        <w:t></w:t>
      </w:r>
      <w:r>
        <w:t></w:t>
      </w:r>
      <w:r>
        <w:t></w:t>
      </w:r>
      <w:r>
        <w:t></w:t>
      </w:r>
      <w:r>
        <w:t></w:t>
      </w:r>
      <w:r>
        <w:t></w:t>
      </w:r>
      <w:r>
        <w:t></w:t>
      </w:r>
      <w:r>
        <w:t></w:t>
      </w:r>
      <w:r>
        <w:t></w:t>
      </w:r>
      <w:r>
        <w:t></w:t>
      </w:r>
      <w:r>
        <w:t></w:t>
      </w:r>
      <w:r>
        <w:t></w:t>
      </w:r>
      <w:r>
        <w:t></w:t>
      </w:r>
      <w:r>
        <w:rPr>
          <w:rFonts w:hint="eastAsia"/>
        </w:rPr>
        <w:t>рр</w:t>
      </w:r>
      <w:r>
        <w:t></w:t>
      </w:r>
      <w:r>
        <w:t></w:t>
      </w:r>
      <w:r>
        <w:t></w:t>
      </w:r>
      <w:r>
        <w:rPr>
          <w:rFonts w:hint="eastAsia"/>
        </w:rPr>
        <w:t>коли</w:t>
      </w:r>
      <w:r>
        <w:t></w:t>
      </w:r>
      <w:r>
        <w:rPr>
          <w:rFonts w:hint="eastAsia"/>
        </w:rPr>
        <w:t>банки</w:t>
      </w:r>
      <w:r>
        <w:t></w:t>
      </w:r>
      <w:r>
        <w:rPr>
          <w:rFonts w:hint="eastAsia"/>
        </w:rPr>
        <w:t>сприяли</w:t>
      </w:r>
      <w:r>
        <w:t></w:t>
      </w:r>
      <w:r>
        <w:rPr>
          <w:rFonts w:hint="eastAsia"/>
        </w:rPr>
        <w:t>післякризовому</w:t>
      </w:r>
      <w:r>
        <w:t></w:t>
      </w:r>
      <w:r>
        <w:rPr>
          <w:rFonts w:hint="eastAsia"/>
        </w:rPr>
        <w:t>відновленню</w:t>
      </w:r>
      <w:r>
        <w:t></w:t>
      </w:r>
      <w:r>
        <w:rPr>
          <w:rFonts w:hint="eastAsia"/>
        </w:rPr>
        <w:t>економіки</w:t>
      </w:r>
      <w:r>
        <w:t></w:t>
      </w:r>
      <w:r>
        <w:t></w:t>
      </w:r>
      <w:r>
        <w:rPr>
          <w:rFonts w:hint="eastAsia"/>
        </w:rPr>
        <w:t>активно</w:t>
      </w:r>
      <w:r>
        <w:t></w:t>
      </w:r>
      <w:r>
        <w:rPr>
          <w:rFonts w:hint="eastAsia"/>
        </w:rPr>
        <w:t>розвивалися</w:t>
      </w:r>
      <w:r>
        <w:t></w:t>
      </w:r>
      <w:r>
        <w:rPr>
          <w:rFonts w:hint="eastAsia"/>
        </w:rPr>
        <w:t>і</w:t>
      </w:r>
      <w:r>
        <w:t></w:t>
      </w:r>
      <w:r>
        <w:rPr>
          <w:rFonts w:hint="eastAsia"/>
        </w:rPr>
        <w:t>нарощували</w:t>
      </w:r>
      <w:r>
        <w:t></w:t>
      </w:r>
      <w:r>
        <w:rPr>
          <w:rFonts w:hint="eastAsia"/>
        </w:rPr>
        <w:t>кредитування</w:t>
      </w:r>
      <w:r>
        <w:t></w:t>
      </w:r>
      <w:r>
        <w:rPr>
          <w:rFonts w:hint="eastAsia"/>
        </w:rPr>
        <w:t>бізнесу</w:t>
      </w:r>
      <w:r>
        <w:t></w:t>
      </w:r>
      <w:r>
        <w:t></w:t>
      </w:r>
      <w:r>
        <w:t></w:t>
      </w:r>
      <w:r>
        <w:t></w:t>
      </w:r>
      <w:r>
        <w:t></w:t>
      </w:r>
      <w:r>
        <w:t></w:t>
      </w:r>
      <w:r>
        <w:t></w:t>
      </w:r>
      <w:r>
        <w:t></w:t>
      </w:r>
      <w:r>
        <w:t></w:t>
      </w:r>
      <w:r>
        <w:t></w:t>
      </w:r>
      <w:r>
        <w:t></w:t>
      </w:r>
      <w:r>
        <w:t></w:t>
      </w:r>
      <w:r>
        <w:t></w:t>
      </w:r>
      <w:r>
        <w:t></w:t>
      </w:r>
    </w:p>
    <w:p w:rsidR="00565FCB" w:rsidRDefault="00565FCB" w:rsidP="00565FCB">
      <w:r>
        <w:rPr>
          <w:rFonts w:hint="eastAsia"/>
        </w:rPr>
        <w:t>рр</w:t>
      </w:r>
      <w:r>
        <w:t></w:t>
      </w:r>
      <w:r>
        <w:t></w:t>
      </w:r>
      <w:r>
        <w:rPr>
          <w:rFonts w:hint="eastAsia"/>
        </w:rPr>
        <w:t>–</w:t>
      </w:r>
      <w:r>
        <w:t></w:t>
      </w:r>
      <w:r>
        <w:rPr>
          <w:rFonts w:hint="eastAsia"/>
        </w:rPr>
        <w:t>період</w:t>
      </w:r>
      <w:r>
        <w:t></w:t>
      </w:r>
      <w:r>
        <w:rPr>
          <w:rFonts w:hint="eastAsia"/>
        </w:rPr>
        <w:t>фінансово</w:t>
      </w:r>
      <w:r>
        <w:t></w:t>
      </w:r>
      <w:r>
        <w:rPr>
          <w:rFonts w:hint="eastAsia"/>
        </w:rPr>
        <w:t>економічної</w:t>
      </w:r>
      <w:r>
        <w:t></w:t>
      </w:r>
      <w:r>
        <w:rPr>
          <w:rFonts w:hint="eastAsia"/>
        </w:rPr>
        <w:t>кризи</w:t>
      </w:r>
      <w:r>
        <w:t></w:t>
      </w:r>
      <w:r>
        <w:t></w:t>
      </w:r>
      <w:r>
        <w:rPr>
          <w:rFonts w:hint="eastAsia"/>
        </w:rPr>
        <w:t>що</w:t>
      </w:r>
      <w:r>
        <w:t></w:t>
      </w:r>
      <w:r>
        <w:rPr>
          <w:rFonts w:hint="eastAsia"/>
        </w:rPr>
        <w:t>спричинила</w:t>
      </w:r>
      <w:r>
        <w:t></w:t>
      </w:r>
      <w:r>
        <w:rPr>
          <w:rFonts w:hint="eastAsia"/>
        </w:rPr>
        <w:t>скорочення</w:t>
      </w:r>
      <w:r>
        <w:t></w:t>
      </w:r>
      <w:r>
        <w:rPr>
          <w:rFonts w:hint="eastAsia"/>
        </w:rPr>
        <w:t>ВВП</w:t>
      </w:r>
    </w:p>
    <w:p w:rsidR="00565FCB" w:rsidRDefault="00565FCB" w:rsidP="00565FCB">
      <w:r>
        <w:rPr>
          <w:rFonts w:hint="eastAsia"/>
        </w:rPr>
        <w:t>на</w:t>
      </w:r>
      <w:r>
        <w:t></w:t>
      </w:r>
      <w:r>
        <w:t></w:t>
      </w:r>
      <w:r>
        <w:t></w:t>
      </w:r>
      <w:r>
        <w:t></w:t>
      </w:r>
      <w:r>
        <w:t></w:t>
      </w:r>
      <w:r>
        <w:t></w:t>
      </w:r>
      <w:r>
        <w:rPr>
          <w:rFonts w:hint="eastAsia"/>
        </w:rPr>
        <w:t>крах</w:t>
      </w:r>
      <w:r>
        <w:t></w:t>
      </w:r>
      <w:r>
        <w:t></w:t>
      </w:r>
      <w:r>
        <w:t></w:t>
      </w:r>
      <w:r>
        <w:t></w:t>
      </w:r>
      <w:r>
        <w:rPr>
          <w:rFonts w:hint="eastAsia"/>
        </w:rPr>
        <w:t>банків</w:t>
      </w:r>
      <w:r>
        <w:t></w:t>
      </w:r>
      <w:r>
        <w:t></w:t>
      </w:r>
      <w:r>
        <w:rPr>
          <w:rFonts w:hint="eastAsia"/>
        </w:rPr>
        <w:t>знецінення</w:t>
      </w:r>
      <w:r>
        <w:t></w:t>
      </w:r>
      <w:r>
        <w:rPr>
          <w:rFonts w:hint="eastAsia"/>
        </w:rPr>
        <w:t>гривні</w:t>
      </w:r>
      <w:r>
        <w:t></w:t>
      </w:r>
      <w:r>
        <w:rPr>
          <w:rFonts w:hint="eastAsia"/>
        </w:rPr>
        <w:t>на</w:t>
      </w:r>
      <w:r>
        <w:t></w:t>
      </w:r>
      <w:r>
        <w:t></w:t>
      </w:r>
      <w:r>
        <w:t></w:t>
      </w:r>
      <w:r>
        <w:t></w:t>
      </w:r>
      <w:r>
        <w:t></w:t>
      </w:r>
      <w:r>
        <w:rPr>
          <w:rFonts w:hint="eastAsia"/>
        </w:rPr>
        <w:t>та</w:t>
      </w:r>
      <w:r>
        <w:t></w:t>
      </w:r>
      <w:r>
        <w:rPr>
          <w:rFonts w:hint="eastAsia"/>
        </w:rPr>
        <w:t>підірвала</w:t>
      </w:r>
      <w:r>
        <w:t></w:t>
      </w:r>
      <w:r>
        <w:rPr>
          <w:rFonts w:hint="eastAsia"/>
        </w:rPr>
        <w:t>довіру</w:t>
      </w:r>
      <w:r>
        <w:t></w:t>
      </w:r>
      <w:r>
        <w:rPr>
          <w:rFonts w:hint="eastAsia"/>
        </w:rPr>
        <w:t>бізнесу</w:t>
      </w:r>
    </w:p>
    <w:p w:rsidR="00565FCB" w:rsidRDefault="00565FCB" w:rsidP="00565FCB">
      <w:r>
        <w:rPr>
          <w:rFonts w:hint="eastAsia"/>
        </w:rPr>
        <w:t>до</w:t>
      </w:r>
      <w:r>
        <w:t></w:t>
      </w:r>
      <w:r>
        <w:rPr>
          <w:rFonts w:hint="eastAsia"/>
        </w:rPr>
        <w:t>гривні</w:t>
      </w:r>
      <w:r>
        <w:t></w:t>
      </w:r>
      <w:r>
        <w:t></w:t>
      </w:r>
      <w:r>
        <w:rPr>
          <w:rFonts w:hint="eastAsia"/>
        </w:rPr>
        <w:t>банків</w:t>
      </w:r>
      <w:r>
        <w:t></w:t>
      </w:r>
      <w:r>
        <w:rPr>
          <w:rFonts w:hint="eastAsia"/>
        </w:rPr>
        <w:t>і</w:t>
      </w:r>
      <w:r>
        <w:t></w:t>
      </w:r>
      <w:r>
        <w:rPr>
          <w:rFonts w:hint="eastAsia"/>
        </w:rPr>
        <w:t>влади</w:t>
      </w:r>
      <w:r>
        <w:t></w:t>
      </w:r>
      <w:r>
        <w:t></w:t>
      </w:r>
      <w:r>
        <w:t></w:t>
      </w:r>
      <w:r>
        <w:t></w:t>
      </w:r>
      <w:r>
        <w:t></w:t>
      </w:r>
      <w:r>
        <w:t></w:t>
      </w:r>
      <w:r>
        <w:t></w:t>
      </w:r>
      <w:r>
        <w:t></w:t>
      </w:r>
      <w:r>
        <w:t></w:t>
      </w:r>
      <w:r>
        <w:t></w:t>
      </w:r>
      <w:r>
        <w:t></w:t>
      </w:r>
      <w:r>
        <w:t></w:t>
      </w:r>
      <w:r>
        <w:t></w:t>
      </w:r>
      <w:r>
        <w:t></w:t>
      </w:r>
      <w:r>
        <w:t></w:t>
      </w:r>
      <w:r>
        <w:rPr>
          <w:rFonts w:hint="eastAsia"/>
        </w:rPr>
        <w:t>рр</w:t>
      </w:r>
      <w:r>
        <w:t></w:t>
      </w:r>
      <w:r>
        <w:t></w:t>
      </w:r>
      <w:r>
        <w:rPr>
          <w:rFonts w:hint="eastAsia"/>
        </w:rPr>
        <w:t>–</w:t>
      </w:r>
      <w:r>
        <w:t></w:t>
      </w:r>
      <w:r>
        <w:rPr>
          <w:rFonts w:hint="eastAsia"/>
        </w:rPr>
        <w:t>час</w:t>
      </w:r>
      <w:r>
        <w:t></w:t>
      </w:r>
      <w:r>
        <w:t></w:t>
      </w:r>
      <w:r>
        <w:rPr>
          <w:rFonts w:hint="eastAsia"/>
        </w:rPr>
        <w:t>коли</w:t>
      </w:r>
      <w:r>
        <w:t></w:t>
      </w:r>
      <w:r>
        <w:rPr>
          <w:rFonts w:hint="eastAsia"/>
        </w:rPr>
        <w:t>зберігалась</w:t>
      </w:r>
      <w:r>
        <w:t></w:t>
      </w:r>
      <w:r>
        <w:rPr>
          <w:rFonts w:hint="eastAsia"/>
        </w:rPr>
        <w:t>відносна</w:t>
      </w:r>
    </w:p>
    <w:p w:rsidR="00565FCB" w:rsidRDefault="00565FCB" w:rsidP="00565FCB">
      <w:r>
        <w:rPr>
          <w:rFonts w:hint="eastAsia"/>
        </w:rPr>
        <w:t>стабільність</w:t>
      </w:r>
      <w:r>
        <w:t></w:t>
      </w:r>
      <w:r>
        <w:t></w:t>
      </w:r>
      <w:r>
        <w:rPr>
          <w:rFonts w:hint="eastAsia"/>
        </w:rPr>
        <w:t>але</w:t>
      </w:r>
      <w:r>
        <w:t></w:t>
      </w:r>
      <w:r>
        <w:rPr>
          <w:rFonts w:hint="eastAsia"/>
        </w:rPr>
        <w:t>виникли</w:t>
      </w:r>
      <w:r>
        <w:t></w:t>
      </w:r>
      <w:r>
        <w:rPr>
          <w:rFonts w:hint="eastAsia"/>
        </w:rPr>
        <w:t>передумови</w:t>
      </w:r>
      <w:r>
        <w:t></w:t>
      </w:r>
      <w:r>
        <w:rPr>
          <w:rFonts w:hint="eastAsia"/>
        </w:rPr>
        <w:t>подальшої</w:t>
      </w:r>
      <w:r>
        <w:t></w:t>
      </w:r>
      <w:r>
        <w:rPr>
          <w:rFonts w:hint="eastAsia"/>
        </w:rPr>
        <w:t>кризи</w:t>
      </w:r>
      <w:r>
        <w:t></w:t>
      </w:r>
      <w:r>
        <w:rPr>
          <w:rFonts w:hint="eastAsia"/>
        </w:rPr>
        <w:t>та</w:t>
      </w:r>
      <w:r>
        <w:t></w:t>
      </w:r>
      <w:r>
        <w:rPr>
          <w:rFonts w:hint="eastAsia"/>
        </w:rPr>
        <w:t>загострились</w:t>
      </w:r>
    </w:p>
    <w:p w:rsidR="00565FCB" w:rsidRDefault="00565FCB" w:rsidP="00565FCB">
      <w:r>
        <w:rPr>
          <w:rFonts w:hint="eastAsia"/>
        </w:rPr>
        <w:t>системні</w:t>
      </w:r>
      <w:r>
        <w:t></w:t>
      </w:r>
      <w:r>
        <w:rPr>
          <w:rFonts w:hint="eastAsia"/>
        </w:rPr>
        <w:t>економічні</w:t>
      </w:r>
      <w:r>
        <w:t></w:t>
      </w:r>
      <w:r>
        <w:rPr>
          <w:rFonts w:hint="eastAsia"/>
        </w:rPr>
        <w:t>проблеми</w:t>
      </w:r>
      <w:r>
        <w:t></w:t>
      </w:r>
      <w:r>
        <w:rPr>
          <w:rFonts w:hint="eastAsia"/>
        </w:rPr>
        <w:t>України</w:t>
      </w:r>
      <w:r>
        <w:t></w:t>
      </w:r>
      <w:r>
        <w:t></w:t>
      </w:r>
      <w:r>
        <w:t></w:t>
      </w:r>
      <w:r>
        <w:t></w:t>
      </w:r>
      <w:r>
        <w:t></w:t>
      </w:r>
      <w:r>
        <w:t></w:t>
      </w:r>
      <w:r>
        <w:t></w:t>
      </w:r>
      <w:r>
        <w:t></w:t>
      </w:r>
      <w:r>
        <w:t></w:t>
      </w:r>
      <w:r>
        <w:t></w:t>
      </w:r>
      <w:r>
        <w:t></w:t>
      </w:r>
      <w:r>
        <w:t></w:t>
      </w:r>
      <w:r>
        <w:t></w:t>
      </w:r>
      <w:r>
        <w:t></w:t>
      </w:r>
      <w:r>
        <w:t></w:t>
      </w:r>
      <w:r>
        <w:rPr>
          <w:rFonts w:hint="eastAsia"/>
        </w:rPr>
        <w:t>рр</w:t>
      </w:r>
      <w:r>
        <w:t></w:t>
      </w:r>
      <w:r>
        <w:t></w:t>
      </w:r>
      <w:r>
        <w:rPr>
          <w:rFonts w:hint="eastAsia"/>
        </w:rPr>
        <w:t>–</w:t>
      </w:r>
      <w:r>
        <w:t></w:t>
      </w:r>
      <w:r>
        <w:rPr>
          <w:rFonts w:hint="eastAsia"/>
        </w:rPr>
        <w:t>період</w:t>
      </w:r>
      <w:r>
        <w:t></w:t>
      </w:r>
      <w:r>
        <w:rPr>
          <w:rFonts w:hint="eastAsia"/>
        </w:rPr>
        <w:t>гострої</w:t>
      </w:r>
    </w:p>
    <w:p w:rsidR="00565FCB" w:rsidRDefault="00565FCB" w:rsidP="00565FCB">
      <w:r>
        <w:rPr>
          <w:rFonts w:hint="eastAsia"/>
        </w:rPr>
        <w:t>політичної</w:t>
      </w:r>
      <w:r>
        <w:t></w:t>
      </w:r>
      <w:r>
        <w:rPr>
          <w:rFonts w:hint="eastAsia"/>
        </w:rPr>
        <w:t>і</w:t>
      </w:r>
      <w:r>
        <w:t></w:t>
      </w:r>
      <w:r>
        <w:rPr>
          <w:rFonts w:hint="eastAsia"/>
        </w:rPr>
        <w:t>соціально</w:t>
      </w:r>
      <w:r>
        <w:t></w:t>
      </w:r>
      <w:r>
        <w:rPr>
          <w:rFonts w:hint="eastAsia"/>
        </w:rPr>
        <w:t>економічної</w:t>
      </w:r>
      <w:r>
        <w:t></w:t>
      </w:r>
      <w:r>
        <w:rPr>
          <w:rFonts w:hint="eastAsia"/>
        </w:rPr>
        <w:t>кризи</w:t>
      </w:r>
      <w:r>
        <w:t></w:t>
      </w:r>
      <w:r>
        <w:t></w:t>
      </w:r>
      <w:r>
        <w:rPr>
          <w:rFonts w:hint="eastAsia"/>
        </w:rPr>
        <w:t>що</w:t>
      </w:r>
      <w:r>
        <w:t></w:t>
      </w:r>
      <w:r>
        <w:rPr>
          <w:rFonts w:hint="eastAsia"/>
        </w:rPr>
        <w:t>призвела</w:t>
      </w:r>
      <w:r>
        <w:t></w:t>
      </w:r>
      <w:r>
        <w:rPr>
          <w:rFonts w:hint="eastAsia"/>
        </w:rPr>
        <w:t>до</w:t>
      </w:r>
      <w:r>
        <w:t></w:t>
      </w:r>
      <w:r>
        <w:rPr>
          <w:rFonts w:hint="eastAsia"/>
        </w:rPr>
        <w:t>скорочення</w:t>
      </w:r>
    </w:p>
    <w:p w:rsidR="00565FCB" w:rsidRDefault="00565FCB" w:rsidP="00565FCB">
      <w:r>
        <w:rPr>
          <w:rFonts w:hint="eastAsia"/>
        </w:rPr>
        <w:t>кількості</w:t>
      </w:r>
      <w:r>
        <w:t></w:t>
      </w:r>
      <w:r>
        <w:rPr>
          <w:rFonts w:hint="eastAsia"/>
        </w:rPr>
        <w:t>банків</w:t>
      </w:r>
      <w:r>
        <w:t></w:t>
      </w:r>
      <w:r>
        <w:rPr>
          <w:rFonts w:hint="eastAsia"/>
        </w:rPr>
        <w:t>на</w:t>
      </w:r>
      <w:r>
        <w:t></w:t>
      </w:r>
      <w:r>
        <w:rPr>
          <w:rFonts w:hint="eastAsia"/>
        </w:rPr>
        <w:t>третину</w:t>
      </w:r>
      <w:r>
        <w:t></w:t>
      </w:r>
      <w:r>
        <w:t></w:t>
      </w:r>
      <w:r>
        <w:rPr>
          <w:rFonts w:hint="eastAsia"/>
        </w:rPr>
        <w:t>зі</w:t>
      </w:r>
      <w:r>
        <w:t></w:t>
      </w:r>
      <w:r>
        <w:t></w:t>
      </w:r>
      <w:r>
        <w:t></w:t>
      </w:r>
      <w:r>
        <w:t></w:t>
      </w:r>
      <w:r>
        <w:t></w:t>
      </w:r>
      <w:r>
        <w:rPr>
          <w:rFonts w:hint="eastAsia"/>
        </w:rPr>
        <w:t>до</w:t>
      </w:r>
      <w:r>
        <w:t></w:t>
      </w:r>
      <w:r>
        <w:t></w:t>
      </w:r>
      <w:r>
        <w:t></w:t>
      </w:r>
      <w:r>
        <w:t></w:t>
      </w:r>
      <w:r>
        <w:t></w:t>
      </w:r>
      <w:r>
        <w:t></w:t>
      </w:r>
      <w:r>
        <w:t></w:t>
      </w:r>
      <w:r>
        <w:rPr>
          <w:rFonts w:hint="eastAsia"/>
        </w:rPr>
        <w:t>ВВП</w:t>
      </w:r>
      <w:r>
        <w:t></w:t>
      </w:r>
      <w:r>
        <w:rPr>
          <w:rFonts w:hint="eastAsia"/>
        </w:rPr>
        <w:t>на</w:t>
      </w:r>
      <w:r>
        <w:t></w:t>
      </w:r>
      <w:r>
        <w:t></w:t>
      </w:r>
      <w:r>
        <w:t></w:t>
      </w:r>
      <w:r>
        <w:t></w:t>
      </w:r>
      <w:r>
        <w:t></w:t>
      </w:r>
      <w:r>
        <w:t></w:t>
      </w:r>
      <w:r>
        <w:rPr>
          <w:rFonts w:hint="eastAsia"/>
        </w:rPr>
        <w:t>у</w:t>
      </w:r>
      <w:r>
        <w:t></w:t>
      </w:r>
      <w:r>
        <w:t></w:t>
      </w:r>
      <w:r>
        <w:t></w:t>
      </w:r>
      <w:r>
        <w:t></w:t>
      </w:r>
      <w:r>
        <w:t></w:t>
      </w:r>
      <w:r>
        <w:t></w:t>
      </w:r>
      <w:r>
        <w:rPr>
          <w:rFonts w:hint="eastAsia"/>
        </w:rPr>
        <w:t>р</w:t>
      </w:r>
      <w:r>
        <w:t></w:t>
      </w:r>
      <w:r>
        <w:t></w:t>
      </w:r>
      <w:r>
        <w:rPr>
          <w:rFonts w:hint="eastAsia"/>
        </w:rPr>
        <w:t>і</w:t>
      </w:r>
      <w:r>
        <w:t></w:t>
      </w:r>
      <w:r>
        <w:t></w:t>
      </w:r>
      <w:r>
        <w:t></w:t>
      </w:r>
      <w:r>
        <w:t></w:t>
      </w:r>
      <w:r>
        <w:t></w:t>
      </w:r>
      <w:r>
        <w:t></w:t>
      </w:r>
      <w:r>
        <w:t></w:t>
      </w:r>
      <w:r>
        <w:rPr>
          <w:rFonts w:hint="eastAsia"/>
        </w:rPr>
        <w:t>у</w:t>
      </w:r>
    </w:p>
    <w:p w:rsidR="00565FCB" w:rsidRDefault="00565FCB" w:rsidP="00565FCB">
      <w:r>
        <w:t></w:t>
      </w:r>
      <w:r>
        <w:t></w:t>
      </w:r>
      <w:r>
        <w:t></w:t>
      </w:r>
      <w:r>
        <w:t></w:t>
      </w:r>
      <w:r>
        <w:t></w:t>
      </w:r>
      <w:r>
        <w:rPr>
          <w:rFonts w:hint="eastAsia"/>
        </w:rPr>
        <w:t>р</w:t>
      </w:r>
      <w:r>
        <w:t></w:t>
      </w:r>
      <w:r>
        <w:t></w:t>
      </w:r>
      <w:r>
        <w:t></w:t>
      </w:r>
      <w:r>
        <w:rPr>
          <w:rFonts w:hint="eastAsia"/>
        </w:rPr>
        <w:t>трикратної</w:t>
      </w:r>
      <w:r>
        <w:t></w:t>
      </w:r>
      <w:r>
        <w:rPr>
          <w:rFonts w:hint="eastAsia"/>
        </w:rPr>
        <w:t>девальвації</w:t>
      </w:r>
      <w:r>
        <w:t></w:t>
      </w:r>
      <w:r>
        <w:rPr>
          <w:rFonts w:hint="eastAsia"/>
        </w:rPr>
        <w:t>гривні</w:t>
      </w:r>
      <w:r>
        <w:t></w:t>
      </w:r>
      <w:r>
        <w:rPr>
          <w:rFonts w:hint="eastAsia"/>
        </w:rPr>
        <w:t>і</w:t>
      </w:r>
      <w:r>
        <w:t></w:t>
      </w:r>
      <w:r>
        <w:rPr>
          <w:rFonts w:hint="eastAsia"/>
        </w:rPr>
        <w:t>засвідчила</w:t>
      </w:r>
      <w:r>
        <w:t></w:t>
      </w:r>
      <w:r>
        <w:rPr>
          <w:rFonts w:hint="eastAsia"/>
        </w:rPr>
        <w:t>нездатність</w:t>
      </w:r>
      <w:r>
        <w:t></w:t>
      </w:r>
      <w:r>
        <w:rPr>
          <w:rFonts w:hint="eastAsia"/>
        </w:rPr>
        <w:t>НБУ</w:t>
      </w:r>
      <w:r>
        <w:t></w:t>
      </w:r>
      <w:r>
        <w:rPr>
          <w:rFonts w:hint="eastAsia"/>
        </w:rPr>
        <w:t>на</w:t>
      </w:r>
      <w:r>
        <w:t></w:t>
      </w:r>
      <w:r>
        <w:rPr>
          <w:rFonts w:hint="eastAsia"/>
        </w:rPr>
        <w:t>чолі</w:t>
      </w:r>
      <w:r>
        <w:t></w:t>
      </w:r>
      <w:r>
        <w:rPr>
          <w:rFonts w:hint="eastAsia"/>
        </w:rPr>
        <w:t>з</w:t>
      </w:r>
    </w:p>
    <w:p w:rsidR="00565FCB" w:rsidRDefault="00565FCB" w:rsidP="00565FCB">
      <w:r>
        <w:rPr>
          <w:rFonts w:hint="eastAsia"/>
        </w:rPr>
        <w:t>В</w:t>
      </w:r>
      <w:r>
        <w:t></w:t>
      </w:r>
      <w:r>
        <w:t></w:t>
      </w:r>
      <w:r>
        <w:rPr>
          <w:rFonts w:hint="eastAsia"/>
        </w:rPr>
        <w:t>Гонтарєвою</w:t>
      </w:r>
      <w:r>
        <w:t></w:t>
      </w:r>
      <w:r>
        <w:rPr>
          <w:rFonts w:hint="eastAsia"/>
        </w:rPr>
        <w:t>долати</w:t>
      </w:r>
      <w:r>
        <w:t></w:t>
      </w:r>
      <w:r>
        <w:rPr>
          <w:rFonts w:hint="eastAsia"/>
        </w:rPr>
        <w:t>кризові</w:t>
      </w:r>
      <w:r>
        <w:t></w:t>
      </w:r>
      <w:r>
        <w:rPr>
          <w:rFonts w:hint="eastAsia"/>
        </w:rPr>
        <w:t>явища</w:t>
      </w:r>
      <w:r>
        <w:t></w:t>
      </w:r>
      <w:r>
        <w:t></w:t>
      </w:r>
      <w:r>
        <w:rPr>
          <w:rFonts w:hint="eastAsia"/>
        </w:rPr>
        <w:t>Розквітнув</w:t>
      </w:r>
      <w:r>
        <w:t></w:t>
      </w:r>
      <w:r>
        <w:t></w:t>
      </w:r>
      <w:r>
        <w:rPr>
          <w:rFonts w:hint="eastAsia"/>
        </w:rPr>
        <w:t>чорний</w:t>
      </w:r>
      <w:r>
        <w:t></w:t>
      </w:r>
      <w:r>
        <w:t></w:t>
      </w:r>
      <w:r>
        <w:rPr>
          <w:rFonts w:hint="eastAsia"/>
        </w:rPr>
        <w:t>ринок</w:t>
      </w:r>
      <w:r>
        <w:t></w:t>
      </w:r>
      <w:r>
        <w:rPr>
          <w:rFonts w:hint="eastAsia"/>
        </w:rPr>
        <w:t>валют</w:t>
      </w:r>
      <w:r>
        <w:t></w:t>
      </w:r>
      <w:r>
        <w:rPr>
          <w:rFonts w:hint="eastAsia"/>
        </w:rPr>
        <w:t>з</w:t>
      </w:r>
    </w:p>
    <w:p w:rsidR="00565FCB" w:rsidRDefault="00565FCB" w:rsidP="00565FCB">
      <w:r>
        <w:rPr>
          <w:rFonts w:hint="eastAsia"/>
        </w:rPr>
        <w:t>щомісячним</w:t>
      </w:r>
      <w:r>
        <w:t></w:t>
      </w:r>
      <w:r>
        <w:rPr>
          <w:rFonts w:hint="eastAsia"/>
        </w:rPr>
        <w:t>оборотом</w:t>
      </w:r>
      <w:r>
        <w:t></w:t>
      </w:r>
      <w:r>
        <w:rPr>
          <w:rFonts w:hint="eastAsia"/>
        </w:rPr>
        <w:t>у</w:t>
      </w:r>
      <w:r>
        <w:t></w:t>
      </w:r>
      <w:r>
        <w:t></w:t>
      </w:r>
      <w:r>
        <w:t></w:t>
      </w:r>
      <w:r>
        <w:t></w:t>
      </w:r>
      <w:r>
        <w:t></w:t>
      </w:r>
      <w:r>
        <w:t></w:t>
      </w:r>
      <w:r>
        <w:rPr>
          <w:rFonts w:hint="eastAsia"/>
        </w:rPr>
        <w:t>млрд</w:t>
      </w:r>
      <w:r>
        <w:t></w:t>
      </w:r>
      <w:r>
        <w:t></w:t>
      </w:r>
      <w:r>
        <w:rPr>
          <w:rFonts w:hint="eastAsia"/>
        </w:rPr>
        <w:t>а</w:t>
      </w:r>
      <w:r>
        <w:t></w:t>
      </w:r>
      <w:r>
        <w:rPr>
          <w:rFonts w:hint="eastAsia"/>
        </w:rPr>
        <w:t>бюджет</w:t>
      </w:r>
      <w:r>
        <w:t></w:t>
      </w:r>
      <w:r>
        <w:rPr>
          <w:rFonts w:hint="eastAsia"/>
        </w:rPr>
        <w:t>недоотримував</w:t>
      </w:r>
      <w:r>
        <w:t></w:t>
      </w:r>
      <w:r>
        <w:rPr>
          <w:rFonts w:hint="eastAsia"/>
        </w:rPr>
        <w:t>податки</w:t>
      </w:r>
      <w:r>
        <w:t></w:t>
      </w:r>
    </w:p>
    <w:p w:rsidR="00565FCB" w:rsidRDefault="00565FCB" w:rsidP="00565FCB">
      <w:r>
        <w:rPr>
          <w:rFonts w:hint="eastAsia"/>
        </w:rPr>
        <w:t>Комерційні</w:t>
      </w:r>
      <w:r>
        <w:t></w:t>
      </w:r>
      <w:r>
        <w:rPr>
          <w:rFonts w:hint="eastAsia"/>
        </w:rPr>
        <w:t>банки</w:t>
      </w:r>
      <w:r>
        <w:t></w:t>
      </w:r>
      <w:r>
        <w:rPr>
          <w:rFonts w:hint="eastAsia"/>
        </w:rPr>
        <w:t>через</w:t>
      </w:r>
      <w:r>
        <w:t></w:t>
      </w:r>
      <w:r>
        <w:rPr>
          <w:rFonts w:hint="eastAsia"/>
        </w:rPr>
        <w:t>відтік</w:t>
      </w:r>
      <w:r>
        <w:t></w:t>
      </w:r>
      <w:r>
        <w:t></w:t>
      </w:r>
      <w:r>
        <w:t></w:t>
      </w:r>
      <w:r>
        <w:t></w:t>
      </w:r>
      <w:r>
        <w:t></w:t>
      </w:r>
      <w:r>
        <w:rPr>
          <w:rFonts w:hint="eastAsia"/>
        </w:rPr>
        <w:t>млрд</w:t>
      </w:r>
      <w:r>
        <w:t></w:t>
      </w:r>
      <w:r>
        <w:rPr>
          <w:rFonts w:hint="eastAsia"/>
        </w:rPr>
        <w:t>грн</w:t>
      </w:r>
      <w:r>
        <w:t></w:t>
      </w:r>
      <w:r>
        <w:rPr>
          <w:rFonts w:hint="eastAsia"/>
        </w:rPr>
        <w:t>вкладів</w:t>
      </w:r>
      <w:r>
        <w:t></w:t>
      </w:r>
      <w:r>
        <w:rPr>
          <w:rFonts w:hint="eastAsia"/>
        </w:rPr>
        <w:t>майже</w:t>
      </w:r>
      <w:r>
        <w:t></w:t>
      </w:r>
      <w:r>
        <w:rPr>
          <w:rFonts w:hint="eastAsia"/>
        </w:rPr>
        <w:t>не</w:t>
      </w:r>
      <w:r>
        <w:t></w:t>
      </w:r>
      <w:r>
        <w:rPr>
          <w:rFonts w:hint="eastAsia"/>
        </w:rPr>
        <w:t>кредитували</w:t>
      </w:r>
    </w:p>
    <w:p w:rsidR="00565FCB" w:rsidRDefault="00565FCB" w:rsidP="00565FCB">
      <w:r>
        <w:rPr>
          <w:rFonts w:hint="eastAsia"/>
        </w:rPr>
        <w:t>економіку</w:t>
      </w:r>
      <w:r>
        <w:t></w:t>
      </w:r>
      <w:r>
        <w:t></w:t>
      </w:r>
      <w:r>
        <w:rPr>
          <w:rFonts w:hint="eastAsia"/>
        </w:rPr>
        <w:t>Багато</w:t>
      </w:r>
      <w:r>
        <w:t></w:t>
      </w:r>
      <w:r>
        <w:rPr>
          <w:rFonts w:hint="eastAsia"/>
        </w:rPr>
        <w:t>з</w:t>
      </w:r>
      <w:r>
        <w:t></w:t>
      </w:r>
      <w:r>
        <w:rPr>
          <w:rFonts w:hint="eastAsia"/>
        </w:rPr>
        <w:t>них</w:t>
      </w:r>
      <w:r>
        <w:t></w:t>
      </w:r>
      <w:r>
        <w:rPr>
          <w:rFonts w:hint="eastAsia"/>
        </w:rPr>
        <w:t>просто</w:t>
      </w:r>
      <w:r>
        <w:t></w:t>
      </w:r>
      <w:r>
        <w:rPr>
          <w:rFonts w:hint="eastAsia"/>
        </w:rPr>
        <w:t>акумулювали</w:t>
      </w:r>
      <w:r>
        <w:t></w:t>
      </w:r>
      <w:r>
        <w:rPr>
          <w:rFonts w:hint="eastAsia"/>
        </w:rPr>
        <w:t>кошти</w:t>
      </w:r>
      <w:r>
        <w:t></w:t>
      </w:r>
      <w:r>
        <w:t></w:t>
      </w:r>
      <w:r>
        <w:rPr>
          <w:rFonts w:hint="eastAsia"/>
        </w:rPr>
        <w:t>які</w:t>
      </w:r>
      <w:r>
        <w:t></w:t>
      </w:r>
      <w:r>
        <w:rPr>
          <w:rFonts w:hint="eastAsia"/>
        </w:rPr>
        <w:t>розкрадались</w:t>
      </w:r>
      <w:r>
        <w:t></w:t>
      </w:r>
      <w:r>
        <w:rPr>
          <w:rFonts w:hint="eastAsia"/>
        </w:rPr>
        <w:t>їхніми</w:t>
      </w:r>
    </w:p>
    <w:p w:rsidR="00565FCB" w:rsidRDefault="00565FCB" w:rsidP="00565FCB">
      <w:r>
        <w:rPr>
          <w:rFonts w:hint="eastAsia"/>
        </w:rPr>
        <w:t>власниками</w:t>
      </w:r>
      <w:r>
        <w:t></w:t>
      </w:r>
      <w:r>
        <w:t></w:t>
      </w:r>
      <w:r>
        <w:rPr>
          <w:rFonts w:hint="eastAsia"/>
        </w:rPr>
        <w:t>як</w:t>
      </w:r>
      <w:r>
        <w:t></w:t>
      </w:r>
      <w:r>
        <w:rPr>
          <w:rFonts w:hint="eastAsia"/>
        </w:rPr>
        <w:t>і</w:t>
      </w:r>
      <w:r>
        <w:t></w:t>
      </w:r>
      <w:r>
        <w:rPr>
          <w:rFonts w:hint="eastAsia"/>
        </w:rPr>
        <w:t>більша</w:t>
      </w:r>
      <w:r>
        <w:t></w:t>
      </w:r>
      <w:r>
        <w:rPr>
          <w:rFonts w:hint="eastAsia"/>
        </w:rPr>
        <w:t>частина</w:t>
      </w:r>
      <w:r>
        <w:t></w:t>
      </w:r>
      <w:r>
        <w:rPr>
          <w:rFonts w:hint="eastAsia"/>
        </w:rPr>
        <w:t>грошей</w:t>
      </w:r>
      <w:r>
        <w:t></w:t>
      </w:r>
      <w:r>
        <w:t></w:t>
      </w:r>
      <w:r>
        <w:rPr>
          <w:rFonts w:hint="eastAsia"/>
        </w:rPr>
        <w:t>виділених</w:t>
      </w:r>
      <w:r>
        <w:t></w:t>
      </w:r>
      <w:r>
        <w:rPr>
          <w:rFonts w:hint="eastAsia"/>
        </w:rPr>
        <w:t>НБУ</w:t>
      </w:r>
      <w:r>
        <w:t></w:t>
      </w:r>
      <w:r>
        <w:rPr>
          <w:rFonts w:hint="eastAsia"/>
        </w:rPr>
        <w:t>на</w:t>
      </w:r>
      <w:r>
        <w:t></w:t>
      </w:r>
      <w:r>
        <w:rPr>
          <w:rFonts w:hint="eastAsia"/>
        </w:rPr>
        <w:t>рефінансування</w:t>
      </w:r>
    </w:p>
    <w:p w:rsidR="00565FCB" w:rsidRDefault="00565FCB" w:rsidP="00565FCB">
      <w:r>
        <w:rPr>
          <w:rFonts w:hint="eastAsia"/>
        </w:rPr>
        <w:t>банків</w:t>
      </w:r>
      <w:r>
        <w:t></w:t>
      </w:r>
      <w:r>
        <w:t></w:t>
      </w:r>
      <w:r>
        <w:rPr>
          <w:rFonts w:hint="eastAsia"/>
        </w:rPr>
        <w:t>Ніхто</w:t>
      </w:r>
      <w:r>
        <w:t></w:t>
      </w:r>
      <w:r>
        <w:rPr>
          <w:rFonts w:hint="eastAsia"/>
        </w:rPr>
        <w:t>так</w:t>
      </w:r>
      <w:r>
        <w:t></w:t>
      </w:r>
      <w:r>
        <w:rPr>
          <w:rFonts w:hint="eastAsia"/>
        </w:rPr>
        <w:t>і</w:t>
      </w:r>
      <w:r>
        <w:t></w:t>
      </w:r>
      <w:r>
        <w:rPr>
          <w:rFonts w:hint="eastAsia"/>
        </w:rPr>
        <w:t>не</w:t>
      </w:r>
      <w:r>
        <w:t></w:t>
      </w:r>
      <w:r>
        <w:rPr>
          <w:rFonts w:hint="eastAsia"/>
        </w:rPr>
        <w:t>поніс</w:t>
      </w:r>
      <w:r>
        <w:t></w:t>
      </w:r>
      <w:r>
        <w:rPr>
          <w:rFonts w:hint="eastAsia"/>
        </w:rPr>
        <w:t>кримінальної</w:t>
      </w:r>
      <w:r>
        <w:t></w:t>
      </w:r>
      <w:r>
        <w:rPr>
          <w:rFonts w:hint="eastAsia"/>
        </w:rPr>
        <w:t>відповідальності</w:t>
      </w:r>
      <w:r>
        <w:t></w:t>
      </w:r>
      <w:r>
        <w:rPr>
          <w:rFonts w:hint="eastAsia"/>
        </w:rPr>
        <w:t>за</w:t>
      </w:r>
      <w:r>
        <w:t></w:t>
      </w:r>
      <w:r>
        <w:rPr>
          <w:rFonts w:hint="eastAsia"/>
        </w:rPr>
        <w:t>це</w:t>
      </w:r>
      <w:r>
        <w:t></w:t>
      </w:r>
      <w:r>
        <w:t></w:t>
      </w:r>
      <w:r>
        <w:rPr>
          <w:rFonts w:hint="eastAsia"/>
        </w:rPr>
        <w:t>Також</w:t>
      </w:r>
    </w:p>
    <w:p w:rsidR="00565FCB" w:rsidRDefault="00565FCB" w:rsidP="00565FCB">
      <w:r>
        <w:t></w:t>
      </w:r>
      <w:r>
        <w:t></w:t>
      </w:r>
      <w:r>
        <w:t></w:t>
      </w:r>
    </w:p>
    <w:p w:rsidR="00565FCB" w:rsidRDefault="00565FCB" w:rsidP="00565FCB">
      <w:r>
        <w:rPr>
          <w:rFonts w:hint="eastAsia"/>
        </w:rPr>
        <w:t>багато</w:t>
      </w:r>
      <w:r>
        <w:t></w:t>
      </w:r>
      <w:r>
        <w:rPr>
          <w:rFonts w:hint="eastAsia"/>
        </w:rPr>
        <w:t>банків</w:t>
      </w:r>
      <w:r>
        <w:t></w:t>
      </w:r>
      <w:r>
        <w:rPr>
          <w:rFonts w:hint="eastAsia"/>
        </w:rPr>
        <w:t>сприяли</w:t>
      </w:r>
      <w:r>
        <w:t></w:t>
      </w:r>
      <w:r>
        <w:rPr>
          <w:rFonts w:hint="eastAsia"/>
        </w:rPr>
        <w:t>збагаченню</w:t>
      </w:r>
      <w:r>
        <w:t></w:t>
      </w:r>
      <w:r>
        <w:rPr>
          <w:rFonts w:hint="eastAsia"/>
        </w:rPr>
        <w:t>олігархів</w:t>
      </w:r>
      <w:r>
        <w:t></w:t>
      </w:r>
      <w:r>
        <w:rPr>
          <w:rFonts w:hint="eastAsia"/>
        </w:rPr>
        <w:t>та</w:t>
      </w:r>
      <w:r>
        <w:t></w:t>
      </w:r>
      <w:r>
        <w:rPr>
          <w:rFonts w:hint="eastAsia"/>
        </w:rPr>
        <w:t>розвитку</w:t>
      </w:r>
      <w:r>
        <w:t></w:t>
      </w:r>
      <w:r>
        <w:rPr>
          <w:rFonts w:hint="eastAsia"/>
        </w:rPr>
        <w:t>корупції</w:t>
      </w:r>
      <w:r>
        <w:t></w:t>
      </w:r>
    </w:p>
    <w:p w:rsidR="00565FCB" w:rsidRDefault="00565FCB" w:rsidP="00565FCB">
      <w:r>
        <w:rPr>
          <w:rFonts w:hint="eastAsia"/>
        </w:rPr>
        <w:t>обслуговуючи</w:t>
      </w:r>
      <w:r>
        <w:t></w:t>
      </w:r>
      <w:r>
        <w:rPr>
          <w:rFonts w:hint="eastAsia"/>
        </w:rPr>
        <w:t>схеми</w:t>
      </w:r>
      <w:r>
        <w:t></w:t>
      </w:r>
      <w:r>
        <w:rPr>
          <w:rFonts w:hint="eastAsia"/>
        </w:rPr>
        <w:t>з</w:t>
      </w:r>
      <w:r>
        <w:t></w:t>
      </w:r>
      <w:r>
        <w:t></w:t>
      </w:r>
      <w:r>
        <w:rPr>
          <w:rFonts w:hint="eastAsia"/>
        </w:rPr>
        <w:t>відмивання</w:t>
      </w:r>
      <w:r>
        <w:t></w:t>
      </w:r>
      <w:r>
        <w:t></w:t>
      </w:r>
      <w:r>
        <w:rPr>
          <w:rFonts w:hint="eastAsia"/>
        </w:rPr>
        <w:t>коштів</w:t>
      </w:r>
      <w:r>
        <w:t></w:t>
      </w:r>
      <w:r>
        <w:rPr>
          <w:rFonts w:hint="eastAsia"/>
        </w:rPr>
        <w:t>і</w:t>
      </w:r>
      <w:r>
        <w:t></w:t>
      </w:r>
      <w:r>
        <w:rPr>
          <w:rFonts w:hint="eastAsia"/>
        </w:rPr>
        <w:t>розкрадання</w:t>
      </w:r>
      <w:r>
        <w:t></w:t>
      </w:r>
      <w:r>
        <w:rPr>
          <w:rFonts w:hint="eastAsia"/>
        </w:rPr>
        <w:t>бюджету</w:t>
      </w:r>
      <w:r>
        <w:t></w:t>
      </w:r>
    </w:p>
    <w:p w:rsidR="00565FCB" w:rsidRDefault="00565FCB" w:rsidP="00565FCB">
      <w:r>
        <w:rPr>
          <w:rFonts w:hint="eastAsia"/>
        </w:rPr>
        <w:t>Економіка</w:t>
      </w:r>
      <w:r>
        <w:t></w:t>
      </w:r>
      <w:r>
        <w:rPr>
          <w:rFonts w:hint="eastAsia"/>
        </w:rPr>
        <w:t>України</w:t>
      </w:r>
      <w:r>
        <w:t></w:t>
      </w:r>
      <w:r>
        <w:rPr>
          <w:rFonts w:hint="eastAsia"/>
        </w:rPr>
        <w:t>стала</w:t>
      </w:r>
      <w:r>
        <w:t></w:t>
      </w:r>
      <w:r>
        <w:rPr>
          <w:rFonts w:hint="eastAsia"/>
        </w:rPr>
        <w:t>залежною</w:t>
      </w:r>
      <w:r>
        <w:t></w:t>
      </w:r>
      <w:r>
        <w:rPr>
          <w:rFonts w:hint="eastAsia"/>
        </w:rPr>
        <w:t>від</w:t>
      </w:r>
      <w:r>
        <w:t></w:t>
      </w:r>
      <w:r>
        <w:rPr>
          <w:rFonts w:hint="eastAsia"/>
        </w:rPr>
        <w:t>МВФ</w:t>
      </w:r>
      <w:r>
        <w:t></w:t>
      </w:r>
      <w:r>
        <w:t></w:t>
      </w:r>
      <w:r>
        <w:rPr>
          <w:rFonts w:hint="eastAsia"/>
        </w:rPr>
        <w:t>а</w:t>
      </w:r>
      <w:r>
        <w:t></w:t>
      </w:r>
      <w:r>
        <w:rPr>
          <w:rFonts w:hint="eastAsia"/>
        </w:rPr>
        <w:t>кошти</w:t>
      </w:r>
      <w:r>
        <w:t></w:t>
      </w:r>
      <w:r>
        <w:rPr>
          <w:rFonts w:hint="eastAsia"/>
        </w:rPr>
        <w:t>підприємств</w:t>
      </w:r>
      <w:r>
        <w:t></w:t>
      </w:r>
      <w:r>
        <w:rPr>
          <w:rFonts w:hint="eastAsia"/>
        </w:rPr>
        <w:t>і</w:t>
      </w:r>
      <w:r>
        <w:t></w:t>
      </w:r>
      <w:r>
        <w:rPr>
          <w:rFonts w:hint="eastAsia"/>
        </w:rPr>
        <w:t>вклади</w:t>
      </w:r>
    </w:p>
    <w:p w:rsidR="00565FCB" w:rsidRDefault="00565FCB" w:rsidP="00565FCB">
      <w:r>
        <w:t></w:t>
      </w:r>
      <w:r>
        <w:t></w:t>
      </w:r>
      <w:r>
        <w:t></w:t>
      </w:r>
      <w:r>
        <w:t></w:t>
      </w:r>
      <w:r>
        <w:rPr>
          <w:rFonts w:hint="eastAsia"/>
        </w:rPr>
        <w:t>тис</w:t>
      </w:r>
      <w:r>
        <w:t></w:t>
      </w:r>
      <w:r>
        <w:t></w:t>
      </w:r>
      <w:r>
        <w:rPr>
          <w:rFonts w:hint="eastAsia"/>
        </w:rPr>
        <w:t>підприємців</w:t>
      </w:r>
      <w:r>
        <w:t></w:t>
      </w:r>
      <w:r>
        <w:rPr>
          <w:rFonts w:hint="eastAsia"/>
        </w:rPr>
        <w:t>на</w:t>
      </w:r>
      <w:r>
        <w:t></w:t>
      </w:r>
      <w:r>
        <w:rPr>
          <w:rFonts w:hint="eastAsia"/>
        </w:rPr>
        <w:t>суму</w:t>
      </w:r>
      <w:r>
        <w:t></w:t>
      </w:r>
      <w:r>
        <w:t></w:t>
      </w:r>
      <w:r>
        <w:t></w:t>
      </w:r>
      <w:r>
        <w:t></w:t>
      </w:r>
      <w:r>
        <w:rPr>
          <w:rFonts w:hint="eastAsia"/>
        </w:rPr>
        <w:t>млрд</w:t>
      </w:r>
      <w:r>
        <w:t></w:t>
      </w:r>
      <w:r>
        <w:rPr>
          <w:rFonts w:hint="eastAsia"/>
        </w:rPr>
        <w:t>грн</w:t>
      </w:r>
      <w:r>
        <w:t></w:t>
      </w:r>
      <w:r>
        <w:rPr>
          <w:rFonts w:hint="eastAsia"/>
        </w:rPr>
        <w:t>не</w:t>
      </w:r>
      <w:r>
        <w:t></w:t>
      </w:r>
      <w:r>
        <w:rPr>
          <w:rFonts w:hint="eastAsia"/>
        </w:rPr>
        <w:t>підлягали</w:t>
      </w:r>
      <w:r>
        <w:t></w:t>
      </w:r>
      <w:r>
        <w:rPr>
          <w:rFonts w:hint="eastAsia"/>
        </w:rPr>
        <w:t>поверненню</w:t>
      </w:r>
      <w:r>
        <w:t></w:t>
      </w:r>
    </w:p>
    <w:p w:rsidR="00565FCB" w:rsidRDefault="00565FCB" w:rsidP="00565FCB">
      <w:r>
        <w:rPr>
          <w:rFonts w:hint="eastAsia"/>
        </w:rPr>
        <w:t>Підприємства</w:t>
      </w:r>
      <w:r>
        <w:t></w:t>
      </w:r>
      <w:r>
        <w:rPr>
          <w:rFonts w:hint="eastAsia"/>
        </w:rPr>
        <w:t>імпортери</w:t>
      </w:r>
      <w:r>
        <w:t></w:t>
      </w:r>
      <w:r>
        <w:rPr>
          <w:rFonts w:hint="eastAsia"/>
        </w:rPr>
        <w:t>страждали</w:t>
      </w:r>
      <w:r>
        <w:t></w:t>
      </w:r>
      <w:r>
        <w:rPr>
          <w:rFonts w:hint="eastAsia"/>
        </w:rPr>
        <w:t>від</w:t>
      </w:r>
      <w:r>
        <w:t></w:t>
      </w:r>
      <w:r>
        <w:rPr>
          <w:rFonts w:hint="eastAsia"/>
        </w:rPr>
        <w:t>неможливості</w:t>
      </w:r>
      <w:r>
        <w:t></w:t>
      </w:r>
      <w:r>
        <w:rPr>
          <w:rFonts w:hint="eastAsia"/>
        </w:rPr>
        <w:t>купувати</w:t>
      </w:r>
      <w:r>
        <w:t></w:t>
      </w:r>
      <w:r>
        <w:rPr>
          <w:rFonts w:hint="eastAsia"/>
        </w:rPr>
        <w:t>іноземну</w:t>
      </w:r>
    </w:p>
    <w:p w:rsidR="00565FCB" w:rsidRDefault="00565FCB" w:rsidP="00565FCB">
      <w:r>
        <w:rPr>
          <w:rFonts w:hint="eastAsia"/>
        </w:rPr>
        <w:t>валюту</w:t>
      </w:r>
      <w:r>
        <w:t></w:t>
      </w:r>
      <w:r>
        <w:rPr>
          <w:rFonts w:hint="eastAsia"/>
        </w:rPr>
        <w:t>в</w:t>
      </w:r>
      <w:r>
        <w:t></w:t>
      </w:r>
      <w:r>
        <w:rPr>
          <w:rFonts w:hint="eastAsia"/>
        </w:rPr>
        <w:t>необхідній</w:t>
      </w:r>
      <w:r>
        <w:t></w:t>
      </w:r>
      <w:r>
        <w:rPr>
          <w:rFonts w:hint="eastAsia"/>
        </w:rPr>
        <w:t>кількості</w:t>
      </w:r>
      <w:r>
        <w:t></w:t>
      </w:r>
      <w:r>
        <w:rPr>
          <w:rFonts w:hint="eastAsia"/>
        </w:rPr>
        <w:t>та</w:t>
      </w:r>
      <w:r>
        <w:t></w:t>
      </w:r>
      <w:r>
        <w:rPr>
          <w:rFonts w:hint="eastAsia"/>
        </w:rPr>
        <w:t>робити</w:t>
      </w:r>
      <w:r>
        <w:t></w:t>
      </w:r>
      <w:r>
        <w:rPr>
          <w:rFonts w:hint="eastAsia"/>
        </w:rPr>
        <w:t>великі</w:t>
      </w:r>
      <w:r>
        <w:t></w:t>
      </w:r>
      <w:r>
        <w:rPr>
          <w:rFonts w:hint="eastAsia"/>
        </w:rPr>
        <w:t>перекази</w:t>
      </w:r>
      <w:r>
        <w:t></w:t>
      </w:r>
      <w:r>
        <w:rPr>
          <w:rFonts w:hint="eastAsia"/>
        </w:rPr>
        <w:t>за</w:t>
      </w:r>
      <w:r>
        <w:t></w:t>
      </w:r>
      <w:r>
        <w:rPr>
          <w:rFonts w:hint="eastAsia"/>
        </w:rPr>
        <w:t>кордон</w:t>
      </w:r>
      <w:r>
        <w:t></w:t>
      </w:r>
      <w:r>
        <w:t></w:t>
      </w:r>
      <w:r>
        <w:rPr>
          <w:rFonts w:hint="eastAsia"/>
        </w:rPr>
        <w:t>а</w:t>
      </w:r>
    </w:p>
    <w:p w:rsidR="00565FCB" w:rsidRDefault="00565FCB" w:rsidP="00565FCB">
      <w:r>
        <w:rPr>
          <w:rFonts w:hint="eastAsia"/>
        </w:rPr>
        <w:t>підприємства</w:t>
      </w:r>
      <w:r>
        <w:t></w:t>
      </w:r>
      <w:r>
        <w:rPr>
          <w:rFonts w:hint="eastAsia"/>
        </w:rPr>
        <w:t>експортери</w:t>
      </w:r>
      <w:r>
        <w:t></w:t>
      </w:r>
      <w:r>
        <w:rPr>
          <w:rFonts w:hint="eastAsia"/>
        </w:rPr>
        <w:t>виграли</w:t>
      </w:r>
      <w:r>
        <w:t></w:t>
      </w:r>
      <w:r>
        <w:rPr>
          <w:rFonts w:hint="eastAsia"/>
        </w:rPr>
        <w:t>від</w:t>
      </w:r>
      <w:r>
        <w:t></w:t>
      </w:r>
      <w:r>
        <w:rPr>
          <w:rFonts w:hint="eastAsia"/>
        </w:rPr>
        <w:t>знецінення</w:t>
      </w:r>
      <w:r>
        <w:t></w:t>
      </w:r>
      <w:r>
        <w:rPr>
          <w:rFonts w:hint="eastAsia"/>
        </w:rPr>
        <w:t>гривні</w:t>
      </w:r>
      <w:r>
        <w:t></w:t>
      </w:r>
      <w:r>
        <w:t></w:t>
      </w:r>
      <w:r>
        <w:rPr>
          <w:rFonts w:hint="eastAsia"/>
        </w:rPr>
        <w:t>але</w:t>
      </w:r>
      <w:r>
        <w:t></w:t>
      </w:r>
      <w:r>
        <w:rPr>
          <w:rFonts w:hint="eastAsia"/>
        </w:rPr>
        <w:t>потерпали</w:t>
      </w:r>
      <w:r>
        <w:t></w:t>
      </w:r>
      <w:r>
        <w:rPr>
          <w:rFonts w:hint="eastAsia"/>
        </w:rPr>
        <w:t>від</w:t>
      </w:r>
    </w:p>
    <w:p w:rsidR="00565FCB" w:rsidRDefault="00565FCB" w:rsidP="00565FCB">
      <w:r>
        <w:rPr>
          <w:rFonts w:hint="eastAsia"/>
        </w:rPr>
        <w:t>зниження</w:t>
      </w:r>
      <w:r>
        <w:t></w:t>
      </w:r>
      <w:r>
        <w:rPr>
          <w:rFonts w:hint="eastAsia"/>
        </w:rPr>
        <w:t>цін</w:t>
      </w:r>
      <w:r>
        <w:t></w:t>
      </w:r>
      <w:r>
        <w:rPr>
          <w:rFonts w:hint="eastAsia"/>
        </w:rPr>
        <w:t>на</w:t>
      </w:r>
      <w:r>
        <w:t></w:t>
      </w:r>
      <w:r>
        <w:rPr>
          <w:rFonts w:hint="eastAsia"/>
        </w:rPr>
        <w:t>українські</w:t>
      </w:r>
      <w:r>
        <w:t></w:t>
      </w:r>
      <w:r>
        <w:rPr>
          <w:rFonts w:hint="eastAsia"/>
        </w:rPr>
        <w:t>товари</w:t>
      </w:r>
      <w:r>
        <w:t></w:t>
      </w:r>
      <w:r>
        <w:rPr>
          <w:rFonts w:hint="eastAsia"/>
        </w:rPr>
        <w:t>та</w:t>
      </w:r>
      <w:r>
        <w:t></w:t>
      </w:r>
      <w:r>
        <w:rPr>
          <w:rFonts w:hint="eastAsia"/>
        </w:rPr>
        <w:t>від</w:t>
      </w:r>
      <w:r>
        <w:t></w:t>
      </w:r>
      <w:r>
        <w:rPr>
          <w:rFonts w:hint="eastAsia"/>
        </w:rPr>
        <w:t>продажу</w:t>
      </w:r>
      <w:r>
        <w:t></w:t>
      </w:r>
      <w:r>
        <w:t></w:t>
      </w:r>
      <w:r>
        <w:t></w:t>
      </w:r>
      <w:r>
        <w:t></w:t>
      </w:r>
      <w:r>
        <w:t></w:t>
      </w:r>
      <w:r>
        <w:rPr>
          <w:rFonts w:hint="eastAsia"/>
        </w:rPr>
        <w:t>валютної</w:t>
      </w:r>
      <w:r>
        <w:t></w:t>
      </w:r>
      <w:r>
        <w:rPr>
          <w:rFonts w:hint="eastAsia"/>
        </w:rPr>
        <w:t>виручки</w:t>
      </w:r>
      <w:r>
        <w:t></w:t>
      </w:r>
    </w:p>
    <w:p w:rsidR="00565FCB" w:rsidRDefault="00565FCB" w:rsidP="00565FCB">
      <w:r>
        <w:rPr>
          <w:rFonts w:hint="eastAsia"/>
        </w:rPr>
        <w:t>Підприємці</w:t>
      </w:r>
      <w:r>
        <w:t></w:t>
      </w:r>
      <w:r>
        <w:rPr>
          <w:rFonts w:hint="eastAsia"/>
        </w:rPr>
        <w:t>згортали</w:t>
      </w:r>
      <w:r>
        <w:t></w:t>
      </w:r>
      <w:r>
        <w:rPr>
          <w:rFonts w:hint="eastAsia"/>
        </w:rPr>
        <w:t>бізнес</w:t>
      </w:r>
      <w:r>
        <w:t></w:t>
      </w:r>
      <w:r>
        <w:rPr>
          <w:rFonts w:hint="eastAsia"/>
        </w:rPr>
        <w:t>через</w:t>
      </w:r>
      <w:r>
        <w:t></w:t>
      </w:r>
      <w:r>
        <w:rPr>
          <w:rFonts w:hint="eastAsia"/>
        </w:rPr>
        <w:t>кризу</w:t>
      </w:r>
      <w:r>
        <w:t></w:t>
      </w:r>
      <w:r>
        <w:t></w:t>
      </w:r>
      <w:r>
        <w:rPr>
          <w:rFonts w:hint="eastAsia"/>
        </w:rPr>
        <w:t>втрату</w:t>
      </w:r>
      <w:r>
        <w:t></w:t>
      </w:r>
      <w:r>
        <w:rPr>
          <w:rFonts w:hint="eastAsia"/>
        </w:rPr>
        <w:t>оборотних</w:t>
      </w:r>
      <w:r>
        <w:t></w:t>
      </w:r>
      <w:r>
        <w:rPr>
          <w:rFonts w:hint="eastAsia"/>
        </w:rPr>
        <w:t>коштів</w:t>
      </w:r>
      <w:r>
        <w:t></w:t>
      </w:r>
      <w:r>
        <w:rPr>
          <w:rFonts w:hint="eastAsia"/>
        </w:rPr>
        <w:t>у</w:t>
      </w:r>
      <w:r>
        <w:t></w:t>
      </w:r>
      <w:r>
        <w:rPr>
          <w:rFonts w:hint="eastAsia"/>
        </w:rPr>
        <w:t>банках</w:t>
      </w:r>
      <w:r>
        <w:t></w:t>
      </w:r>
    </w:p>
    <w:p w:rsidR="00565FCB" w:rsidRDefault="00565FCB" w:rsidP="00565FCB">
      <w:r>
        <w:rPr>
          <w:rFonts w:hint="eastAsia"/>
        </w:rPr>
        <w:t>нестачу</w:t>
      </w:r>
      <w:r>
        <w:t></w:t>
      </w:r>
      <w:r>
        <w:rPr>
          <w:rFonts w:hint="eastAsia"/>
        </w:rPr>
        <w:t>дешевих</w:t>
      </w:r>
      <w:r>
        <w:t></w:t>
      </w:r>
      <w:r>
        <w:rPr>
          <w:rFonts w:hint="eastAsia"/>
        </w:rPr>
        <w:t>кредитів</w:t>
      </w:r>
      <w:r>
        <w:t></w:t>
      </w:r>
      <w:r>
        <w:rPr>
          <w:rFonts w:hint="eastAsia"/>
        </w:rPr>
        <w:t>від</w:t>
      </w:r>
      <w:r>
        <w:t></w:t>
      </w:r>
      <w:r>
        <w:rPr>
          <w:rFonts w:hint="eastAsia"/>
        </w:rPr>
        <w:t>банків</w:t>
      </w:r>
      <w:r>
        <w:t></w:t>
      </w:r>
      <w:r>
        <w:rPr>
          <w:rFonts w:hint="eastAsia"/>
        </w:rPr>
        <w:t>та</w:t>
      </w:r>
      <w:r>
        <w:t></w:t>
      </w:r>
      <w:r>
        <w:rPr>
          <w:rFonts w:hint="eastAsia"/>
        </w:rPr>
        <w:t>жорсткі</w:t>
      </w:r>
      <w:r>
        <w:t></w:t>
      </w:r>
      <w:r>
        <w:rPr>
          <w:rFonts w:hint="eastAsia"/>
        </w:rPr>
        <w:t>валютні</w:t>
      </w:r>
      <w:r>
        <w:t></w:t>
      </w:r>
      <w:r>
        <w:rPr>
          <w:rFonts w:hint="eastAsia"/>
        </w:rPr>
        <w:t>обмеження</w:t>
      </w:r>
      <w:r>
        <w:t></w:t>
      </w:r>
      <w:r>
        <w:rPr>
          <w:rFonts w:hint="eastAsia"/>
        </w:rPr>
        <w:t>від</w:t>
      </w:r>
      <w:r>
        <w:t></w:t>
      </w:r>
      <w:r>
        <w:rPr>
          <w:rFonts w:hint="eastAsia"/>
        </w:rPr>
        <w:t>НБУ</w:t>
      </w:r>
      <w:r>
        <w:t></w:t>
      </w:r>
    </w:p>
    <w:p w:rsidR="00565FCB" w:rsidRDefault="00565FCB" w:rsidP="00565FCB">
      <w:r>
        <w:rPr>
          <w:rFonts w:hint="eastAsia"/>
        </w:rPr>
        <w:t>Визначено</w:t>
      </w:r>
      <w:r>
        <w:t></w:t>
      </w:r>
      <w:r>
        <w:t></w:t>
      </w:r>
      <w:r>
        <w:rPr>
          <w:rFonts w:hint="eastAsia"/>
        </w:rPr>
        <w:t>що</w:t>
      </w:r>
      <w:r>
        <w:t></w:t>
      </w:r>
      <w:r>
        <w:rPr>
          <w:rFonts w:hint="eastAsia"/>
        </w:rPr>
        <w:t>діяльність</w:t>
      </w:r>
      <w:r>
        <w:t></w:t>
      </w:r>
      <w:r>
        <w:rPr>
          <w:rFonts w:hint="eastAsia"/>
        </w:rPr>
        <w:t>НБУ</w:t>
      </w:r>
      <w:r>
        <w:t></w:t>
      </w:r>
      <w:r>
        <w:rPr>
          <w:rFonts w:hint="eastAsia"/>
        </w:rPr>
        <w:t>і</w:t>
      </w:r>
      <w:r>
        <w:t></w:t>
      </w:r>
      <w:r>
        <w:rPr>
          <w:rFonts w:hint="eastAsia"/>
        </w:rPr>
        <w:t>комерційних</w:t>
      </w:r>
      <w:r>
        <w:t></w:t>
      </w:r>
      <w:r>
        <w:rPr>
          <w:rFonts w:hint="eastAsia"/>
        </w:rPr>
        <w:t>банків</w:t>
      </w:r>
      <w:r>
        <w:t></w:t>
      </w:r>
      <w:r>
        <w:rPr>
          <w:rFonts w:hint="eastAsia"/>
        </w:rPr>
        <w:t>суттєво</w:t>
      </w:r>
      <w:r>
        <w:t></w:t>
      </w:r>
      <w:r>
        <w:rPr>
          <w:rFonts w:hint="eastAsia"/>
        </w:rPr>
        <w:t>впливала</w:t>
      </w:r>
      <w:r>
        <w:t></w:t>
      </w:r>
      <w:r>
        <w:rPr>
          <w:rFonts w:hint="eastAsia"/>
        </w:rPr>
        <w:t>на</w:t>
      </w:r>
    </w:p>
    <w:p w:rsidR="00565FCB" w:rsidRDefault="00565FCB" w:rsidP="00565FCB">
      <w:r>
        <w:rPr>
          <w:rFonts w:hint="eastAsia"/>
        </w:rPr>
        <w:t>рівень</w:t>
      </w:r>
      <w:r>
        <w:t></w:t>
      </w:r>
      <w:r>
        <w:rPr>
          <w:rFonts w:hint="eastAsia"/>
        </w:rPr>
        <w:t>життя</w:t>
      </w:r>
      <w:r>
        <w:t></w:t>
      </w:r>
      <w:r>
        <w:rPr>
          <w:rFonts w:hint="eastAsia"/>
        </w:rPr>
        <w:t>більшості</w:t>
      </w:r>
      <w:r>
        <w:t></w:t>
      </w:r>
      <w:r>
        <w:rPr>
          <w:rFonts w:hint="eastAsia"/>
        </w:rPr>
        <w:t>українців</w:t>
      </w:r>
      <w:r>
        <w:t></w:t>
      </w:r>
      <w:r>
        <w:t></w:t>
      </w:r>
      <w:r>
        <w:rPr>
          <w:rFonts w:hint="eastAsia"/>
        </w:rPr>
        <w:t>З</w:t>
      </w:r>
      <w:r>
        <w:t></w:t>
      </w:r>
      <w:r>
        <w:rPr>
          <w:rFonts w:hint="eastAsia"/>
        </w:rPr>
        <w:t>кінця</w:t>
      </w:r>
      <w:r>
        <w:t></w:t>
      </w:r>
      <w:r>
        <w:t></w:t>
      </w:r>
      <w:r>
        <w:t></w:t>
      </w:r>
      <w:r>
        <w:t></w:t>
      </w:r>
      <w:r>
        <w:t></w:t>
      </w:r>
      <w:r>
        <w:t></w:t>
      </w:r>
      <w:r>
        <w:rPr>
          <w:rFonts w:hint="eastAsia"/>
        </w:rPr>
        <w:t>х</w:t>
      </w:r>
      <w:r>
        <w:t></w:t>
      </w:r>
      <w:r>
        <w:rPr>
          <w:rFonts w:hint="eastAsia"/>
        </w:rPr>
        <w:t>рр</w:t>
      </w:r>
      <w:r>
        <w:t></w:t>
      </w:r>
      <w:r>
        <w:t></w:t>
      </w:r>
      <w:r>
        <w:rPr>
          <w:rFonts w:hint="eastAsia"/>
        </w:rPr>
        <w:t>в</w:t>
      </w:r>
      <w:r>
        <w:t></w:t>
      </w:r>
      <w:r>
        <w:rPr>
          <w:rFonts w:hint="eastAsia"/>
        </w:rPr>
        <w:t>Україні</w:t>
      </w:r>
      <w:r>
        <w:t></w:t>
      </w:r>
      <w:r>
        <w:rPr>
          <w:rFonts w:hint="eastAsia"/>
        </w:rPr>
        <w:t>стрімко</w:t>
      </w:r>
    </w:p>
    <w:p w:rsidR="00565FCB" w:rsidRDefault="00565FCB" w:rsidP="00565FCB">
      <w:r>
        <w:rPr>
          <w:rFonts w:hint="eastAsia"/>
        </w:rPr>
        <w:t>зростала</w:t>
      </w:r>
      <w:r>
        <w:t></w:t>
      </w:r>
      <w:r>
        <w:rPr>
          <w:rFonts w:hint="eastAsia"/>
        </w:rPr>
        <w:t>кількість</w:t>
      </w:r>
      <w:r>
        <w:t></w:t>
      </w:r>
      <w:r>
        <w:rPr>
          <w:rFonts w:hint="eastAsia"/>
        </w:rPr>
        <w:t>клієнтів</w:t>
      </w:r>
      <w:r>
        <w:t></w:t>
      </w:r>
      <w:r>
        <w:rPr>
          <w:rFonts w:hint="eastAsia"/>
        </w:rPr>
        <w:t>банків</w:t>
      </w:r>
      <w:r>
        <w:t></w:t>
      </w:r>
      <w:r>
        <w:t></w:t>
      </w:r>
      <w:r>
        <w:rPr>
          <w:rFonts w:hint="eastAsia"/>
        </w:rPr>
        <w:t>За</w:t>
      </w:r>
      <w:r>
        <w:t></w:t>
      </w:r>
      <w:r>
        <w:rPr>
          <w:rFonts w:hint="eastAsia"/>
        </w:rPr>
        <w:t>умов</w:t>
      </w:r>
      <w:r>
        <w:t></w:t>
      </w:r>
      <w:r>
        <w:rPr>
          <w:rFonts w:hint="eastAsia"/>
        </w:rPr>
        <w:t>відносної</w:t>
      </w:r>
      <w:r>
        <w:t></w:t>
      </w:r>
      <w:r>
        <w:rPr>
          <w:rFonts w:hint="eastAsia"/>
        </w:rPr>
        <w:t>стабільності</w:t>
      </w:r>
      <w:r>
        <w:t></w:t>
      </w:r>
      <w:r>
        <w:rPr>
          <w:rFonts w:hint="eastAsia"/>
        </w:rPr>
        <w:t>у</w:t>
      </w:r>
      <w:r>
        <w:t></w:t>
      </w:r>
      <w:r>
        <w:t></w:t>
      </w:r>
      <w:r>
        <w:t></w:t>
      </w:r>
      <w:r>
        <w:t></w:t>
      </w:r>
      <w:r>
        <w:t></w:t>
      </w:r>
      <w:r>
        <w:t></w:t>
      </w:r>
      <w:r>
        <w:t></w:t>
      </w:r>
      <w:r>
        <w:t></w:t>
      </w:r>
      <w:r>
        <w:t></w:t>
      </w:r>
      <w:r>
        <w:t></w:t>
      </w:r>
    </w:p>
    <w:p w:rsidR="00565FCB" w:rsidRDefault="00565FCB" w:rsidP="00565FCB">
      <w:r>
        <w:rPr>
          <w:rFonts w:hint="eastAsia"/>
        </w:rPr>
        <w:t>і</w:t>
      </w:r>
      <w:r>
        <w:t></w:t>
      </w:r>
      <w:r>
        <w:t></w:t>
      </w:r>
      <w:r>
        <w:t></w:t>
      </w:r>
      <w:r>
        <w:t></w:t>
      </w:r>
      <w:r>
        <w:t></w:t>
      </w:r>
      <w:r>
        <w:t></w:t>
      </w:r>
      <w:r>
        <w:t></w:t>
      </w:r>
      <w:r>
        <w:t></w:t>
      </w:r>
      <w:r>
        <w:t></w:t>
      </w:r>
      <w:r>
        <w:t></w:t>
      </w:r>
      <w:r>
        <w:t></w:t>
      </w:r>
      <w:r>
        <w:rPr>
          <w:rFonts w:hint="eastAsia"/>
        </w:rPr>
        <w:t>рр</w:t>
      </w:r>
      <w:r>
        <w:t></w:t>
      </w:r>
      <w:r>
        <w:t></w:t>
      </w:r>
      <w:r>
        <w:rPr>
          <w:rFonts w:hint="eastAsia"/>
        </w:rPr>
        <w:t>населення</w:t>
      </w:r>
      <w:r>
        <w:t></w:t>
      </w:r>
      <w:r>
        <w:rPr>
          <w:rFonts w:hint="eastAsia"/>
        </w:rPr>
        <w:t>все</w:t>
      </w:r>
      <w:r>
        <w:t></w:t>
      </w:r>
      <w:r>
        <w:rPr>
          <w:rFonts w:hint="eastAsia"/>
        </w:rPr>
        <w:t>активніше</w:t>
      </w:r>
      <w:r>
        <w:t></w:t>
      </w:r>
      <w:r>
        <w:rPr>
          <w:rFonts w:hint="eastAsia"/>
        </w:rPr>
        <w:t>робило</w:t>
      </w:r>
      <w:r>
        <w:t></w:t>
      </w:r>
      <w:r>
        <w:rPr>
          <w:rFonts w:hint="eastAsia"/>
        </w:rPr>
        <w:t>вклади</w:t>
      </w:r>
      <w:r>
        <w:t></w:t>
      </w:r>
      <w:r>
        <w:rPr>
          <w:rFonts w:hint="eastAsia"/>
        </w:rPr>
        <w:t>і</w:t>
      </w:r>
      <w:r>
        <w:t></w:t>
      </w:r>
      <w:r>
        <w:rPr>
          <w:rFonts w:hint="eastAsia"/>
        </w:rPr>
        <w:t>брало</w:t>
      </w:r>
      <w:r>
        <w:t></w:t>
      </w:r>
      <w:r>
        <w:rPr>
          <w:rFonts w:hint="eastAsia"/>
        </w:rPr>
        <w:t>кредити</w:t>
      </w:r>
      <w:r>
        <w:t></w:t>
      </w:r>
      <w:r>
        <w:rPr>
          <w:rFonts w:hint="eastAsia"/>
        </w:rPr>
        <w:t>на</w:t>
      </w:r>
    </w:p>
    <w:p w:rsidR="00565FCB" w:rsidRDefault="00565FCB" w:rsidP="00565FCB">
      <w:r>
        <w:rPr>
          <w:rFonts w:hint="eastAsia"/>
        </w:rPr>
        <w:t>розвиток</w:t>
      </w:r>
      <w:r>
        <w:t></w:t>
      </w:r>
      <w:r>
        <w:rPr>
          <w:rFonts w:hint="eastAsia"/>
        </w:rPr>
        <w:t>бізнесу</w:t>
      </w:r>
      <w:r>
        <w:t></w:t>
      </w:r>
      <w:r>
        <w:t></w:t>
      </w:r>
      <w:r>
        <w:rPr>
          <w:rFonts w:hint="eastAsia"/>
        </w:rPr>
        <w:t>освіту</w:t>
      </w:r>
      <w:r>
        <w:t></w:t>
      </w:r>
      <w:r>
        <w:t></w:t>
      </w:r>
      <w:r>
        <w:rPr>
          <w:rFonts w:hint="eastAsia"/>
        </w:rPr>
        <w:t>поліпшення</w:t>
      </w:r>
      <w:r>
        <w:t></w:t>
      </w:r>
      <w:r>
        <w:rPr>
          <w:rFonts w:hint="eastAsia"/>
        </w:rPr>
        <w:t>побутових</w:t>
      </w:r>
      <w:r>
        <w:t></w:t>
      </w:r>
      <w:r>
        <w:rPr>
          <w:rFonts w:hint="eastAsia"/>
        </w:rPr>
        <w:t>умов</w:t>
      </w:r>
      <w:r>
        <w:t></w:t>
      </w:r>
      <w:r>
        <w:rPr>
          <w:rFonts w:hint="eastAsia"/>
        </w:rPr>
        <w:t>і</w:t>
      </w:r>
      <w:r>
        <w:t></w:t>
      </w:r>
      <w:r>
        <w:rPr>
          <w:rFonts w:hint="eastAsia"/>
        </w:rPr>
        <w:t>ставало</w:t>
      </w:r>
      <w:r>
        <w:t></w:t>
      </w:r>
      <w:r>
        <w:rPr>
          <w:rFonts w:hint="eastAsia"/>
        </w:rPr>
        <w:t>дедалі</w:t>
      </w:r>
    </w:p>
    <w:p w:rsidR="00565FCB" w:rsidRDefault="00565FCB" w:rsidP="00565FCB">
      <w:r>
        <w:rPr>
          <w:rFonts w:hint="eastAsia"/>
        </w:rPr>
        <w:t>вразливішим</w:t>
      </w:r>
      <w:r>
        <w:t></w:t>
      </w:r>
      <w:r>
        <w:rPr>
          <w:rFonts w:hint="eastAsia"/>
        </w:rPr>
        <w:t>до</w:t>
      </w:r>
      <w:r>
        <w:t></w:t>
      </w:r>
      <w:r>
        <w:rPr>
          <w:rFonts w:hint="eastAsia"/>
        </w:rPr>
        <w:t>банківських</w:t>
      </w:r>
      <w:r>
        <w:t></w:t>
      </w:r>
      <w:r>
        <w:rPr>
          <w:rFonts w:hint="eastAsia"/>
        </w:rPr>
        <w:t>криз</w:t>
      </w:r>
      <w:r>
        <w:t></w:t>
      </w:r>
      <w:r>
        <w:t></w:t>
      </w:r>
      <w:r>
        <w:rPr>
          <w:rFonts w:hint="eastAsia"/>
        </w:rPr>
        <w:t>Знецінення</w:t>
      </w:r>
      <w:r>
        <w:t></w:t>
      </w:r>
      <w:r>
        <w:rPr>
          <w:rFonts w:hint="eastAsia"/>
        </w:rPr>
        <w:t>гривні</w:t>
      </w:r>
      <w:r>
        <w:t></w:t>
      </w:r>
      <w:r>
        <w:rPr>
          <w:rFonts w:hint="eastAsia"/>
        </w:rPr>
        <w:t>у</w:t>
      </w:r>
      <w:r>
        <w:t></w:t>
      </w:r>
      <w:r>
        <w:t></w:t>
      </w:r>
      <w:r>
        <w:t></w:t>
      </w:r>
      <w:r>
        <w:t></w:t>
      </w:r>
      <w:r>
        <w:t></w:t>
      </w:r>
      <w:r>
        <w:rPr>
          <w:rFonts w:hint="eastAsia"/>
        </w:rPr>
        <w:t>рази</w:t>
      </w:r>
      <w:r>
        <w:t></w:t>
      </w:r>
      <w:r>
        <w:rPr>
          <w:rFonts w:hint="eastAsia"/>
        </w:rPr>
        <w:t>у</w:t>
      </w:r>
      <w:r>
        <w:t></w:t>
      </w:r>
      <w:r>
        <w:t></w:t>
      </w:r>
      <w:r>
        <w:t></w:t>
      </w:r>
      <w:r>
        <w:t></w:t>
      </w:r>
      <w:r>
        <w:t></w:t>
      </w:r>
      <w:r>
        <w:t></w:t>
      </w:r>
      <w:r>
        <w:t></w:t>
      </w:r>
      <w:r>
        <w:t></w:t>
      </w:r>
      <w:r>
        <w:t></w:t>
      </w:r>
      <w:r>
        <w:t></w:t>
      </w:r>
    </w:p>
    <w:p w:rsidR="00565FCB" w:rsidRDefault="00565FCB" w:rsidP="00565FCB">
      <w:r>
        <w:rPr>
          <w:rFonts w:hint="eastAsia"/>
        </w:rPr>
        <w:t>рр</w:t>
      </w:r>
      <w:r>
        <w:t></w:t>
      </w:r>
      <w:r>
        <w:t></w:t>
      </w:r>
      <w:r>
        <w:t></w:t>
      </w:r>
      <w:r>
        <w:rPr>
          <w:rFonts w:hint="eastAsia"/>
        </w:rPr>
        <w:t>на</w:t>
      </w:r>
      <w:r>
        <w:t></w:t>
      </w:r>
      <w:r>
        <w:t></w:t>
      </w:r>
      <w:r>
        <w:t></w:t>
      </w:r>
      <w:r>
        <w:t></w:t>
      </w:r>
      <w:r>
        <w:t></w:t>
      </w:r>
      <w:r>
        <w:rPr>
          <w:rFonts w:hint="eastAsia"/>
        </w:rPr>
        <w:t>у</w:t>
      </w:r>
      <w:r>
        <w:t></w:t>
      </w:r>
      <w:r>
        <w:t></w:t>
      </w:r>
      <w:r>
        <w:t></w:t>
      </w:r>
      <w:r>
        <w:t></w:t>
      </w:r>
      <w:r>
        <w:t></w:t>
      </w:r>
      <w:r>
        <w:t></w:t>
      </w:r>
      <w:r>
        <w:rPr>
          <w:rFonts w:hint="eastAsia"/>
        </w:rPr>
        <w:t>р</w:t>
      </w:r>
      <w:r>
        <w:t></w:t>
      </w:r>
      <w:r>
        <w:t></w:t>
      </w:r>
      <w:r>
        <w:rPr>
          <w:rFonts w:hint="eastAsia"/>
        </w:rPr>
        <w:t>та</w:t>
      </w:r>
      <w:r>
        <w:t></w:t>
      </w:r>
      <w:r>
        <w:rPr>
          <w:rFonts w:hint="eastAsia"/>
        </w:rPr>
        <w:t>у</w:t>
      </w:r>
      <w:r>
        <w:t></w:t>
      </w:r>
      <w:r>
        <w:t></w:t>
      </w:r>
      <w:r>
        <w:t></w:t>
      </w:r>
      <w:r>
        <w:rPr>
          <w:rFonts w:hint="eastAsia"/>
        </w:rPr>
        <w:t>рази</w:t>
      </w:r>
      <w:r>
        <w:t></w:t>
      </w:r>
      <w:r>
        <w:rPr>
          <w:rFonts w:hint="eastAsia"/>
        </w:rPr>
        <w:t>у</w:t>
      </w:r>
      <w:r>
        <w:t></w:t>
      </w:r>
      <w:r>
        <w:t></w:t>
      </w:r>
      <w:r>
        <w:t></w:t>
      </w:r>
      <w:r>
        <w:t></w:t>
      </w:r>
      <w:r>
        <w:t></w:t>
      </w:r>
      <w:r>
        <w:t></w:t>
      </w:r>
      <w:r>
        <w:t></w:t>
      </w:r>
      <w:r>
        <w:t></w:t>
      </w:r>
      <w:r>
        <w:t></w:t>
      </w:r>
      <w:r>
        <w:t></w:t>
      </w:r>
      <w:r>
        <w:t></w:t>
      </w:r>
      <w:r>
        <w:rPr>
          <w:rFonts w:hint="eastAsia"/>
        </w:rPr>
        <w:t>рр</w:t>
      </w:r>
      <w:r>
        <w:t></w:t>
      </w:r>
      <w:r>
        <w:t></w:t>
      </w:r>
      <w:r>
        <w:t></w:t>
      </w:r>
      <w:r>
        <w:rPr>
          <w:rFonts w:hint="eastAsia"/>
        </w:rPr>
        <w:t>обмеження</w:t>
      </w:r>
      <w:r>
        <w:t></w:t>
      </w:r>
      <w:r>
        <w:rPr>
          <w:rFonts w:hint="eastAsia"/>
        </w:rPr>
        <w:t>на</w:t>
      </w:r>
      <w:r>
        <w:t></w:t>
      </w:r>
      <w:r>
        <w:rPr>
          <w:rFonts w:hint="eastAsia"/>
        </w:rPr>
        <w:t>зняття</w:t>
      </w:r>
      <w:r>
        <w:t></w:t>
      </w:r>
      <w:r>
        <w:rPr>
          <w:rFonts w:hint="eastAsia"/>
        </w:rPr>
        <w:t>готівки</w:t>
      </w:r>
    </w:p>
    <w:p w:rsidR="00565FCB" w:rsidRDefault="00565FCB" w:rsidP="00565FCB">
      <w:r>
        <w:rPr>
          <w:rFonts w:hint="eastAsia"/>
        </w:rPr>
        <w:t>та</w:t>
      </w:r>
      <w:r>
        <w:t></w:t>
      </w:r>
      <w:r>
        <w:rPr>
          <w:rFonts w:hint="eastAsia"/>
        </w:rPr>
        <w:t>крах</w:t>
      </w:r>
      <w:r>
        <w:t></w:t>
      </w:r>
      <w:r>
        <w:rPr>
          <w:rFonts w:hint="eastAsia"/>
        </w:rPr>
        <w:t>банків</w:t>
      </w:r>
      <w:r>
        <w:t></w:t>
      </w:r>
      <w:r>
        <w:rPr>
          <w:rFonts w:hint="eastAsia"/>
        </w:rPr>
        <w:t>призвели</w:t>
      </w:r>
      <w:r>
        <w:t></w:t>
      </w:r>
      <w:r>
        <w:rPr>
          <w:rFonts w:hint="eastAsia"/>
        </w:rPr>
        <w:t>до</w:t>
      </w:r>
      <w:r>
        <w:t></w:t>
      </w:r>
      <w:r>
        <w:rPr>
          <w:rFonts w:hint="eastAsia"/>
        </w:rPr>
        <w:t>збідніння</w:t>
      </w:r>
      <w:r>
        <w:t></w:t>
      </w:r>
      <w:r>
        <w:rPr>
          <w:rFonts w:hint="eastAsia"/>
        </w:rPr>
        <w:t>або</w:t>
      </w:r>
      <w:r>
        <w:t></w:t>
      </w:r>
      <w:r>
        <w:rPr>
          <w:rFonts w:hint="eastAsia"/>
        </w:rPr>
        <w:t>розорення</w:t>
      </w:r>
      <w:r>
        <w:t></w:t>
      </w:r>
      <w:r>
        <w:t></w:t>
      </w:r>
      <w:r>
        <w:t></w:t>
      </w:r>
      <w:r>
        <w:rPr>
          <w:rFonts w:hint="eastAsia"/>
        </w:rPr>
        <w:t>млн</w:t>
      </w:r>
      <w:r>
        <w:t></w:t>
      </w:r>
      <w:r>
        <w:rPr>
          <w:rFonts w:hint="eastAsia"/>
        </w:rPr>
        <w:t>вкладників</w:t>
      </w:r>
      <w:r>
        <w:t></w:t>
      </w:r>
      <w:r>
        <w:rPr>
          <w:rFonts w:hint="eastAsia"/>
        </w:rPr>
        <w:t>і</w:t>
      </w:r>
      <w:r>
        <w:t></w:t>
      </w:r>
      <w:r>
        <w:rPr>
          <w:rFonts w:hint="eastAsia"/>
        </w:rPr>
        <w:t>понад</w:t>
      </w:r>
    </w:p>
    <w:p w:rsidR="00565FCB" w:rsidRDefault="00565FCB" w:rsidP="00565FCB">
      <w:r>
        <w:t></w:t>
      </w:r>
      <w:r>
        <w:t></w:t>
      </w:r>
      <w:r>
        <w:t></w:t>
      </w:r>
      <w:r>
        <w:t></w:t>
      </w:r>
      <w:r>
        <w:rPr>
          <w:rFonts w:hint="eastAsia"/>
        </w:rPr>
        <w:t>тис</w:t>
      </w:r>
      <w:r>
        <w:t></w:t>
      </w:r>
      <w:r>
        <w:t></w:t>
      </w:r>
      <w:r>
        <w:rPr>
          <w:rFonts w:hint="eastAsia"/>
        </w:rPr>
        <w:t>валютних</w:t>
      </w:r>
      <w:r>
        <w:t></w:t>
      </w:r>
      <w:r>
        <w:rPr>
          <w:rFonts w:hint="eastAsia"/>
        </w:rPr>
        <w:t>позичальників</w:t>
      </w:r>
      <w:r>
        <w:t></w:t>
      </w:r>
      <w:r>
        <w:t></w:t>
      </w:r>
      <w:r>
        <w:rPr>
          <w:rFonts w:hint="eastAsia"/>
        </w:rPr>
        <w:t>заборгували</w:t>
      </w:r>
      <w:r>
        <w:t></w:t>
      </w:r>
      <w:r>
        <w:t></w:t>
      </w:r>
      <w:r>
        <w:t></w:t>
      </w:r>
      <w:r>
        <w:t></w:t>
      </w:r>
      <w:r>
        <w:rPr>
          <w:rFonts w:hint="eastAsia"/>
        </w:rPr>
        <w:t>млрд</w:t>
      </w:r>
      <w:r>
        <w:t></w:t>
      </w:r>
      <w:r>
        <w:t></w:t>
      </w:r>
      <w:r>
        <w:t></w:t>
      </w:r>
      <w:r>
        <w:rPr>
          <w:rFonts w:hint="eastAsia"/>
        </w:rPr>
        <w:t>Зі</w:t>
      </w:r>
      <w:r>
        <w:t></w:t>
      </w:r>
      <w:r>
        <w:t></w:t>
      </w:r>
      <w:r>
        <w:t></w:t>
      </w:r>
      <w:r>
        <w:t></w:t>
      </w:r>
      <w:r>
        <w:t></w:t>
      </w:r>
      <w:r>
        <w:rPr>
          <w:rFonts w:hint="eastAsia"/>
        </w:rPr>
        <w:t>млрд</w:t>
      </w:r>
      <w:r>
        <w:t></w:t>
      </w:r>
      <w:r>
        <w:rPr>
          <w:rFonts w:hint="eastAsia"/>
        </w:rPr>
        <w:t>грн</w:t>
      </w:r>
      <w:r>
        <w:t></w:t>
      </w:r>
    </w:p>
    <w:p w:rsidR="00565FCB" w:rsidRDefault="00565FCB" w:rsidP="00565FCB">
      <w:r>
        <w:rPr>
          <w:rFonts w:hint="eastAsia"/>
        </w:rPr>
        <w:t>втрачених</w:t>
      </w:r>
      <w:r>
        <w:t></w:t>
      </w:r>
      <w:r>
        <w:rPr>
          <w:rFonts w:hint="eastAsia"/>
        </w:rPr>
        <w:t>через</w:t>
      </w:r>
      <w:r>
        <w:t></w:t>
      </w:r>
      <w:r>
        <w:rPr>
          <w:rFonts w:hint="eastAsia"/>
        </w:rPr>
        <w:t>банкрутство</w:t>
      </w:r>
      <w:r>
        <w:t></w:t>
      </w:r>
      <w:r>
        <w:rPr>
          <w:rFonts w:hint="eastAsia"/>
        </w:rPr>
        <w:t>у</w:t>
      </w:r>
      <w:r>
        <w:t></w:t>
      </w:r>
      <w:r>
        <w:t></w:t>
      </w:r>
      <w:r>
        <w:t></w:t>
      </w:r>
      <w:r>
        <w:t></w:t>
      </w:r>
      <w:r>
        <w:t></w:t>
      </w:r>
      <w:r>
        <w:t></w:t>
      </w:r>
      <w:r>
        <w:t></w:t>
      </w:r>
      <w:r>
        <w:t></w:t>
      </w:r>
      <w:r>
        <w:t></w:t>
      </w:r>
      <w:r>
        <w:t></w:t>
      </w:r>
      <w:r>
        <w:t></w:t>
      </w:r>
      <w:r>
        <w:rPr>
          <w:rFonts w:hint="eastAsia"/>
        </w:rPr>
        <w:t>рр</w:t>
      </w:r>
      <w:r>
        <w:t></w:t>
      </w:r>
      <w:r>
        <w:t></w:t>
      </w:r>
      <w:r>
        <w:t></w:t>
      </w:r>
      <w:r>
        <w:t></w:t>
      </w:r>
      <w:r>
        <w:t></w:t>
      </w:r>
      <w:r>
        <w:rPr>
          <w:rFonts w:hint="eastAsia"/>
        </w:rPr>
        <w:t>банків</w:t>
      </w:r>
      <w:r>
        <w:t></w:t>
      </w:r>
      <w:r>
        <w:rPr>
          <w:rFonts w:hint="eastAsia"/>
        </w:rPr>
        <w:t>за</w:t>
      </w:r>
      <w:r>
        <w:t></w:t>
      </w:r>
      <w:r>
        <w:t></w:t>
      </w:r>
      <w:r>
        <w:t></w:t>
      </w:r>
      <w:r>
        <w:rPr>
          <w:rFonts w:hint="eastAsia"/>
        </w:rPr>
        <w:t>роки</w:t>
      </w:r>
      <w:r>
        <w:t></w:t>
      </w:r>
      <w:r>
        <w:rPr>
          <w:rFonts w:hint="eastAsia"/>
        </w:rPr>
        <w:t>держава</w:t>
      </w:r>
    </w:p>
    <w:p w:rsidR="00565FCB" w:rsidRDefault="00565FCB" w:rsidP="00565FCB">
      <w:r>
        <w:rPr>
          <w:rFonts w:hint="eastAsia"/>
        </w:rPr>
        <w:t>повернула</w:t>
      </w:r>
      <w:r>
        <w:t></w:t>
      </w:r>
      <w:r>
        <w:rPr>
          <w:rFonts w:hint="eastAsia"/>
        </w:rPr>
        <w:t>лише</w:t>
      </w:r>
      <w:r>
        <w:t></w:t>
      </w:r>
      <w:r>
        <w:t></w:t>
      </w:r>
      <w:r>
        <w:t></w:t>
      </w:r>
      <w:r>
        <w:t></w:t>
      </w:r>
      <w:r>
        <w:rPr>
          <w:rFonts w:hint="eastAsia"/>
        </w:rPr>
        <w:t>млрд</w:t>
      </w:r>
      <w:r>
        <w:t></w:t>
      </w:r>
      <w:r>
        <w:t></w:t>
      </w:r>
      <w:r>
        <w:rPr>
          <w:rFonts w:hint="eastAsia"/>
        </w:rPr>
        <w:t>а</w:t>
      </w:r>
      <w:r>
        <w:t></w:t>
      </w:r>
      <w:r>
        <w:t></w:t>
      </w:r>
      <w:r>
        <w:t></w:t>
      </w:r>
      <w:r>
        <w:t></w:t>
      </w:r>
      <w:r>
        <w:rPr>
          <w:rFonts w:hint="eastAsia"/>
        </w:rPr>
        <w:t>млрд</w:t>
      </w:r>
      <w:r>
        <w:t></w:t>
      </w:r>
      <w:r>
        <w:rPr>
          <w:rFonts w:hint="eastAsia"/>
        </w:rPr>
        <w:t>грн</w:t>
      </w:r>
      <w:r>
        <w:t></w:t>
      </w:r>
      <w:r>
        <w:rPr>
          <w:rFonts w:hint="eastAsia"/>
        </w:rPr>
        <w:t>вкладів</w:t>
      </w:r>
      <w:r>
        <w:t></w:t>
      </w:r>
      <w:r>
        <w:rPr>
          <w:rFonts w:hint="eastAsia"/>
        </w:rPr>
        <w:t>фізосіб</w:t>
      </w:r>
      <w:r>
        <w:t></w:t>
      </w:r>
      <w:r>
        <w:rPr>
          <w:rFonts w:hint="eastAsia"/>
        </w:rPr>
        <w:t>взагалі</w:t>
      </w:r>
      <w:r>
        <w:t></w:t>
      </w:r>
      <w:r>
        <w:rPr>
          <w:rFonts w:hint="eastAsia"/>
        </w:rPr>
        <w:t>не</w:t>
      </w:r>
      <w:r>
        <w:t></w:t>
      </w:r>
      <w:r>
        <w:rPr>
          <w:rFonts w:hint="eastAsia"/>
        </w:rPr>
        <w:t>підлягали</w:t>
      </w:r>
    </w:p>
    <w:p w:rsidR="00565FCB" w:rsidRDefault="00565FCB" w:rsidP="00565FCB">
      <w:r>
        <w:rPr>
          <w:rFonts w:hint="eastAsia"/>
        </w:rPr>
        <w:t>поверненню</w:t>
      </w:r>
      <w:r>
        <w:t></w:t>
      </w:r>
      <w:r>
        <w:t></w:t>
      </w:r>
      <w:r>
        <w:rPr>
          <w:rFonts w:hint="eastAsia"/>
        </w:rPr>
        <w:t>НБУ</w:t>
      </w:r>
      <w:r>
        <w:t></w:t>
      </w:r>
      <w:r>
        <w:rPr>
          <w:rFonts w:hint="eastAsia"/>
        </w:rPr>
        <w:t>і</w:t>
      </w:r>
      <w:r>
        <w:t></w:t>
      </w:r>
      <w:r>
        <w:rPr>
          <w:rFonts w:hint="eastAsia"/>
        </w:rPr>
        <w:t>влада</w:t>
      </w:r>
      <w:r>
        <w:t></w:t>
      </w:r>
      <w:r>
        <w:rPr>
          <w:rFonts w:hint="eastAsia"/>
        </w:rPr>
        <w:t>так</w:t>
      </w:r>
      <w:r>
        <w:t></w:t>
      </w:r>
      <w:r>
        <w:rPr>
          <w:rFonts w:hint="eastAsia"/>
        </w:rPr>
        <w:t>і</w:t>
      </w:r>
      <w:r>
        <w:t></w:t>
      </w:r>
      <w:r>
        <w:rPr>
          <w:rFonts w:hint="eastAsia"/>
        </w:rPr>
        <w:t>не</w:t>
      </w:r>
      <w:r>
        <w:t></w:t>
      </w:r>
      <w:r>
        <w:rPr>
          <w:rFonts w:hint="eastAsia"/>
        </w:rPr>
        <w:t>вирішили</w:t>
      </w:r>
      <w:r>
        <w:t></w:t>
      </w:r>
      <w:r>
        <w:rPr>
          <w:rFonts w:hint="eastAsia"/>
        </w:rPr>
        <w:t>проблеми</w:t>
      </w:r>
      <w:r>
        <w:t></w:t>
      </w:r>
      <w:r>
        <w:rPr>
          <w:rFonts w:hint="eastAsia"/>
        </w:rPr>
        <w:t>вкладників</w:t>
      </w:r>
      <w:r>
        <w:t></w:t>
      </w:r>
      <w:r>
        <w:rPr>
          <w:rFonts w:hint="eastAsia"/>
        </w:rPr>
        <w:t>і</w:t>
      </w:r>
      <w:r>
        <w:t></w:t>
      </w:r>
      <w:r>
        <w:rPr>
          <w:rFonts w:hint="eastAsia"/>
        </w:rPr>
        <w:t>позичальників</w:t>
      </w:r>
      <w:r>
        <w:t></w:t>
      </w:r>
      <w:r>
        <w:t></w:t>
      </w:r>
      <w:r>
        <w:rPr>
          <w:rFonts w:hint="eastAsia"/>
        </w:rPr>
        <w:t>а</w:t>
      </w:r>
      <w:r>
        <w:t></w:t>
      </w:r>
      <w:r>
        <w:rPr>
          <w:rFonts w:hint="eastAsia"/>
        </w:rPr>
        <w:t>решта</w:t>
      </w:r>
      <w:r>
        <w:t></w:t>
      </w:r>
      <w:r>
        <w:rPr>
          <w:rFonts w:hint="eastAsia"/>
        </w:rPr>
        <w:t>населення</w:t>
      </w:r>
      <w:r>
        <w:t></w:t>
      </w:r>
      <w:r>
        <w:rPr>
          <w:rFonts w:hint="eastAsia"/>
        </w:rPr>
        <w:t>потерпала</w:t>
      </w:r>
      <w:r>
        <w:t></w:t>
      </w:r>
      <w:r>
        <w:rPr>
          <w:rFonts w:hint="eastAsia"/>
        </w:rPr>
        <w:t>від</w:t>
      </w:r>
      <w:r>
        <w:t></w:t>
      </w:r>
      <w:r>
        <w:rPr>
          <w:rFonts w:hint="eastAsia"/>
        </w:rPr>
        <w:t>знецінення</w:t>
      </w:r>
      <w:r>
        <w:t></w:t>
      </w:r>
      <w:r>
        <w:rPr>
          <w:rFonts w:hint="eastAsia"/>
        </w:rPr>
        <w:t>гривні</w:t>
      </w:r>
      <w:r>
        <w:t></w:t>
      </w:r>
      <w:r>
        <w:t></w:t>
      </w:r>
      <w:r>
        <w:rPr>
          <w:rFonts w:hint="eastAsia"/>
        </w:rPr>
        <w:t>тому</w:t>
      </w:r>
      <w:r>
        <w:t></w:t>
      </w:r>
      <w:r>
        <w:rPr>
          <w:rFonts w:hint="eastAsia"/>
        </w:rPr>
        <w:t>рівень</w:t>
      </w:r>
      <w:r>
        <w:t></w:t>
      </w:r>
      <w:r>
        <w:rPr>
          <w:rFonts w:hint="eastAsia"/>
        </w:rPr>
        <w:t>довіри</w:t>
      </w:r>
    </w:p>
    <w:p w:rsidR="00565FCB" w:rsidRDefault="00565FCB" w:rsidP="00565FCB">
      <w:r>
        <w:rPr>
          <w:rFonts w:hint="eastAsia"/>
        </w:rPr>
        <w:t>до</w:t>
      </w:r>
      <w:r>
        <w:t></w:t>
      </w:r>
      <w:r>
        <w:rPr>
          <w:rFonts w:hint="eastAsia"/>
        </w:rPr>
        <w:t>банків</w:t>
      </w:r>
      <w:r>
        <w:t></w:t>
      </w:r>
      <w:r>
        <w:rPr>
          <w:rFonts w:hint="eastAsia"/>
        </w:rPr>
        <w:t>у</w:t>
      </w:r>
      <w:r>
        <w:t></w:t>
      </w:r>
      <w:r>
        <w:t></w:t>
      </w:r>
      <w:r>
        <w:t></w:t>
      </w:r>
      <w:r>
        <w:t></w:t>
      </w:r>
      <w:r>
        <w:t></w:t>
      </w:r>
      <w:r>
        <w:t></w:t>
      </w:r>
      <w:r>
        <w:rPr>
          <w:rFonts w:hint="eastAsia"/>
        </w:rPr>
        <w:t>р</w:t>
      </w:r>
      <w:r>
        <w:t></w:t>
      </w:r>
      <w:r>
        <w:t></w:t>
      </w:r>
      <w:r>
        <w:rPr>
          <w:rFonts w:hint="eastAsia"/>
        </w:rPr>
        <w:t>знизився</w:t>
      </w:r>
      <w:r>
        <w:t></w:t>
      </w:r>
      <w:r>
        <w:rPr>
          <w:rFonts w:hint="eastAsia"/>
        </w:rPr>
        <w:t>до</w:t>
      </w:r>
      <w:r>
        <w:t></w:t>
      </w:r>
      <w:r>
        <w:t></w:t>
      </w:r>
      <w:r>
        <w:t></w:t>
      </w:r>
      <w:r>
        <w:t></w:t>
      </w:r>
      <w:r>
        <w:t></w:t>
      </w:r>
      <w:r>
        <w:t></w:t>
      </w:r>
      <w:r>
        <w:rPr>
          <w:rFonts w:hint="eastAsia"/>
        </w:rPr>
        <w:t>а</w:t>
      </w:r>
      <w:r>
        <w:t></w:t>
      </w:r>
      <w:r>
        <w:rPr>
          <w:rFonts w:hint="eastAsia"/>
        </w:rPr>
        <w:t>депозити</w:t>
      </w:r>
      <w:r>
        <w:t></w:t>
      </w:r>
      <w:r>
        <w:rPr>
          <w:rFonts w:hint="eastAsia"/>
        </w:rPr>
        <w:t>мали</w:t>
      </w:r>
      <w:r>
        <w:t></w:t>
      </w:r>
      <w:r>
        <w:rPr>
          <w:rFonts w:hint="eastAsia"/>
        </w:rPr>
        <w:t>лише</w:t>
      </w:r>
      <w:r>
        <w:t></w:t>
      </w:r>
      <w:r>
        <w:t></w:t>
      </w:r>
      <w:r>
        <w:t></w:t>
      </w:r>
      <w:r>
        <w:t></w:t>
      </w:r>
      <w:r>
        <w:t></w:t>
      </w:r>
      <w:r>
        <w:t></w:t>
      </w:r>
      <w:r>
        <w:rPr>
          <w:rFonts w:hint="eastAsia"/>
        </w:rPr>
        <w:t>українців</w:t>
      </w:r>
      <w:r>
        <w:t></w:t>
      </w:r>
    </w:p>
    <w:p w:rsidR="00565FCB" w:rsidRDefault="00565FCB" w:rsidP="00565FCB">
      <w:r>
        <w:rPr>
          <w:rFonts w:hint="eastAsia"/>
        </w:rPr>
        <w:t>Встановлено</w:t>
      </w:r>
      <w:r>
        <w:t></w:t>
      </w:r>
      <w:r>
        <w:t></w:t>
      </w:r>
      <w:r>
        <w:rPr>
          <w:rFonts w:hint="eastAsia"/>
        </w:rPr>
        <w:t>що</w:t>
      </w:r>
      <w:r>
        <w:t></w:t>
      </w:r>
      <w:r>
        <w:rPr>
          <w:rFonts w:hint="eastAsia"/>
        </w:rPr>
        <w:t>проблеми</w:t>
      </w:r>
      <w:r>
        <w:t></w:t>
      </w:r>
      <w:r>
        <w:rPr>
          <w:rFonts w:hint="eastAsia"/>
        </w:rPr>
        <w:t>банківської</w:t>
      </w:r>
      <w:r>
        <w:t></w:t>
      </w:r>
      <w:r>
        <w:rPr>
          <w:rFonts w:hint="eastAsia"/>
        </w:rPr>
        <w:t>системи</w:t>
      </w:r>
      <w:r>
        <w:t></w:t>
      </w:r>
      <w:r>
        <w:rPr>
          <w:rFonts w:hint="eastAsia"/>
        </w:rPr>
        <w:t>постійно</w:t>
      </w:r>
      <w:r>
        <w:t></w:t>
      </w:r>
      <w:r>
        <w:rPr>
          <w:rFonts w:hint="eastAsia"/>
        </w:rPr>
        <w:t>перебували</w:t>
      </w:r>
      <w:r>
        <w:t></w:t>
      </w:r>
      <w:r>
        <w:rPr>
          <w:rFonts w:hint="eastAsia"/>
        </w:rPr>
        <w:t>в</w:t>
      </w:r>
    </w:p>
    <w:p w:rsidR="00565FCB" w:rsidRDefault="00565FCB" w:rsidP="00565FCB">
      <w:r>
        <w:rPr>
          <w:rFonts w:hint="eastAsia"/>
        </w:rPr>
        <w:t>фокусі</w:t>
      </w:r>
      <w:r>
        <w:t></w:t>
      </w:r>
      <w:r>
        <w:rPr>
          <w:rFonts w:hint="eastAsia"/>
        </w:rPr>
        <w:t>уваги</w:t>
      </w:r>
      <w:r>
        <w:t></w:t>
      </w:r>
      <w:r>
        <w:rPr>
          <w:rFonts w:hint="eastAsia"/>
        </w:rPr>
        <w:t>української</w:t>
      </w:r>
      <w:r>
        <w:t></w:t>
      </w:r>
      <w:r>
        <w:rPr>
          <w:rFonts w:hint="eastAsia"/>
        </w:rPr>
        <w:t>влади</w:t>
      </w:r>
      <w:r>
        <w:t></w:t>
      </w:r>
      <w:r>
        <w:t></w:t>
      </w:r>
      <w:r>
        <w:rPr>
          <w:rFonts w:hint="eastAsia"/>
        </w:rPr>
        <w:t>Президенти</w:t>
      </w:r>
      <w:r>
        <w:t></w:t>
      </w:r>
      <w:r>
        <w:rPr>
          <w:rFonts w:hint="eastAsia"/>
        </w:rPr>
        <w:t>Л</w:t>
      </w:r>
      <w:r>
        <w:t></w:t>
      </w:r>
      <w:r>
        <w:t></w:t>
      </w:r>
      <w:r>
        <w:rPr>
          <w:rFonts w:hint="eastAsia"/>
        </w:rPr>
        <w:t>Кучма</w:t>
      </w:r>
      <w:r>
        <w:t></w:t>
      </w:r>
      <w:r>
        <w:t></w:t>
      </w:r>
      <w:r>
        <w:rPr>
          <w:rFonts w:hint="eastAsia"/>
        </w:rPr>
        <w:t>В</w:t>
      </w:r>
      <w:r>
        <w:t></w:t>
      </w:r>
      <w:r>
        <w:t></w:t>
      </w:r>
      <w:r>
        <w:rPr>
          <w:rFonts w:hint="eastAsia"/>
        </w:rPr>
        <w:t>Ющенко</w:t>
      </w:r>
      <w:r>
        <w:t></w:t>
      </w:r>
      <w:r>
        <w:t></w:t>
      </w:r>
      <w:r>
        <w:rPr>
          <w:rFonts w:hint="eastAsia"/>
        </w:rPr>
        <w:t>В</w:t>
      </w:r>
      <w:r>
        <w:t></w:t>
      </w:r>
      <w:r>
        <w:t></w:t>
      </w:r>
      <w:r>
        <w:rPr>
          <w:rFonts w:hint="eastAsia"/>
        </w:rPr>
        <w:t>Янукович</w:t>
      </w:r>
      <w:r>
        <w:t></w:t>
      </w:r>
      <w:r>
        <w:rPr>
          <w:rFonts w:hint="eastAsia"/>
        </w:rPr>
        <w:t>та</w:t>
      </w:r>
      <w:r>
        <w:t></w:t>
      </w:r>
      <w:r>
        <w:rPr>
          <w:rFonts w:hint="eastAsia"/>
        </w:rPr>
        <w:t>П</w:t>
      </w:r>
      <w:r>
        <w:t></w:t>
      </w:r>
      <w:r>
        <w:t></w:t>
      </w:r>
      <w:r>
        <w:rPr>
          <w:rFonts w:hint="eastAsia"/>
        </w:rPr>
        <w:t>Порошенко</w:t>
      </w:r>
      <w:r>
        <w:t></w:t>
      </w:r>
      <w:r>
        <w:rPr>
          <w:rFonts w:hint="eastAsia"/>
        </w:rPr>
        <w:t>у</w:t>
      </w:r>
      <w:r>
        <w:t></w:t>
      </w:r>
      <w:r>
        <w:rPr>
          <w:rFonts w:hint="eastAsia"/>
        </w:rPr>
        <w:t>передвиборчих</w:t>
      </w:r>
      <w:r>
        <w:t></w:t>
      </w:r>
      <w:r>
        <w:rPr>
          <w:rFonts w:hint="eastAsia"/>
        </w:rPr>
        <w:t>програмах</w:t>
      </w:r>
      <w:r>
        <w:t></w:t>
      </w:r>
      <w:r>
        <w:rPr>
          <w:rFonts w:hint="eastAsia"/>
        </w:rPr>
        <w:t>і</w:t>
      </w:r>
      <w:r>
        <w:t></w:t>
      </w:r>
      <w:r>
        <w:rPr>
          <w:rFonts w:hint="eastAsia"/>
        </w:rPr>
        <w:t>щорічних</w:t>
      </w:r>
      <w:r>
        <w:t></w:t>
      </w:r>
      <w:r>
        <w:rPr>
          <w:rFonts w:hint="eastAsia"/>
        </w:rPr>
        <w:t>посланнях</w:t>
      </w:r>
    </w:p>
    <w:p w:rsidR="00565FCB" w:rsidRDefault="00565FCB" w:rsidP="00565FCB">
      <w:r>
        <w:rPr>
          <w:rFonts w:hint="eastAsia"/>
        </w:rPr>
        <w:t>наголошували</w:t>
      </w:r>
      <w:r>
        <w:t></w:t>
      </w:r>
      <w:r>
        <w:rPr>
          <w:rFonts w:hint="eastAsia"/>
        </w:rPr>
        <w:t>на</w:t>
      </w:r>
      <w:r>
        <w:t></w:t>
      </w:r>
      <w:r>
        <w:rPr>
          <w:rFonts w:hint="eastAsia"/>
        </w:rPr>
        <w:t>необхідності</w:t>
      </w:r>
      <w:r>
        <w:t></w:t>
      </w:r>
      <w:r>
        <w:rPr>
          <w:rFonts w:hint="eastAsia"/>
        </w:rPr>
        <w:t>її</w:t>
      </w:r>
      <w:r>
        <w:t></w:t>
      </w:r>
      <w:r>
        <w:rPr>
          <w:rFonts w:hint="eastAsia"/>
        </w:rPr>
        <w:t>реформування</w:t>
      </w:r>
      <w:r>
        <w:t></w:t>
      </w:r>
      <w:r>
        <w:t></w:t>
      </w:r>
      <w:r>
        <w:rPr>
          <w:rFonts w:hint="eastAsia"/>
        </w:rPr>
        <w:t>визначали</w:t>
      </w:r>
      <w:r>
        <w:t></w:t>
      </w:r>
      <w:r>
        <w:rPr>
          <w:rFonts w:hint="eastAsia"/>
        </w:rPr>
        <w:t>засади</w:t>
      </w:r>
      <w:r>
        <w:t></w:t>
      </w:r>
      <w:r>
        <w:rPr>
          <w:rFonts w:hint="eastAsia"/>
        </w:rPr>
        <w:t>її</w:t>
      </w:r>
      <w:r>
        <w:t></w:t>
      </w:r>
      <w:r>
        <w:rPr>
          <w:rFonts w:hint="eastAsia"/>
        </w:rPr>
        <w:t>розвитку</w:t>
      </w:r>
      <w:r>
        <w:t></w:t>
      </w:r>
    </w:p>
    <w:p w:rsidR="00565FCB" w:rsidRDefault="00565FCB" w:rsidP="00565FCB">
      <w:r>
        <w:rPr>
          <w:rFonts w:hint="eastAsia"/>
        </w:rPr>
        <w:t>Програми</w:t>
      </w:r>
      <w:r>
        <w:t></w:t>
      </w:r>
      <w:r>
        <w:rPr>
          <w:rFonts w:hint="eastAsia"/>
        </w:rPr>
        <w:t>діяльності</w:t>
      </w:r>
      <w:r>
        <w:t></w:t>
      </w:r>
      <w:r>
        <w:rPr>
          <w:rFonts w:hint="eastAsia"/>
        </w:rPr>
        <w:t>майже</w:t>
      </w:r>
      <w:r>
        <w:t></w:t>
      </w:r>
      <w:r>
        <w:rPr>
          <w:rFonts w:hint="eastAsia"/>
        </w:rPr>
        <w:t>всіх</w:t>
      </w:r>
      <w:r>
        <w:t></w:t>
      </w:r>
      <w:r>
        <w:rPr>
          <w:rFonts w:hint="eastAsia"/>
        </w:rPr>
        <w:t>урядів</w:t>
      </w:r>
      <w:r>
        <w:t></w:t>
      </w:r>
      <w:r>
        <w:rPr>
          <w:rFonts w:hint="eastAsia"/>
        </w:rPr>
        <w:t>містили</w:t>
      </w:r>
      <w:r>
        <w:t></w:t>
      </w:r>
      <w:r>
        <w:rPr>
          <w:rFonts w:hint="eastAsia"/>
        </w:rPr>
        <w:t>обіцянки</w:t>
      </w:r>
      <w:r>
        <w:t></w:t>
      </w:r>
      <w:r>
        <w:rPr>
          <w:rFonts w:hint="eastAsia"/>
        </w:rPr>
        <w:t>підвищити</w:t>
      </w:r>
    </w:p>
    <w:p w:rsidR="00565FCB" w:rsidRDefault="00565FCB" w:rsidP="00565FCB">
      <w:r>
        <w:rPr>
          <w:rFonts w:hint="eastAsia"/>
        </w:rPr>
        <w:t>надійність</w:t>
      </w:r>
      <w:r>
        <w:t></w:t>
      </w:r>
      <w:r>
        <w:t></w:t>
      </w:r>
      <w:r>
        <w:rPr>
          <w:rFonts w:hint="eastAsia"/>
        </w:rPr>
        <w:t>стійкість</w:t>
      </w:r>
      <w:r>
        <w:t></w:t>
      </w:r>
      <w:r>
        <w:rPr>
          <w:rFonts w:hint="eastAsia"/>
        </w:rPr>
        <w:t>і</w:t>
      </w:r>
      <w:r>
        <w:t></w:t>
      </w:r>
      <w:r>
        <w:rPr>
          <w:rFonts w:hint="eastAsia"/>
        </w:rPr>
        <w:t>ефективність</w:t>
      </w:r>
      <w:r>
        <w:t></w:t>
      </w:r>
      <w:r>
        <w:rPr>
          <w:rFonts w:hint="eastAsia"/>
        </w:rPr>
        <w:t>банків</w:t>
      </w:r>
      <w:r>
        <w:t></w:t>
      </w:r>
      <w:r>
        <w:t></w:t>
      </w:r>
      <w:r>
        <w:rPr>
          <w:rFonts w:hint="eastAsia"/>
        </w:rPr>
        <w:t>забезпечити</w:t>
      </w:r>
      <w:r>
        <w:t></w:t>
      </w:r>
      <w:r>
        <w:rPr>
          <w:rFonts w:hint="eastAsia"/>
        </w:rPr>
        <w:t>кредитування</w:t>
      </w:r>
      <w:r>
        <w:t></w:t>
      </w:r>
      <w:r>
        <w:rPr>
          <w:rFonts w:hint="eastAsia"/>
        </w:rPr>
        <w:t>бізнесу</w:t>
      </w:r>
    </w:p>
    <w:p w:rsidR="00565FCB" w:rsidRDefault="00565FCB" w:rsidP="00565FCB">
      <w:r>
        <w:t></w:t>
      </w:r>
      <w:r>
        <w:t></w:t>
      </w:r>
      <w:r>
        <w:t></w:t>
      </w:r>
    </w:p>
    <w:p w:rsidR="00565FCB" w:rsidRDefault="00565FCB" w:rsidP="00565FCB">
      <w:r>
        <w:rPr>
          <w:rFonts w:hint="eastAsia"/>
        </w:rPr>
        <w:t>і</w:t>
      </w:r>
      <w:r>
        <w:t></w:t>
      </w:r>
      <w:r>
        <w:rPr>
          <w:rFonts w:hint="eastAsia"/>
        </w:rPr>
        <w:t>захист</w:t>
      </w:r>
      <w:r>
        <w:t></w:t>
      </w:r>
      <w:r>
        <w:rPr>
          <w:rFonts w:hint="eastAsia"/>
        </w:rPr>
        <w:t>вкладників</w:t>
      </w:r>
      <w:r>
        <w:t></w:t>
      </w:r>
      <w:r>
        <w:t></w:t>
      </w:r>
      <w:r>
        <w:rPr>
          <w:rFonts w:hint="eastAsia"/>
        </w:rPr>
        <w:t>Найбільше</w:t>
      </w:r>
      <w:r>
        <w:t></w:t>
      </w:r>
      <w:r>
        <w:rPr>
          <w:rFonts w:hint="eastAsia"/>
        </w:rPr>
        <w:t>банківська</w:t>
      </w:r>
      <w:r>
        <w:t></w:t>
      </w:r>
      <w:r>
        <w:rPr>
          <w:rFonts w:hint="eastAsia"/>
        </w:rPr>
        <w:t>система</w:t>
      </w:r>
      <w:r>
        <w:t></w:t>
      </w:r>
      <w:r>
        <w:rPr>
          <w:rFonts w:hint="eastAsia"/>
        </w:rPr>
        <w:t>вливала</w:t>
      </w:r>
      <w:r>
        <w:t></w:t>
      </w:r>
      <w:r>
        <w:rPr>
          <w:rFonts w:hint="eastAsia"/>
        </w:rPr>
        <w:t>на</w:t>
      </w:r>
      <w:r>
        <w:t></w:t>
      </w:r>
      <w:r>
        <w:rPr>
          <w:rFonts w:hint="eastAsia"/>
        </w:rPr>
        <w:t>політику</w:t>
      </w:r>
    </w:p>
    <w:p w:rsidR="00565FCB" w:rsidRDefault="00565FCB" w:rsidP="00565FCB">
      <w:r>
        <w:rPr>
          <w:rFonts w:hint="eastAsia"/>
        </w:rPr>
        <w:t>урядів</w:t>
      </w:r>
      <w:r>
        <w:t></w:t>
      </w:r>
      <w:r>
        <w:rPr>
          <w:rFonts w:hint="eastAsia"/>
        </w:rPr>
        <w:t>В</w:t>
      </w:r>
      <w:r>
        <w:t></w:t>
      </w:r>
      <w:r>
        <w:t></w:t>
      </w:r>
      <w:r>
        <w:rPr>
          <w:rFonts w:hint="eastAsia"/>
        </w:rPr>
        <w:t>Пустовойтенка</w:t>
      </w:r>
      <w:r>
        <w:t></w:t>
      </w:r>
      <w:r>
        <w:rPr>
          <w:rFonts w:hint="eastAsia"/>
        </w:rPr>
        <w:t>у</w:t>
      </w:r>
      <w:r>
        <w:t></w:t>
      </w:r>
      <w:r>
        <w:t></w:t>
      </w:r>
      <w:r>
        <w:t></w:t>
      </w:r>
      <w:r>
        <w:t></w:t>
      </w:r>
      <w:r>
        <w:t></w:t>
      </w:r>
      <w:r>
        <w:t></w:t>
      </w:r>
      <w:r>
        <w:t></w:t>
      </w:r>
      <w:r>
        <w:t></w:t>
      </w:r>
      <w:r>
        <w:t></w:t>
      </w:r>
      <w:r>
        <w:t></w:t>
      </w:r>
      <w:r>
        <w:t></w:t>
      </w:r>
      <w:r>
        <w:rPr>
          <w:rFonts w:hint="eastAsia"/>
        </w:rPr>
        <w:t>рр</w:t>
      </w:r>
      <w:r>
        <w:t></w:t>
      </w:r>
      <w:r>
        <w:t></w:t>
      </w:r>
      <w:r>
        <w:t></w:t>
      </w:r>
      <w:r>
        <w:rPr>
          <w:rFonts w:hint="eastAsia"/>
        </w:rPr>
        <w:t>Ю</w:t>
      </w:r>
      <w:r>
        <w:t></w:t>
      </w:r>
      <w:r>
        <w:t></w:t>
      </w:r>
      <w:r>
        <w:rPr>
          <w:rFonts w:hint="eastAsia"/>
        </w:rPr>
        <w:t>Тимошенко</w:t>
      </w:r>
      <w:r>
        <w:t></w:t>
      </w:r>
      <w:r>
        <w:rPr>
          <w:rFonts w:hint="eastAsia"/>
        </w:rPr>
        <w:t>у</w:t>
      </w:r>
      <w:r>
        <w:t></w:t>
      </w:r>
      <w:r>
        <w:t></w:t>
      </w:r>
      <w:r>
        <w:t></w:t>
      </w:r>
      <w:r>
        <w:t></w:t>
      </w:r>
      <w:r>
        <w:t></w:t>
      </w:r>
      <w:r>
        <w:t></w:t>
      </w:r>
      <w:r>
        <w:t></w:t>
      </w:r>
      <w:r>
        <w:t></w:t>
      </w:r>
      <w:r>
        <w:t></w:t>
      </w:r>
      <w:r>
        <w:t></w:t>
      </w:r>
      <w:r>
        <w:t></w:t>
      </w:r>
      <w:r>
        <w:rPr>
          <w:rFonts w:hint="eastAsia"/>
        </w:rPr>
        <w:t>рр</w:t>
      </w:r>
      <w:r>
        <w:t></w:t>
      </w:r>
      <w:r>
        <w:t></w:t>
      </w:r>
      <w:r>
        <w:rPr>
          <w:rFonts w:hint="eastAsia"/>
        </w:rPr>
        <w:t>та</w:t>
      </w:r>
    </w:p>
    <w:p w:rsidR="00565FCB" w:rsidRDefault="00565FCB" w:rsidP="00565FCB">
      <w:r>
        <w:rPr>
          <w:rFonts w:hint="eastAsia"/>
        </w:rPr>
        <w:t>А</w:t>
      </w:r>
      <w:r>
        <w:t></w:t>
      </w:r>
      <w:r>
        <w:t></w:t>
      </w:r>
      <w:r>
        <w:rPr>
          <w:rFonts w:hint="eastAsia"/>
        </w:rPr>
        <w:t>Яценюка</w:t>
      </w:r>
      <w:r>
        <w:t></w:t>
      </w:r>
      <w:r>
        <w:rPr>
          <w:rFonts w:hint="eastAsia"/>
        </w:rPr>
        <w:t>у</w:t>
      </w:r>
      <w:r>
        <w:t></w:t>
      </w:r>
      <w:r>
        <w:t></w:t>
      </w:r>
      <w:r>
        <w:t></w:t>
      </w:r>
      <w:r>
        <w:t></w:t>
      </w:r>
      <w:r>
        <w:t></w:t>
      </w:r>
      <w:r>
        <w:t></w:t>
      </w:r>
      <w:r>
        <w:t></w:t>
      </w:r>
      <w:r>
        <w:t></w:t>
      </w:r>
      <w:r>
        <w:t></w:t>
      </w:r>
      <w:r>
        <w:t></w:t>
      </w:r>
      <w:r>
        <w:t></w:t>
      </w:r>
      <w:r>
        <w:rPr>
          <w:rFonts w:hint="eastAsia"/>
        </w:rPr>
        <w:t>рр</w:t>
      </w:r>
      <w:r>
        <w:t></w:t>
      </w:r>
      <w:r>
        <w:t></w:t>
      </w:r>
      <w:r>
        <w:t></w:t>
      </w:r>
      <w:r>
        <w:rPr>
          <w:rFonts w:hint="eastAsia"/>
        </w:rPr>
        <w:t>які</w:t>
      </w:r>
      <w:r>
        <w:t></w:t>
      </w:r>
      <w:r>
        <w:rPr>
          <w:rFonts w:hint="eastAsia"/>
        </w:rPr>
        <w:t>в</w:t>
      </w:r>
      <w:r>
        <w:t></w:t>
      </w:r>
      <w:r>
        <w:rPr>
          <w:rFonts w:hint="eastAsia"/>
        </w:rPr>
        <w:t>умовах</w:t>
      </w:r>
      <w:r>
        <w:t></w:t>
      </w:r>
      <w:r>
        <w:rPr>
          <w:rFonts w:hint="eastAsia"/>
        </w:rPr>
        <w:t>кризи</w:t>
      </w:r>
      <w:r>
        <w:t></w:t>
      </w:r>
      <w:r>
        <w:rPr>
          <w:rFonts w:hint="eastAsia"/>
        </w:rPr>
        <w:t>змушені</w:t>
      </w:r>
      <w:r>
        <w:t></w:t>
      </w:r>
      <w:r>
        <w:rPr>
          <w:rFonts w:hint="eastAsia"/>
        </w:rPr>
        <w:t>були</w:t>
      </w:r>
      <w:r>
        <w:t></w:t>
      </w:r>
      <w:r>
        <w:rPr>
          <w:rFonts w:hint="eastAsia"/>
        </w:rPr>
        <w:t>шукати</w:t>
      </w:r>
      <w:r>
        <w:t></w:t>
      </w:r>
      <w:r>
        <w:rPr>
          <w:rFonts w:hint="eastAsia"/>
        </w:rPr>
        <w:t>шляхи</w:t>
      </w:r>
    </w:p>
    <w:p w:rsidR="00565FCB" w:rsidRDefault="00565FCB" w:rsidP="00565FCB">
      <w:r>
        <w:rPr>
          <w:rFonts w:hint="eastAsia"/>
        </w:rPr>
        <w:t>порятунку</w:t>
      </w:r>
      <w:r>
        <w:t></w:t>
      </w:r>
      <w:r>
        <w:rPr>
          <w:rFonts w:hint="eastAsia"/>
        </w:rPr>
        <w:t>банків</w:t>
      </w:r>
      <w:r>
        <w:t></w:t>
      </w:r>
      <w:r>
        <w:rPr>
          <w:rFonts w:hint="eastAsia"/>
        </w:rPr>
        <w:t>та</w:t>
      </w:r>
      <w:r>
        <w:t></w:t>
      </w:r>
      <w:r>
        <w:rPr>
          <w:rFonts w:hint="eastAsia"/>
        </w:rPr>
        <w:t>виплати</w:t>
      </w:r>
      <w:r>
        <w:t></w:t>
      </w:r>
      <w:r>
        <w:rPr>
          <w:rFonts w:hint="eastAsia"/>
        </w:rPr>
        <w:t>компенсацій</w:t>
      </w:r>
      <w:r>
        <w:t></w:t>
      </w:r>
      <w:r>
        <w:rPr>
          <w:rFonts w:hint="eastAsia"/>
        </w:rPr>
        <w:t>вкладникам</w:t>
      </w:r>
      <w:r>
        <w:t></w:t>
      </w:r>
    </w:p>
    <w:p w:rsidR="00565FCB" w:rsidRDefault="00565FCB" w:rsidP="00565FCB">
      <w:r>
        <w:rPr>
          <w:rFonts w:hint="eastAsia"/>
        </w:rPr>
        <w:t>З</w:t>
      </w:r>
      <w:r>
        <w:t></w:t>
      </w:r>
      <w:r>
        <w:rPr>
          <w:rFonts w:hint="eastAsia"/>
        </w:rPr>
        <w:t>ясовано</w:t>
      </w:r>
      <w:r>
        <w:t></w:t>
      </w:r>
      <w:r>
        <w:t></w:t>
      </w:r>
      <w:r>
        <w:rPr>
          <w:rFonts w:hint="eastAsia"/>
        </w:rPr>
        <w:t>що</w:t>
      </w:r>
      <w:r>
        <w:t></w:t>
      </w:r>
      <w:r>
        <w:rPr>
          <w:rFonts w:hint="eastAsia"/>
        </w:rPr>
        <w:t>більшість</w:t>
      </w:r>
      <w:r>
        <w:t></w:t>
      </w:r>
      <w:r>
        <w:rPr>
          <w:rFonts w:hint="eastAsia"/>
        </w:rPr>
        <w:t>провідних</w:t>
      </w:r>
      <w:r>
        <w:t></w:t>
      </w:r>
      <w:r>
        <w:rPr>
          <w:rFonts w:hint="eastAsia"/>
        </w:rPr>
        <w:t>політичних</w:t>
      </w:r>
      <w:r>
        <w:t></w:t>
      </w:r>
      <w:r>
        <w:rPr>
          <w:rFonts w:hint="eastAsia"/>
        </w:rPr>
        <w:t>партій</w:t>
      </w:r>
      <w:r>
        <w:t></w:t>
      </w:r>
      <w:r>
        <w:rPr>
          <w:rFonts w:hint="eastAsia"/>
        </w:rPr>
        <w:t>також</w:t>
      </w:r>
      <w:r>
        <w:t></w:t>
      </w:r>
      <w:r>
        <w:rPr>
          <w:rFonts w:hint="eastAsia"/>
        </w:rPr>
        <w:t>приділяли</w:t>
      </w:r>
    </w:p>
    <w:p w:rsidR="00565FCB" w:rsidRDefault="00565FCB" w:rsidP="00565FCB">
      <w:r>
        <w:rPr>
          <w:rFonts w:hint="eastAsia"/>
        </w:rPr>
        <w:t>велику</w:t>
      </w:r>
      <w:r>
        <w:t></w:t>
      </w:r>
      <w:r>
        <w:rPr>
          <w:rFonts w:hint="eastAsia"/>
        </w:rPr>
        <w:t>увагу</w:t>
      </w:r>
      <w:r>
        <w:t></w:t>
      </w:r>
      <w:r>
        <w:rPr>
          <w:rFonts w:hint="eastAsia"/>
        </w:rPr>
        <w:t>проблемам</w:t>
      </w:r>
      <w:r>
        <w:t></w:t>
      </w:r>
      <w:r>
        <w:rPr>
          <w:rFonts w:hint="eastAsia"/>
        </w:rPr>
        <w:t>банківської</w:t>
      </w:r>
      <w:r>
        <w:t></w:t>
      </w:r>
      <w:r>
        <w:rPr>
          <w:rFonts w:hint="eastAsia"/>
        </w:rPr>
        <w:t>системи</w:t>
      </w:r>
      <w:r>
        <w:t></w:t>
      </w:r>
      <w:r>
        <w:rPr>
          <w:rFonts w:hint="eastAsia"/>
        </w:rPr>
        <w:t>під</w:t>
      </w:r>
      <w:r>
        <w:t></w:t>
      </w:r>
      <w:r>
        <w:rPr>
          <w:rFonts w:hint="eastAsia"/>
        </w:rPr>
        <w:t>час</w:t>
      </w:r>
      <w:r>
        <w:t></w:t>
      </w:r>
      <w:r>
        <w:rPr>
          <w:rFonts w:hint="eastAsia"/>
        </w:rPr>
        <w:t>передвиборчих</w:t>
      </w:r>
    </w:p>
    <w:p w:rsidR="00565FCB" w:rsidRDefault="00565FCB" w:rsidP="00565FCB">
      <w:r>
        <w:rPr>
          <w:rFonts w:hint="eastAsia"/>
        </w:rPr>
        <w:t>кампаній</w:t>
      </w:r>
      <w:r>
        <w:t></w:t>
      </w:r>
      <w:r>
        <w:t></w:t>
      </w:r>
      <w:r>
        <w:rPr>
          <w:rFonts w:hint="eastAsia"/>
        </w:rPr>
        <w:t>парламентської</w:t>
      </w:r>
      <w:r>
        <w:t></w:t>
      </w:r>
      <w:r>
        <w:rPr>
          <w:rFonts w:hint="eastAsia"/>
        </w:rPr>
        <w:t>діяльності</w:t>
      </w:r>
      <w:r>
        <w:t></w:t>
      </w:r>
      <w:r>
        <w:rPr>
          <w:rFonts w:hint="eastAsia"/>
        </w:rPr>
        <w:t>та</w:t>
      </w:r>
      <w:r>
        <w:t></w:t>
      </w:r>
      <w:r>
        <w:rPr>
          <w:rFonts w:hint="eastAsia"/>
        </w:rPr>
        <w:t>в</w:t>
      </w:r>
      <w:r>
        <w:t></w:t>
      </w:r>
      <w:r>
        <w:rPr>
          <w:rFonts w:hint="eastAsia"/>
        </w:rPr>
        <w:t>ході</w:t>
      </w:r>
      <w:r>
        <w:t></w:t>
      </w:r>
      <w:r>
        <w:rPr>
          <w:rFonts w:hint="eastAsia"/>
        </w:rPr>
        <w:t>політичної</w:t>
      </w:r>
      <w:r>
        <w:t></w:t>
      </w:r>
      <w:r>
        <w:rPr>
          <w:rFonts w:hint="eastAsia"/>
        </w:rPr>
        <w:t>боротьби</w:t>
      </w:r>
      <w:r>
        <w:t></w:t>
      </w:r>
      <w:r>
        <w:t></w:t>
      </w:r>
      <w:r>
        <w:rPr>
          <w:rFonts w:hint="eastAsia"/>
        </w:rPr>
        <w:t>Вони</w:t>
      </w:r>
    </w:p>
    <w:p w:rsidR="00565FCB" w:rsidRDefault="00565FCB" w:rsidP="00565FCB">
      <w:r>
        <w:rPr>
          <w:rFonts w:hint="eastAsia"/>
        </w:rPr>
        <w:t>були</w:t>
      </w:r>
      <w:r>
        <w:t></w:t>
      </w:r>
      <w:r>
        <w:rPr>
          <w:rFonts w:hint="eastAsia"/>
        </w:rPr>
        <w:t>гарним</w:t>
      </w:r>
      <w:r>
        <w:t></w:t>
      </w:r>
      <w:r>
        <w:rPr>
          <w:rFonts w:hint="eastAsia"/>
        </w:rPr>
        <w:t>приводом</w:t>
      </w:r>
      <w:r>
        <w:t></w:t>
      </w:r>
      <w:r>
        <w:rPr>
          <w:rFonts w:hint="eastAsia"/>
        </w:rPr>
        <w:t>для</w:t>
      </w:r>
      <w:r>
        <w:t></w:t>
      </w:r>
      <w:r>
        <w:rPr>
          <w:rFonts w:hint="eastAsia"/>
        </w:rPr>
        <w:t>провладної</w:t>
      </w:r>
      <w:r>
        <w:t></w:t>
      </w:r>
      <w:r>
        <w:rPr>
          <w:rFonts w:hint="eastAsia"/>
        </w:rPr>
        <w:t>більшості</w:t>
      </w:r>
      <w:r>
        <w:t></w:t>
      </w:r>
      <w:r>
        <w:rPr>
          <w:rFonts w:hint="eastAsia"/>
        </w:rPr>
        <w:t>похвалитися</w:t>
      </w:r>
      <w:r>
        <w:t></w:t>
      </w:r>
      <w:r>
        <w:rPr>
          <w:rFonts w:hint="eastAsia"/>
        </w:rPr>
        <w:t>результатами</w:t>
      </w:r>
    </w:p>
    <w:p w:rsidR="00565FCB" w:rsidRDefault="00565FCB" w:rsidP="00565FCB">
      <w:r>
        <w:rPr>
          <w:rFonts w:hint="eastAsia"/>
        </w:rPr>
        <w:t>своєї</w:t>
      </w:r>
      <w:r>
        <w:t></w:t>
      </w:r>
      <w:r>
        <w:rPr>
          <w:rFonts w:hint="eastAsia"/>
        </w:rPr>
        <w:t>діяльності</w:t>
      </w:r>
      <w:r>
        <w:t></w:t>
      </w:r>
      <w:r>
        <w:t></w:t>
      </w:r>
      <w:r>
        <w:rPr>
          <w:rFonts w:hint="eastAsia"/>
        </w:rPr>
        <w:t>а</w:t>
      </w:r>
      <w:r>
        <w:t></w:t>
      </w:r>
      <w:r>
        <w:rPr>
          <w:rFonts w:hint="eastAsia"/>
        </w:rPr>
        <w:t>для</w:t>
      </w:r>
      <w:r>
        <w:t></w:t>
      </w:r>
      <w:r>
        <w:rPr>
          <w:rFonts w:hint="eastAsia"/>
        </w:rPr>
        <w:t>опозиції</w:t>
      </w:r>
      <w:r>
        <w:t></w:t>
      </w:r>
      <w:r>
        <w:rPr>
          <w:rFonts w:hint="eastAsia"/>
        </w:rPr>
        <w:t>–</w:t>
      </w:r>
      <w:r>
        <w:t></w:t>
      </w:r>
      <w:r>
        <w:rPr>
          <w:rFonts w:hint="eastAsia"/>
        </w:rPr>
        <w:t>чудовою</w:t>
      </w:r>
      <w:r>
        <w:t></w:t>
      </w:r>
      <w:r>
        <w:rPr>
          <w:rFonts w:hint="eastAsia"/>
        </w:rPr>
        <w:t>темою</w:t>
      </w:r>
      <w:r>
        <w:t></w:t>
      </w:r>
      <w:r>
        <w:rPr>
          <w:rFonts w:hint="eastAsia"/>
        </w:rPr>
        <w:t>для</w:t>
      </w:r>
      <w:r>
        <w:t></w:t>
      </w:r>
      <w:r>
        <w:rPr>
          <w:rFonts w:hint="eastAsia"/>
        </w:rPr>
        <w:t>критики</w:t>
      </w:r>
      <w:r>
        <w:t></w:t>
      </w:r>
      <w:r>
        <w:rPr>
          <w:rFonts w:hint="eastAsia"/>
        </w:rPr>
        <w:t>влади</w:t>
      </w:r>
      <w:r>
        <w:t></w:t>
      </w:r>
      <w:r>
        <w:rPr>
          <w:rFonts w:hint="eastAsia"/>
        </w:rPr>
        <w:t>і</w:t>
      </w:r>
    </w:p>
    <w:p w:rsidR="00565FCB" w:rsidRDefault="00565FCB" w:rsidP="00565FCB">
      <w:r>
        <w:rPr>
          <w:rFonts w:hint="eastAsia"/>
        </w:rPr>
        <w:t>підняття</w:t>
      </w:r>
      <w:r>
        <w:t></w:t>
      </w:r>
      <w:r>
        <w:rPr>
          <w:rFonts w:hint="eastAsia"/>
        </w:rPr>
        <w:t>свого</w:t>
      </w:r>
      <w:r>
        <w:t></w:t>
      </w:r>
      <w:r>
        <w:rPr>
          <w:rFonts w:hint="eastAsia"/>
        </w:rPr>
        <w:t>рейтингу</w:t>
      </w:r>
      <w:r>
        <w:t></w:t>
      </w:r>
      <w:r>
        <w:t></w:t>
      </w:r>
      <w:r>
        <w:rPr>
          <w:rFonts w:hint="eastAsia"/>
        </w:rPr>
        <w:t>Опозиційні</w:t>
      </w:r>
      <w:r>
        <w:t></w:t>
      </w:r>
      <w:r>
        <w:rPr>
          <w:rFonts w:hint="eastAsia"/>
        </w:rPr>
        <w:t>політики</w:t>
      </w:r>
      <w:r>
        <w:t></w:t>
      </w:r>
      <w:r>
        <w:rPr>
          <w:rFonts w:hint="eastAsia"/>
        </w:rPr>
        <w:t>в</w:t>
      </w:r>
      <w:r>
        <w:t></w:t>
      </w:r>
      <w:r>
        <w:rPr>
          <w:rFonts w:hint="eastAsia"/>
        </w:rPr>
        <w:t>різні</w:t>
      </w:r>
      <w:r>
        <w:t></w:t>
      </w:r>
      <w:r>
        <w:rPr>
          <w:rFonts w:hint="eastAsia"/>
        </w:rPr>
        <w:t>періоди</w:t>
      </w:r>
      <w:r>
        <w:t></w:t>
      </w:r>
      <w:r>
        <w:rPr>
          <w:rFonts w:hint="eastAsia"/>
        </w:rPr>
        <w:t>намагались</w:t>
      </w:r>
    </w:p>
    <w:p w:rsidR="00565FCB" w:rsidRDefault="00565FCB" w:rsidP="00565FCB">
      <w:r>
        <w:rPr>
          <w:rFonts w:hint="eastAsia"/>
        </w:rPr>
        <w:t>використати</w:t>
      </w:r>
      <w:r>
        <w:t></w:t>
      </w:r>
      <w:r>
        <w:rPr>
          <w:rFonts w:hint="eastAsia"/>
        </w:rPr>
        <w:t>банківські</w:t>
      </w:r>
      <w:r>
        <w:t></w:t>
      </w:r>
      <w:r>
        <w:rPr>
          <w:rFonts w:hint="eastAsia"/>
        </w:rPr>
        <w:t>кризи</w:t>
      </w:r>
      <w:r>
        <w:t></w:t>
      </w:r>
      <w:r>
        <w:rPr>
          <w:rFonts w:hint="eastAsia"/>
        </w:rPr>
        <w:t>та</w:t>
      </w:r>
      <w:r>
        <w:t></w:t>
      </w:r>
      <w:r>
        <w:rPr>
          <w:rFonts w:hint="eastAsia"/>
        </w:rPr>
        <w:t>спричинені</w:t>
      </w:r>
      <w:r>
        <w:t></w:t>
      </w:r>
      <w:r>
        <w:rPr>
          <w:rFonts w:hint="eastAsia"/>
        </w:rPr>
        <w:t>ними</w:t>
      </w:r>
      <w:r>
        <w:t></w:t>
      </w:r>
      <w:r>
        <w:rPr>
          <w:rFonts w:hint="eastAsia"/>
        </w:rPr>
        <w:t>фінансові</w:t>
      </w:r>
      <w:r>
        <w:t></w:t>
      </w:r>
      <w:r>
        <w:rPr>
          <w:rFonts w:hint="eastAsia"/>
        </w:rPr>
        <w:t>проблеми</w:t>
      </w:r>
    </w:p>
    <w:p w:rsidR="00565FCB" w:rsidRDefault="00565FCB" w:rsidP="00565FCB">
      <w:r>
        <w:rPr>
          <w:rFonts w:hint="eastAsia"/>
        </w:rPr>
        <w:t>бізнесу</w:t>
      </w:r>
      <w:r>
        <w:t></w:t>
      </w:r>
      <w:r>
        <w:rPr>
          <w:rFonts w:hint="eastAsia"/>
        </w:rPr>
        <w:t>і</w:t>
      </w:r>
      <w:r>
        <w:t></w:t>
      </w:r>
      <w:r>
        <w:rPr>
          <w:rFonts w:hint="eastAsia"/>
        </w:rPr>
        <w:t>населення</w:t>
      </w:r>
      <w:r>
        <w:t></w:t>
      </w:r>
      <w:r>
        <w:rPr>
          <w:rFonts w:hint="eastAsia"/>
        </w:rPr>
        <w:t>для</w:t>
      </w:r>
      <w:r>
        <w:t></w:t>
      </w:r>
      <w:r>
        <w:rPr>
          <w:rFonts w:hint="eastAsia"/>
        </w:rPr>
        <w:t>розхитування</w:t>
      </w:r>
      <w:r>
        <w:t></w:t>
      </w:r>
      <w:r>
        <w:rPr>
          <w:rFonts w:hint="eastAsia"/>
        </w:rPr>
        <w:t>політичної</w:t>
      </w:r>
      <w:r>
        <w:t></w:t>
      </w:r>
      <w:r>
        <w:rPr>
          <w:rFonts w:hint="eastAsia"/>
        </w:rPr>
        <w:t>ситуації</w:t>
      </w:r>
      <w:r>
        <w:t></w:t>
      </w:r>
      <w:r>
        <w:rPr>
          <w:rFonts w:hint="eastAsia"/>
        </w:rPr>
        <w:t>в</w:t>
      </w:r>
      <w:r>
        <w:t></w:t>
      </w:r>
      <w:r>
        <w:rPr>
          <w:rFonts w:hint="eastAsia"/>
        </w:rPr>
        <w:t>Україні</w:t>
      </w:r>
      <w:r>
        <w:t></w:t>
      </w:r>
      <w:r>
        <w:rPr>
          <w:rFonts w:hint="eastAsia"/>
        </w:rPr>
        <w:t>з</w:t>
      </w:r>
      <w:r>
        <w:t></w:t>
      </w:r>
      <w:r>
        <w:rPr>
          <w:rFonts w:hint="eastAsia"/>
        </w:rPr>
        <w:t>метою</w:t>
      </w:r>
    </w:p>
    <w:p w:rsidR="00565FCB" w:rsidRDefault="00565FCB" w:rsidP="00565FCB">
      <w:r>
        <w:rPr>
          <w:rFonts w:hint="eastAsia"/>
        </w:rPr>
        <w:t>зміни</w:t>
      </w:r>
      <w:r>
        <w:t></w:t>
      </w:r>
      <w:r>
        <w:rPr>
          <w:rFonts w:hint="eastAsia"/>
        </w:rPr>
        <w:t>влади</w:t>
      </w:r>
      <w:r>
        <w:t></w:t>
      </w:r>
      <w:r>
        <w:rPr>
          <w:rFonts w:hint="eastAsia"/>
        </w:rPr>
        <w:t>і</w:t>
      </w:r>
      <w:r>
        <w:t></w:t>
      </w:r>
      <w:r>
        <w:rPr>
          <w:rFonts w:hint="eastAsia"/>
        </w:rPr>
        <w:t>наближення</w:t>
      </w:r>
      <w:r>
        <w:t></w:t>
      </w:r>
      <w:r>
        <w:rPr>
          <w:rFonts w:hint="eastAsia"/>
        </w:rPr>
        <w:t>дострокових</w:t>
      </w:r>
      <w:r>
        <w:t></w:t>
      </w:r>
      <w:r>
        <w:rPr>
          <w:rFonts w:hint="eastAsia"/>
        </w:rPr>
        <w:t>виборів</w:t>
      </w:r>
      <w:r>
        <w:t></w:t>
      </w:r>
    </w:p>
    <w:p w:rsidR="00565FCB" w:rsidRDefault="00565FCB" w:rsidP="00565FCB">
      <w:r>
        <w:rPr>
          <w:rFonts w:hint="eastAsia"/>
        </w:rPr>
        <w:t>Доведено</w:t>
      </w:r>
      <w:r>
        <w:t></w:t>
      </w:r>
      <w:r>
        <w:t></w:t>
      </w:r>
      <w:r>
        <w:rPr>
          <w:rFonts w:hint="eastAsia"/>
        </w:rPr>
        <w:t>що</w:t>
      </w:r>
      <w:r>
        <w:t></w:t>
      </w:r>
      <w:r>
        <w:rPr>
          <w:rFonts w:hint="eastAsia"/>
        </w:rPr>
        <w:t>банківська</w:t>
      </w:r>
      <w:r>
        <w:t></w:t>
      </w:r>
      <w:r>
        <w:rPr>
          <w:rFonts w:hint="eastAsia"/>
        </w:rPr>
        <w:t>система</w:t>
      </w:r>
      <w:r>
        <w:t></w:t>
      </w:r>
      <w:r>
        <w:rPr>
          <w:rFonts w:hint="eastAsia"/>
        </w:rPr>
        <w:t>мала</w:t>
      </w:r>
      <w:r>
        <w:t></w:t>
      </w:r>
      <w:r>
        <w:rPr>
          <w:rFonts w:hint="eastAsia"/>
        </w:rPr>
        <w:t>великий</w:t>
      </w:r>
      <w:r>
        <w:t></w:t>
      </w:r>
      <w:r>
        <w:rPr>
          <w:rFonts w:hint="eastAsia"/>
        </w:rPr>
        <w:t>вплив</w:t>
      </w:r>
      <w:r>
        <w:t></w:t>
      </w:r>
      <w:r>
        <w:rPr>
          <w:rFonts w:hint="eastAsia"/>
        </w:rPr>
        <w:t>на</w:t>
      </w:r>
      <w:r>
        <w:t></w:t>
      </w:r>
      <w:r>
        <w:rPr>
          <w:rFonts w:hint="eastAsia"/>
        </w:rPr>
        <w:t>громадську</w:t>
      </w:r>
      <w:r>
        <w:t></w:t>
      </w:r>
      <w:r>
        <w:rPr>
          <w:rFonts w:hint="eastAsia"/>
        </w:rPr>
        <w:t>і</w:t>
      </w:r>
    </w:p>
    <w:p w:rsidR="00565FCB" w:rsidRDefault="00565FCB" w:rsidP="00565FCB">
      <w:r>
        <w:rPr>
          <w:rFonts w:hint="eastAsia"/>
        </w:rPr>
        <w:t>політичну</w:t>
      </w:r>
      <w:r>
        <w:t></w:t>
      </w:r>
      <w:r>
        <w:rPr>
          <w:rFonts w:hint="eastAsia"/>
        </w:rPr>
        <w:t>активність</w:t>
      </w:r>
      <w:r>
        <w:t></w:t>
      </w:r>
      <w:r>
        <w:rPr>
          <w:rFonts w:hint="eastAsia"/>
        </w:rPr>
        <w:t>населення</w:t>
      </w:r>
      <w:r>
        <w:t></w:t>
      </w:r>
      <w:r>
        <w:t></w:t>
      </w:r>
      <w:r>
        <w:rPr>
          <w:rFonts w:hint="eastAsia"/>
        </w:rPr>
        <w:t>в</w:t>
      </w:r>
      <w:r>
        <w:t></w:t>
      </w:r>
      <w:r>
        <w:rPr>
          <w:rFonts w:hint="eastAsia"/>
        </w:rPr>
        <w:t>періоди</w:t>
      </w:r>
      <w:r>
        <w:t></w:t>
      </w:r>
      <w:r>
        <w:rPr>
          <w:rFonts w:hint="eastAsia"/>
        </w:rPr>
        <w:t>процвітання</w:t>
      </w:r>
      <w:r>
        <w:t></w:t>
      </w:r>
      <w:r>
        <w:rPr>
          <w:rFonts w:hint="eastAsia"/>
        </w:rPr>
        <w:t>вона</w:t>
      </w:r>
      <w:r>
        <w:t></w:t>
      </w:r>
      <w:r>
        <w:rPr>
          <w:rFonts w:hint="eastAsia"/>
        </w:rPr>
        <w:t>сприяла</w:t>
      </w:r>
      <w:r>
        <w:t></w:t>
      </w:r>
      <w:r>
        <w:rPr>
          <w:rFonts w:hint="eastAsia"/>
        </w:rPr>
        <w:t>соціально</w:t>
      </w:r>
      <w:r>
        <w:t></w:t>
      </w:r>
      <w:r>
        <w:rPr>
          <w:rFonts w:hint="eastAsia"/>
        </w:rPr>
        <w:t>економічному</w:t>
      </w:r>
      <w:r>
        <w:t></w:t>
      </w:r>
      <w:r>
        <w:rPr>
          <w:rFonts w:hint="eastAsia"/>
        </w:rPr>
        <w:t>розвитку</w:t>
      </w:r>
      <w:r>
        <w:t></w:t>
      </w:r>
      <w:r>
        <w:rPr>
          <w:rFonts w:hint="eastAsia"/>
        </w:rPr>
        <w:t>держави</w:t>
      </w:r>
      <w:r>
        <w:t></w:t>
      </w:r>
      <w:r>
        <w:t></w:t>
      </w:r>
      <w:r>
        <w:rPr>
          <w:rFonts w:hint="eastAsia"/>
        </w:rPr>
        <w:t>підвищенню</w:t>
      </w:r>
      <w:r>
        <w:t></w:t>
      </w:r>
      <w:r>
        <w:rPr>
          <w:rFonts w:hint="eastAsia"/>
        </w:rPr>
        <w:t>добробуту</w:t>
      </w:r>
      <w:r>
        <w:t></w:t>
      </w:r>
      <w:r>
        <w:rPr>
          <w:rFonts w:hint="eastAsia"/>
        </w:rPr>
        <w:t>суспільства</w:t>
      </w:r>
      <w:r>
        <w:t></w:t>
      </w:r>
      <w:r>
        <w:rPr>
          <w:rFonts w:hint="eastAsia"/>
        </w:rPr>
        <w:t>і</w:t>
      </w:r>
    </w:p>
    <w:p w:rsidR="00565FCB" w:rsidRDefault="00565FCB" w:rsidP="00565FCB">
      <w:r>
        <w:rPr>
          <w:rFonts w:hint="eastAsia"/>
        </w:rPr>
        <w:t>збільшенню</w:t>
      </w:r>
      <w:r>
        <w:t></w:t>
      </w:r>
      <w:r>
        <w:rPr>
          <w:rFonts w:hint="eastAsia"/>
        </w:rPr>
        <w:t>рівня</w:t>
      </w:r>
      <w:r>
        <w:t></w:t>
      </w:r>
      <w:r>
        <w:rPr>
          <w:rFonts w:hint="eastAsia"/>
        </w:rPr>
        <w:t>його</w:t>
      </w:r>
      <w:r>
        <w:t></w:t>
      </w:r>
      <w:r>
        <w:rPr>
          <w:rFonts w:hint="eastAsia"/>
        </w:rPr>
        <w:t>політичної</w:t>
      </w:r>
      <w:r>
        <w:t></w:t>
      </w:r>
      <w:r>
        <w:rPr>
          <w:rFonts w:hint="eastAsia"/>
        </w:rPr>
        <w:t>активності</w:t>
      </w:r>
      <w:r>
        <w:t></w:t>
      </w:r>
      <w:r>
        <w:rPr>
          <w:rFonts w:hint="eastAsia"/>
        </w:rPr>
        <w:t>і</w:t>
      </w:r>
      <w:r>
        <w:t></w:t>
      </w:r>
      <w:r>
        <w:rPr>
          <w:rFonts w:hint="eastAsia"/>
        </w:rPr>
        <w:t>довіри</w:t>
      </w:r>
      <w:r>
        <w:t></w:t>
      </w:r>
      <w:r>
        <w:rPr>
          <w:rFonts w:hint="eastAsia"/>
        </w:rPr>
        <w:t>до</w:t>
      </w:r>
      <w:r>
        <w:t></w:t>
      </w:r>
      <w:r>
        <w:rPr>
          <w:rFonts w:hint="eastAsia"/>
        </w:rPr>
        <w:t>влади</w:t>
      </w:r>
      <w:r>
        <w:t></w:t>
      </w:r>
      <w:r>
        <w:t></w:t>
      </w:r>
      <w:r>
        <w:rPr>
          <w:rFonts w:hint="eastAsia"/>
        </w:rPr>
        <w:t>а</w:t>
      </w:r>
      <w:r>
        <w:t></w:t>
      </w:r>
      <w:r>
        <w:rPr>
          <w:rFonts w:hint="eastAsia"/>
        </w:rPr>
        <w:t>під</w:t>
      </w:r>
      <w:r>
        <w:t></w:t>
      </w:r>
      <w:r>
        <w:rPr>
          <w:rFonts w:hint="eastAsia"/>
        </w:rPr>
        <w:t>час</w:t>
      </w:r>
    </w:p>
    <w:p w:rsidR="00565FCB" w:rsidRDefault="00565FCB" w:rsidP="00565FCB">
      <w:r>
        <w:rPr>
          <w:rFonts w:hint="eastAsia"/>
        </w:rPr>
        <w:t>фінансово</w:t>
      </w:r>
      <w:r>
        <w:t></w:t>
      </w:r>
      <w:r>
        <w:rPr>
          <w:rFonts w:hint="eastAsia"/>
        </w:rPr>
        <w:t>економічних</w:t>
      </w:r>
      <w:r>
        <w:t></w:t>
      </w:r>
      <w:r>
        <w:rPr>
          <w:rFonts w:hint="eastAsia"/>
        </w:rPr>
        <w:t>криз</w:t>
      </w:r>
      <w:r>
        <w:t></w:t>
      </w:r>
      <w:r>
        <w:rPr>
          <w:rFonts w:hint="eastAsia"/>
        </w:rPr>
        <w:t>погіршення</w:t>
      </w:r>
      <w:r>
        <w:t></w:t>
      </w:r>
      <w:r>
        <w:rPr>
          <w:rFonts w:hint="eastAsia"/>
        </w:rPr>
        <w:t>її</w:t>
      </w:r>
      <w:r>
        <w:t></w:t>
      </w:r>
      <w:r>
        <w:rPr>
          <w:rFonts w:hint="eastAsia"/>
        </w:rPr>
        <w:t>стану</w:t>
      </w:r>
      <w:r>
        <w:t></w:t>
      </w:r>
      <w:r>
        <w:rPr>
          <w:rFonts w:hint="eastAsia"/>
        </w:rPr>
        <w:t>і</w:t>
      </w:r>
      <w:r>
        <w:t></w:t>
      </w:r>
      <w:r>
        <w:rPr>
          <w:rFonts w:hint="eastAsia"/>
        </w:rPr>
        <w:t>різка</w:t>
      </w:r>
      <w:r>
        <w:t></w:t>
      </w:r>
      <w:r>
        <w:rPr>
          <w:rFonts w:hint="eastAsia"/>
        </w:rPr>
        <w:t>девальвація</w:t>
      </w:r>
      <w:r>
        <w:t></w:t>
      </w:r>
      <w:r>
        <w:rPr>
          <w:rFonts w:hint="eastAsia"/>
        </w:rPr>
        <w:t>гривні</w:t>
      </w:r>
    </w:p>
    <w:p w:rsidR="00565FCB" w:rsidRDefault="00565FCB" w:rsidP="00565FCB">
      <w:r>
        <w:rPr>
          <w:rFonts w:hint="eastAsia"/>
        </w:rPr>
        <w:t>були</w:t>
      </w:r>
      <w:r>
        <w:t></w:t>
      </w:r>
      <w:r>
        <w:rPr>
          <w:rFonts w:hint="eastAsia"/>
        </w:rPr>
        <w:t>каталізатором</w:t>
      </w:r>
      <w:r>
        <w:t></w:t>
      </w:r>
      <w:r>
        <w:rPr>
          <w:rFonts w:hint="eastAsia"/>
        </w:rPr>
        <w:t>зростання</w:t>
      </w:r>
      <w:r>
        <w:t></w:t>
      </w:r>
      <w:r>
        <w:rPr>
          <w:rFonts w:hint="eastAsia"/>
        </w:rPr>
        <w:t>нестабільності</w:t>
      </w:r>
      <w:r>
        <w:t></w:t>
      </w:r>
      <w:r>
        <w:rPr>
          <w:rFonts w:hint="eastAsia"/>
        </w:rPr>
        <w:t>і</w:t>
      </w:r>
      <w:r>
        <w:t></w:t>
      </w:r>
      <w:r>
        <w:rPr>
          <w:rFonts w:hint="eastAsia"/>
        </w:rPr>
        <w:t>протестних</w:t>
      </w:r>
      <w:r>
        <w:t></w:t>
      </w:r>
      <w:r>
        <w:rPr>
          <w:rFonts w:hint="eastAsia"/>
        </w:rPr>
        <w:t>рухів</w:t>
      </w:r>
      <w:r>
        <w:t></w:t>
      </w:r>
      <w:r>
        <w:rPr>
          <w:rFonts w:hint="eastAsia"/>
        </w:rPr>
        <w:t>у</w:t>
      </w:r>
      <w:r>
        <w:t></w:t>
      </w:r>
      <w:r>
        <w:rPr>
          <w:rFonts w:hint="eastAsia"/>
        </w:rPr>
        <w:t>державі</w:t>
      </w:r>
      <w:r>
        <w:t></w:t>
      </w:r>
      <w:r>
        <w:rPr>
          <w:rFonts w:hint="eastAsia"/>
        </w:rPr>
        <w:t>та</w:t>
      </w:r>
    </w:p>
    <w:p w:rsidR="00565FCB" w:rsidRDefault="00565FCB" w:rsidP="00565FCB">
      <w:r>
        <w:rPr>
          <w:rFonts w:hint="eastAsia"/>
        </w:rPr>
        <w:t>політичної</w:t>
      </w:r>
      <w:r>
        <w:t></w:t>
      </w:r>
      <w:r>
        <w:rPr>
          <w:rFonts w:hint="eastAsia"/>
        </w:rPr>
        <w:t>пасивності</w:t>
      </w:r>
      <w:r>
        <w:t></w:t>
      </w:r>
      <w:r>
        <w:rPr>
          <w:rFonts w:hint="eastAsia"/>
        </w:rPr>
        <w:t>і</w:t>
      </w:r>
      <w:r>
        <w:t></w:t>
      </w:r>
      <w:r>
        <w:rPr>
          <w:rFonts w:hint="eastAsia"/>
        </w:rPr>
        <w:t>апатії</w:t>
      </w:r>
      <w:r>
        <w:t></w:t>
      </w:r>
      <w:r>
        <w:rPr>
          <w:rFonts w:hint="eastAsia"/>
        </w:rPr>
        <w:t>громадян</w:t>
      </w:r>
      <w:r>
        <w:t></w:t>
      </w:r>
      <w:r>
        <w:t></w:t>
      </w:r>
      <w:r>
        <w:rPr>
          <w:rFonts w:hint="eastAsia"/>
        </w:rPr>
        <w:t>бо</w:t>
      </w:r>
      <w:r>
        <w:t></w:t>
      </w:r>
      <w:r>
        <w:rPr>
          <w:rFonts w:hint="eastAsia"/>
        </w:rPr>
        <w:t>спричиняли</w:t>
      </w:r>
      <w:r>
        <w:t></w:t>
      </w:r>
      <w:r>
        <w:rPr>
          <w:rFonts w:hint="eastAsia"/>
        </w:rPr>
        <w:t>зниження</w:t>
      </w:r>
      <w:r>
        <w:t></w:t>
      </w:r>
      <w:r>
        <w:rPr>
          <w:rFonts w:hint="eastAsia"/>
        </w:rPr>
        <w:t>рівня</w:t>
      </w:r>
      <w:r>
        <w:t></w:t>
      </w:r>
      <w:r>
        <w:rPr>
          <w:rFonts w:hint="eastAsia"/>
        </w:rPr>
        <w:t>їх</w:t>
      </w:r>
    </w:p>
    <w:p w:rsidR="00565FCB" w:rsidRDefault="00565FCB" w:rsidP="00565FCB">
      <w:r>
        <w:rPr>
          <w:rFonts w:hint="eastAsia"/>
        </w:rPr>
        <w:t>життя</w:t>
      </w:r>
      <w:r>
        <w:t></w:t>
      </w:r>
      <w:r>
        <w:t></w:t>
      </w:r>
      <w:r>
        <w:rPr>
          <w:rFonts w:hint="eastAsia"/>
        </w:rPr>
        <w:t>реальних</w:t>
      </w:r>
      <w:r>
        <w:t></w:t>
      </w:r>
      <w:r>
        <w:rPr>
          <w:rFonts w:hint="eastAsia"/>
        </w:rPr>
        <w:t>доходів</w:t>
      </w:r>
      <w:r>
        <w:t></w:t>
      </w:r>
      <w:r>
        <w:rPr>
          <w:rFonts w:hint="eastAsia"/>
        </w:rPr>
        <w:t>і</w:t>
      </w:r>
      <w:r>
        <w:t></w:t>
      </w:r>
      <w:r>
        <w:rPr>
          <w:rFonts w:hint="eastAsia"/>
        </w:rPr>
        <w:t>купівельної</w:t>
      </w:r>
      <w:r>
        <w:t></w:t>
      </w:r>
      <w:r>
        <w:rPr>
          <w:rFonts w:hint="eastAsia"/>
        </w:rPr>
        <w:t>спроможності</w:t>
      </w:r>
      <w:r>
        <w:t></w:t>
      </w:r>
      <w:r>
        <w:t></w:t>
      </w:r>
      <w:r>
        <w:rPr>
          <w:rFonts w:hint="eastAsia"/>
        </w:rPr>
        <w:t>знецінення</w:t>
      </w:r>
      <w:r>
        <w:t></w:t>
      </w:r>
      <w:r>
        <w:rPr>
          <w:rFonts w:hint="eastAsia"/>
        </w:rPr>
        <w:t>заощаджень</w:t>
      </w:r>
      <w:r>
        <w:t></w:t>
      </w:r>
    </w:p>
    <w:p w:rsidR="00565FCB" w:rsidRDefault="00565FCB" w:rsidP="00565FCB">
      <w:r>
        <w:rPr>
          <w:rFonts w:hint="eastAsia"/>
        </w:rPr>
        <w:t>Наймасовішими</w:t>
      </w:r>
      <w:r>
        <w:t></w:t>
      </w:r>
      <w:r>
        <w:rPr>
          <w:rFonts w:hint="eastAsia"/>
        </w:rPr>
        <w:t>були</w:t>
      </w:r>
      <w:r>
        <w:t></w:t>
      </w:r>
      <w:r>
        <w:rPr>
          <w:rFonts w:hint="eastAsia"/>
        </w:rPr>
        <w:t>громадські</w:t>
      </w:r>
      <w:r>
        <w:t></w:t>
      </w:r>
      <w:r>
        <w:rPr>
          <w:rFonts w:hint="eastAsia"/>
        </w:rPr>
        <w:t>акції</w:t>
      </w:r>
      <w:r>
        <w:t></w:t>
      </w:r>
      <w:r>
        <w:t></w:t>
      </w:r>
      <w:r>
        <w:rPr>
          <w:rFonts w:hint="eastAsia"/>
        </w:rPr>
        <w:t>рухи</w:t>
      </w:r>
      <w:r>
        <w:t></w:t>
      </w:r>
      <w:r>
        <w:rPr>
          <w:rFonts w:hint="eastAsia"/>
        </w:rPr>
        <w:t>і</w:t>
      </w:r>
      <w:r>
        <w:t></w:t>
      </w:r>
      <w:r>
        <w:rPr>
          <w:rFonts w:hint="eastAsia"/>
        </w:rPr>
        <w:t>організації</w:t>
      </w:r>
      <w:r>
        <w:t></w:t>
      </w:r>
      <w:r>
        <w:t></w:t>
      </w:r>
      <w:r>
        <w:t></w:t>
      </w:r>
      <w:r>
        <w:rPr>
          <w:rFonts w:hint="eastAsia"/>
        </w:rPr>
        <w:t>Фінансовий</w:t>
      </w:r>
    </w:p>
    <w:p w:rsidR="00565FCB" w:rsidRDefault="00565FCB" w:rsidP="00565FCB">
      <w:r>
        <w:rPr>
          <w:rFonts w:hint="eastAsia"/>
        </w:rPr>
        <w:t>Майдан</w:t>
      </w:r>
      <w:r>
        <w:t></w:t>
      </w:r>
      <w:r>
        <w:t></w:t>
      </w:r>
      <w:r>
        <w:t></w:t>
      </w:r>
      <w:r>
        <w:t></w:t>
      </w:r>
      <w:r>
        <w:rPr>
          <w:rFonts w:hint="eastAsia"/>
        </w:rPr>
        <w:t>Правдива</w:t>
      </w:r>
      <w:r>
        <w:t></w:t>
      </w:r>
      <w:r>
        <w:rPr>
          <w:rFonts w:hint="eastAsia"/>
        </w:rPr>
        <w:t>країна</w:t>
      </w:r>
      <w:r>
        <w:t></w:t>
      </w:r>
      <w:r>
        <w:t></w:t>
      </w:r>
      <w:r>
        <w:t></w:t>
      </w:r>
      <w:r>
        <w:t></w:t>
      </w:r>
      <w:r>
        <w:rPr>
          <w:rFonts w:hint="eastAsia"/>
        </w:rPr>
        <w:t>Кредитний</w:t>
      </w:r>
      <w:r>
        <w:t></w:t>
      </w:r>
      <w:r>
        <w:rPr>
          <w:rFonts w:hint="eastAsia"/>
        </w:rPr>
        <w:t>Майдан</w:t>
      </w:r>
      <w:r>
        <w:t></w:t>
      </w:r>
      <w:r>
        <w:t></w:t>
      </w:r>
      <w:r>
        <w:t></w:t>
      </w:r>
      <w:r>
        <w:t></w:t>
      </w:r>
      <w:r>
        <w:rPr>
          <w:rFonts w:hint="eastAsia"/>
        </w:rPr>
        <w:t>Громадський</w:t>
      </w:r>
      <w:r>
        <w:t></w:t>
      </w:r>
      <w:r>
        <w:rPr>
          <w:rFonts w:hint="eastAsia"/>
        </w:rPr>
        <w:t>контроль</w:t>
      </w:r>
    </w:p>
    <w:p w:rsidR="00565FCB" w:rsidRDefault="00565FCB" w:rsidP="00565FCB">
      <w:r>
        <w:rPr>
          <w:rFonts w:hint="eastAsia"/>
        </w:rPr>
        <w:t>банків</w:t>
      </w:r>
      <w:r>
        <w:t></w:t>
      </w:r>
      <w:r>
        <w:t></w:t>
      </w:r>
      <w:r>
        <w:t></w:t>
      </w:r>
      <w:r>
        <w:t></w:t>
      </w:r>
      <w:r>
        <w:rPr>
          <w:rFonts w:hint="eastAsia"/>
        </w:rPr>
        <w:t>ЗУН</w:t>
      </w:r>
      <w:r>
        <w:t></w:t>
      </w:r>
      <w:r>
        <w:t></w:t>
      </w:r>
      <w:r>
        <w:rPr>
          <w:rFonts w:hint="eastAsia"/>
        </w:rPr>
        <w:t>тощо</w:t>
      </w:r>
      <w:r>
        <w:t></w:t>
      </w:r>
      <w:r>
        <w:t></w:t>
      </w:r>
      <w:r>
        <w:t></w:t>
      </w:r>
      <w:r>
        <w:rPr>
          <w:rFonts w:hint="eastAsia"/>
        </w:rPr>
        <w:t>метою</w:t>
      </w:r>
      <w:r>
        <w:t></w:t>
      </w:r>
      <w:r>
        <w:rPr>
          <w:rFonts w:hint="eastAsia"/>
        </w:rPr>
        <w:t>яких</w:t>
      </w:r>
      <w:r>
        <w:t></w:t>
      </w:r>
      <w:r>
        <w:rPr>
          <w:rFonts w:hint="eastAsia"/>
        </w:rPr>
        <w:t>було</w:t>
      </w:r>
      <w:r>
        <w:t></w:t>
      </w:r>
      <w:r>
        <w:rPr>
          <w:rFonts w:hint="eastAsia"/>
        </w:rPr>
        <w:t>змусити</w:t>
      </w:r>
      <w:r>
        <w:t></w:t>
      </w:r>
      <w:r>
        <w:rPr>
          <w:rFonts w:hint="eastAsia"/>
        </w:rPr>
        <w:t>НБУ</w:t>
      </w:r>
      <w:r>
        <w:t></w:t>
      </w:r>
      <w:r>
        <w:rPr>
          <w:rFonts w:hint="eastAsia"/>
        </w:rPr>
        <w:t>підтримувати</w:t>
      </w:r>
      <w:r>
        <w:t></w:t>
      </w:r>
      <w:r>
        <w:rPr>
          <w:rFonts w:hint="eastAsia"/>
        </w:rPr>
        <w:t>стабільність</w:t>
      </w:r>
      <w:r>
        <w:t></w:t>
      </w:r>
      <w:r>
        <w:rPr>
          <w:rFonts w:hint="eastAsia"/>
        </w:rPr>
        <w:t>гривні</w:t>
      </w:r>
      <w:r>
        <w:t></w:t>
      </w:r>
      <w:r>
        <w:t></w:t>
      </w:r>
      <w:r>
        <w:rPr>
          <w:rFonts w:hint="eastAsia"/>
        </w:rPr>
        <w:t>а</w:t>
      </w:r>
      <w:r>
        <w:t></w:t>
      </w:r>
      <w:r>
        <w:rPr>
          <w:rFonts w:hint="eastAsia"/>
        </w:rPr>
        <w:t>комерційні</w:t>
      </w:r>
      <w:r>
        <w:t></w:t>
      </w:r>
      <w:r>
        <w:rPr>
          <w:rFonts w:hint="eastAsia"/>
        </w:rPr>
        <w:t>банки</w:t>
      </w:r>
      <w:r>
        <w:t></w:t>
      </w:r>
      <w:r>
        <w:rPr>
          <w:rFonts w:hint="eastAsia"/>
        </w:rPr>
        <w:t>–</w:t>
      </w:r>
      <w:r>
        <w:t></w:t>
      </w:r>
      <w:r>
        <w:rPr>
          <w:rFonts w:hint="eastAsia"/>
        </w:rPr>
        <w:t>повертати</w:t>
      </w:r>
      <w:r>
        <w:t></w:t>
      </w:r>
      <w:r>
        <w:rPr>
          <w:rFonts w:hint="eastAsia"/>
        </w:rPr>
        <w:t>вчасно</w:t>
      </w:r>
      <w:r>
        <w:t></w:t>
      </w:r>
      <w:r>
        <w:rPr>
          <w:rFonts w:hint="eastAsia"/>
        </w:rPr>
        <w:t>і</w:t>
      </w:r>
      <w:r>
        <w:t></w:t>
      </w:r>
      <w:r>
        <w:rPr>
          <w:rFonts w:hint="eastAsia"/>
        </w:rPr>
        <w:t>повністю</w:t>
      </w:r>
      <w:r>
        <w:t></w:t>
      </w:r>
      <w:r>
        <w:rPr>
          <w:rFonts w:hint="eastAsia"/>
        </w:rPr>
        <w:t>депозити</w:t>
      </w:r>
      <w:r>
        <w:t></w:t>
      </w:r>
      <w:r>
        <w:rPr>
          <w:rFonts w:hint="eastAsia"/>
        </w:rPr>
        <w:t>та</w:t>
      </w:r>
    </w:p>
    <w:p w:rsidR="00565FCB" w:rsidRDefault="00565FCB" w:rsidP="00565FCB">
      <w:r>
        <w:rPr>
          <w:rFonts w:hint="eastAsia"/>
        </w:rPr>
        <w:t>перевести</w:t>
      </w:r>
      <w:r>
        <w:t></w:t>
      </w:r>
      <w:r>
        <w:rPr>
          <w:rFonts w:hint="eastAsia"/>
        </w:rPr>
        <w:t>у</w:t>
      </w:r>
      <w:r>
        <w:t></w:t>
      </w:r>
      <w:r>
        <w:rPr>
          <w:rFonts w:hint="eastAsia"/>
        </w:rPr>
        <w:t>гривню</w:t>
      </w:r>
      <w:r>
        <w:t></w:t>
      </w:r>
      <w:r>
        <w:rPr>
          <w:rFonts w:hint="eastAsia"/>
        </w:rPr>
        <w:t>і</w:t>
      </w:r>
      <w:r>
        <w:t></w:t>
      </w:r>
      <w:r>
        <w:rPr>
          <w:rFonts w:hint="eastAsia"/>
        </w:rPr>
        <w:t>частково</w:t>
      </w:r>
      <w:r>
        <w:t></w:t>
      </w:r>
      <w:r>
        <w:rPr>
          <w:rFonts w:hint="eastAsia"/>
        </w:rPr>
        <w:t>списати</w:t>
      </w:r>
      <w:r>
        <w:t></w:t>
      </w:r>
      <w:r>
        <w:rPr>
          <w:rFonts w:hint="eastAsia"/>
        </w:rPr>
        <w:t>валютні</w:t>
      </w:r>
      <w:r>
        <w:t></w:t>
      </w:r>
      <w:r>
        <w:rPr>
          <w:rFonts w:hint="eastAsia"/>
        </w:rPr>
        <w:t>кредити</w:t>
      </w:r>
      <w:r>
        <w:t></w:t>
      </w:r>
      <w:r>
        <w:t></w:t>
      </w:r>
      <w:r>
        <w:rPr>
          <w:rFonts w:hint="eastAsia"/>
        </w:rPr>
        <w:t>Однак</w:t>
      </w:r>
      <w:r>
        <w:t></w:t>
      </w:r>
      <w:r>
        <w:t></w:t>
      </w:r>
      <w:r>
        <w:rPr>
          <w:rFonts w:hint="eastAsia"/>
        </w:rPr>
        <w:t>станом</w:t>
      </w:r>
      <w:r>
        <w:t></w:t>
      </w:r>
      <w:r>
        <w:rPr>
          <w:rFonts w:hint="eastAsia"/>
        </w:rPr>
        <w:t>на</w:t>
      </w:r>
    </w:p>
    <w:p w:rsidR="00565FCB" w:rsidRDefault="00565FCB" w:rsidP="00565FCB">
      <w:r>
        <w:rPr>
          <w:rFonts w:hint="eastAsia"/>
        </w:rPr>
        <w:t>кінець</w:t>
      </w:r>
      <w:r>
        <w:t></w:t>
      </w:r>
      <w:r>
        <w:t></w:t>
      </w:r>
      <w:r>
        <w:t></w:t>
      </w:r>
      <w:r>
        <w:t></w:t>
      </w:r>
      <w:r>
        <w:t></w:t>
      </w:r>
      <w:r>
        <w:t></w:t>
      </w:r>
      <w:r>
        <w:rPr>
          <w:rFonts w:hint="eastAsia"/>
        </w:rPr>
        <w:t>р</w:t>
      </w:r>
      <w:r>
        <w:t></w:t>
      </w:r>
      <w:r>
        <w:t></w:t>
      </w:r>
      <w:r>
        <w:rPr>
          <w:rFonts w:hint="eastAsia"/>
        </w:rPr>
        <w:t>через</w:t>
      </w:r>
      <w:r>
        <w:t></w:t>
      </w:r>
      <w:r>
        <w:rPr>
          <w:rFonts w:hint="eastAsia"/>
        </w:rPr>
        <w:t>опір</w:t>
      </w:r>
      <w:r>
        <w:t></w:t>
      </w:r>
      <w:r>
        <w:rPr>
          <w:rFonts w:hint="eastAsia"/>
        </w:rPr>
        <w:t>банків</w:t>
      </w:r>
      <w:r>
        <w:t></w:t>
      </w:r>
      <w:r>
        <w:rPr>
          <w:rFonts w:hint="eastAsia"/>
        </w:rPr>
        <w:t>і</w:t>
      </w:r>
      <w:r>
        <w:t></w:t>
      </w:r>
      <w:r>
        <w:rPr>
          <w:rFonts w:hint="eastAsia"/>
        </w:rPr>
        <w:t>влади</w:t>
      </w:r>
      <w:r>
        <w:t></w:t>
      </w:r>
      <w:r>
        <w:rPr>
          <w:rFonts w:hint="eastAsia"/>
        </w:rPr>
        <w:t>вони</w:t>
      </w:r>
      <w:r>
        <w:t></w:t>
      </w:r>
      <w:r>
        <w:rPr>
          <w:rFonts w:hint="eastAsia"/>
        </w:rPr>
        <w:t>не</w:t>
      </w:r>
      <w:r>
        <w:t></w:t>
      </w:r>
      <w:r>
        <w:rPr>
          <w:rFonts w:hint="eastAsia"/>
        </w:rPr>
        <w:t>досягли</w:t>
      </w:r>
      <w:r>
        <w:t></w:t>
      </w:r>
      <w:r>
        <w:rPr>
          <w:rFonts w:hint="eastAsia"/>
        </w:rPr>
        <w:t>значних</w:t>
      </w:r>
      <w:r>
        <w:t></w:t>
      </w:r>
      <w:r>
        <w:rPr>
          <w:rFonts w:hint="eastAsia"/>
        </w:rPr>
        <w:t>результатів</w:t>
      </w:r>
      <w:r>
        <w:t></w:t>
      </w:r>
    </w:p>
    <w:p w:rsidR="00565FCB" w:rsidRDefault="00565FCB" w:rsidP="00565FCB">
      <w:r>
        <w:rPr>
          <w:rFonts w:hint="eastAsia"/>
        </w:rPr>
        <w:t>Отже</w:t>
      </w:r>
      <w:r>
        <w:t></w:t>
      </w:r>
      <w:r>
        <w:t></w:t>
      </w:r>
      <w:r>
        <w:rPr>
          <w:rFonts w:hint="eastAsia"/>
        </w:rPr>
        <w:t>у</w:t>
      </w:r>
      <w:r>
        <w:t></w:t>
      </w:r>
      <w:r>
        <w:rPr>
          <w:rFonts w:hint="eastAsia"/>
        </w:rPr>
        <w:t>досліджуваний</w:t>
      </w:r>
      <w:r>
        <w:t></w:t>
      </w:r>
      <w:r>
        <w:rPr>
          <w:rFonts w:hint="eastAsia"/>
        </w:rPr>
        <w:t>період</w:t>
      </w:r>
      <w:r>
        <w:t></w:t>
      </w:r>
      <w:r>
        <w:rPr>
          <w:rFonts w:hint="eastAsia"/>
        </w:rPr>
        <w:t>банківська</w:t>
      </w:r>
      <w:r>
        <w:t></w:t>
      </w:r>
      <w:r>
        <w:rPr>
          <w:rFonts w:hint="eastAsia"/>
        </w:rPr>
        <w:t>система</w:t>
      </w:r>
      <w:r>
        <w:t></w:t>
      </w:r>
      <w:r>
        <w:rPr>
          <w:rFonts w:hint="eastAsia"/>
        </w:rPr>
        <w:t>України</w:t>
      </w:r>
      <w:r>
        <w:t></w:t>
      </w:r>
      <w:r>
        <w:rPr>
          <w:rFonts w:hint="eastAsia"/>
        </w:rPr>
        <w:t>перебувала</w:t>
      </w:r>
      <w:r>
        <w:t></w:t>
      </w:r>
      <w:r>
        <w:rPr>
          <w:rFonts w:hint="eastAsia"/>
        </w:rPr>
        <w:t>у</w:t>
      </w:r>
    </w:p>
    <w:p w:rsidR="00565FCB" w:rsidRDefault="00565FCB" w:rsidP="00565FCB">
      <w:r>
        <w:rPr>
          <w:rFonts w:hint="eastAsia"/>
        </w:rPr>
        <w:t>процесі</w:t>
      </w:r>
      <w:r>
        <w:t></w:t>
      </w:r>
      <w:r>
        <w:rPr>
          <w:rFonts w:hint="eastAsia"/>
        </w:rPr>
        <w:t>ринкової</w:t>
      </w:r>
      <w:r>
        <w:t></w:t>
      </w:r>
      <w:r>
        <w:rPr>
          <w:rFonts w:hint="eastAsia"/>
        </w:rPr>
        <w:t>трансформації</w:t>
      </w:r>
      <w:r>
        <w:t></w:t>
      </w:r>
      <w:r>
        <w:t></w:t>
      </w:r>
      <w:r>
        <w:rPr>
          <w:rFonts w:hint="eastAsia"/>
        </w:rPr>
        <w:t>перенесла</w:t>
      </w:r>
      <w:r>
        <w:t></w:t>
      </w:r>
      <w:r>
        <w:t></w:t>
      </w:r>
      <w:r>
        <w:t></w:t>
      </w:r>
      <w:r>
        <w:rPr>
          <w:rFonts w:hint="eastAsia"/>
        </w:rPr>
        <w:t>кризи</w:t>
      </w:r>
      <w:r>
        <w:t></w:t>
      </w:r>
      <w:r>
        <w:rPr>
          <w:rFonts w:hint="eastAsia"/>
        </w:rPr>
        <w:t>і</w:t>
      </w:r>
      <w:r>
        <w:t></w:t>
      </w:r>
      <w:r>
        <w:rPr>
          <w:rFonts w:hint="eastAsia"/>
        </w:rPr>
        <w:t>була</w:t>
      </w:r>
      <w:r>
        <w:t></w:t>
      </w:r>
      <w:r>
        <w:rPr>
          <w:rFonts w:hint="eastAsia"/>
        </w:rPr>
        <w:t>одним</w:t>
      </w:r>
      <w:r>
        <w:t></w:t>
      </w:r>
      <w:r>
        <w:rPr>
          <w:rFonts w:hint="eastAsia"/>
        </w:rPr>
        <w:t>із</w:t>
      </w:r>
      <w:r>
        <w:t></w:t>
      </w:r>
      <w:r>
        <w:rPr>
          <w:rFonts w:hint="eastAsia"/>
        </w:rPr>
        <w:t>важливих</w:t>
      </w:r>
    </w:p>
    <w:p w:rsidR="00565FCB" w:rsidRPr="00565FCB" w:rsidRDefault="00565FCB" w:rsidP="00565FCB">
      <w:r>
        <w:rPr>
          <w:rFonts w:hint="eastAsia"/>
        </w:rPr>
        <w:t>чинників</w:t>
      </w:r>
      <w:r>
        <w:t></w:t>
      </w:r>
      <w:r>
        <w:rPr>
          <w:rFonts w:hint="eastAsia"/>
        </w:rPr>
        <w:t>соціально</w:t>
      </w:r>
      <w:r>
        <w:t></w:t>
      </w:r>
      <w:r>
        <w:rPr>
          <w:rFonts w:hint="eastAsia"/>
        </w:rPr>
        <w:t>економічного</w:t>
      </w:r>
      <w:r>
        <w:t></w:t>
      </w:r>
      <w:r>
        <w:rPr>
          <w:rFonts w:hint="eastAsia"/>
        </w:rPr>
        <w:t>і</w:t>
      </w:r>
      <w:r>
        <w:t></w:t>
      </w:r>
      <w:r>
        <w:rPr>
          <w:rFonts w:hint="eastAsia"/>
        </w:rPr>
        <w:t>су</w:t>
      </w:r>
      <w:r>
        <w:t></w:t>
      </w:r>
      <w:r>
        <w:rPr>
          <w:rFonts w:hint="eastAsia"/>
        </w:rPr>
        <w:t>пільно</w:t>
      </w:r>
      <w:r>
        <w:t></w:t>
      </w:r>
      <w:r>
        <w:rPr>
          <w:rFonts w:hint="eastAsia"/>
        </w:rPr>
        <w:t>політичного</w:t>
      </w:r>
      <w:r>
        <w:t></w:t>
      </w:r>
      <w:r>
        <w:rPr>
          <w:rFonts w:hint="eastAsia"/>
        </w:rPr>
        <w:t>розвитку</w:t>
      </w:r>
      <w:r>
        <w:t></w:t>
      </w:r>
      <w:r>
        <w:rPr>
          <w:rFonts w:hint="eastAsia"/>
        </w:rPr>
        <w:t>держави</w:t>
      </w:r>
    </w:p>
    <w:sectPr w:rsidR="00565FCB" w:rsidRPr="00565FCB"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390" w:rsidRDefault="005A6390">
      <w:pPr>
        <w:spacing w:after="0" w:line="240" w:lineRule="auto"/>
      </w:pPr>
      <w:r>
        <w:separator/>
      </w:r>
    </w:p>
  </w:endnote>
  <w:endnote w:type="continuationSeparator" w:id="0">
    <w:p w:rsidR="005A6390" w:rsidRDefault="005A63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90" w:rsidRDefault="005A6390">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A6390" w:rsidRDefault="005A6390">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90" w:rsidRDefault="005A6390">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A6390" w:rsidRDefault="005A6390">
                <w:pPr>
                  <w:spacing w:line="240" w:lineRule="auto"/>
                </w:pPr>
                <w:fldSimple w:instr=" PAGE \* MERGEFORMAT ">
                  <w:r w:rsidR="00565FCB" w:rsidRPr="00565FCB">
                    <w:rPr>
                      <w:rStyle w:val="afffff9"/>
                      <w:noProof/>
                    </w:rPr>
                    <w:t>19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390" w:rsidRDefault="005A6390"/>
    <w:p w:rsidR="005A6390" w:rsidRDefault="005A6390"/>
    <w:p w:rsidR="005A6390" w:rsidRDefault="005A6390"/>
    <w:p w:rsidR="005A6390" w:rsidRDefault="005A6390"/>
    <w:p w:rsidR="005A6390" w:rsidRDefault="005A6390"/>
    <w:p w:rsidR="005A6390" w:rsidRDefault="005A6390"/>
    <w:p w:rsidR="005A6390" w:rsidRDefault="005A6390">
      <w:pPr>
        <w:rPr>
          <w:sz w:val="2"/>
          <w:szCs w:val="2"/>
        </w:rPr>
      </w:pPr>
      <w:r w:rsidRPr="00A91AB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A6390" w:rsidRDefault="005A6390">
                  <w:pPr>
                    <w:spacing w:line="240" w:lineRule="auto"/>
                  </w:pPr>
                  <w:fldSimple w:instr=" PAGE \* MERGEFORMAT ">
                    <w:r w:rsidRPr="000257D2">
                      <w:rPr>
                        <w:rStyle w:val="afffff9"/>
                        <w:b w:val="0"/>
                        <w:bCs w:val="0"/>
                        <w:noProof/>
                      </w:rPr>
                      <w:t>8</w:t>
                    </w:r>
                  </w:fldSimple>
                </w:p>
              </w:txbxContent>
            </v:textbox>
            <w10:wrap anchorx="page" anchory="page"/>
          </v:shape>
        </w:pict>
      </w:r>
    </w:p>
    <w:p w:rsidR="005A6390" w:rsidRDefault="005A6390"/>
    <w:p w:rsidR="005A6390" w:rsidRDefault="005A6390"/>
    <w:p w:rsidR="005A6390" w:rsidRDefault="005A6390">
      <w:pPr>
        <w:rPr>
          <w:sz w:val="2"/>
          <w:szCs w:val="2"/>
        </w:rPr>
      </w:pPr>
      <w:r w:rsidRPr="00A91AB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A6390" w:rsidRDefault="005A6390"/>
                <w:p w:rsidR="005A6390" w:rsidRDefault="005A6390">
                  <w:pPr>
                    <w:pStyle w:val="1ffffff7"/>
                    <w:spacing w:line="240" w:lineRule="auto"/>
                  </w:pPr>
                  <w:fldSimple w:instr=" PAGE \* MERGEFORMAT ">
                    <w:r w:rsidRPr="000257D2">
                      <w:rPr>
                        <w:rStyle w:val="3b"/>
                        <w:noProof/>
                      </w:rPr>
                      <w:t>8</w:t>
                    </w:r>
                  </w:fldSimple>
                </w:p>
              </w:txbxContent>
            </v:textbox>
            <w10:wrap anchorx="page" anchory="page"/>
          </v:shape>
        </w:pict>
      </w:r>
    </w:p>
    <w:p w:rsidR="005A6390" w:rsidRDefault="005A6390"/>
    <w:p w:rsidR="005A6390" w:rsidRDefault="005A6390">
      <w:pPr>
        <w:rPr>
          <w:sz w:val="2"/>
          <w:szCs w:val="2"/>
        </w:rPr>
      </w:pPr>
    </w:p>
    <w:p w:rsidR="005A6390" w:rsidRDefault="005A6390"/>
    <w:p w:rsidR="005A6390" w:rsidRDefault="005A6390">
      <w:pPr>
        <w:spacing w:after="0" w:line="240" w:lineRule="auto"/>
      </w:pPr>
    </w:p>
  </w:footnote>
  <w:footnote w:type="continuationSeparator" w:id="0">
    <w:p w:rsidR="005A6390" w:rsidRDefault="005A63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90" w:rsidRPr="005856C0" w:rsidRDefault="005A639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13741B4"/>
    <w:multiLevelType w:val="hybridMultilevel"/>
    <w:tmpl w:val="6458E1E0"/>
    <w:lvl w:ilvl="0" w:tplc="E6EEFA28">
      <w:start w:val="1"/>
      <w:numFmt w:val="decimal"/>
      <w:lvlText w:val="%1)"/>
      <w:lvlJc w:val="left"/>
      <w:pPr>
        <w:tabs>
          <w:tab w:val="num" w:pos="900"/>
        </w:tabs>
        <w:ind w:left="900" w:hanging="360"/>
      </w:pPr>
      <w:rPr>
        <w:rFonts w:ascii="Times New Roman" w:eastAsia="Times New Roman" w:hAnsi="Times New Roman" w:cs="Times New Roman"/>
      </w:rPr>
    </w:lvl>
    <w:lvl w:ilvl="1" w:tplc="0A28FFA2">
      <w:start w:val="1"/>
      <w:numFmt w:val="decimal"/>
      <w:lvlText w:val="%2)"/>
      <w:lvlJc w:val="left"/>
      <w:pPr>
        <w:tabs>
          <w:tab w:val="num" w:pos="1080"/>
        </w:tabs>
        <w:ind w:left="1080" w:hanging="360"/>
      </w:pPr>
      <w:rPr>
        <w:rFonts w:ascii="Times New Roman" w:eastAsia="Times New Roman" w:hAnsi="Times New Roman" w:cs="Times New Roman"/>
        <w:b w:val="0"/>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6">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5F6568F"/>
    <w:multiLevelType w:val="hybridMultilevel"/>
    <w:tmpl w:val="53D8EAD0"/>
    <w:lvl w:ilvl="0" w:tplc="04D60598">
      <w:numFmt w:val="bullet"/>
      <w:lvlText w:val="-"/>
      <w:lvlJc w:val="left"/>
      <w:pPr>
        <w:tabs>
          <w:tab w:val="num" w:pos="1515"/>
        </w:tabs>
        <w:ind w:left="1515" w:hanging="97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9">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6">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4">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1"/>
  </w:num>
  <w:num w:numId="8">
    <w:abstractNumId w:val="115"/>
  </w:num>
  <w:num w:numId="9">
    <w:abstractNumId w:val="96"/>
  </w:num>
  <w:num w:numId="10">
    <w:abstractNumId w:val="89"/>
  </w:num>
  <w:num w:numId="11">
    <w:abstractNumId w:val="97"/>
  </w:num>
  <w:num w:numId="12">
    <w:abstractNumId w:val="87"/>
  </w:num>
  <w:num w:numId="13">
    <w:abstractNumId w:val="106"/>
  </w:num>
  <w:num w:numId="14">
    <w:abstractNumId w:val="99"/>
  </w:num>
  <w:num w:numId="15">
    <w:abstractNumId w:val="105"/>
  </w:num>
  <w:num w:numId="16">
    <w:abstractNumId w:val="114"/>
  </w:num>
  <w:num w:numId="17">
    <w:abstractNumId w:val="107"/>
  </w:num>
  <w:num w:numId="18">
    <w:abstractNumId w:val="100"/>
  </w:num>
  <w:num w:numId="19">
    <w:abstractNumId w:val="116"/>
  </w:num>
  <w:num w:numId="20">
    <w:abstractNumId w:val="78"/>
  </w:num>
  <w:num w:numId="21">
    <w:abstractNumId w:val="109"/>
  </w:num>
  <w:num w:numId="22">
    <w:abstractNumId w:val="117"/>
  </w:num>
  <w:num w:numId="23">
    <w:abstractNumId w:val="86"/>
  </w:num>
  <w:num w:numId="24">
    <w:abstractNumId w:val="81"/>
  </w:num>
  <w:num w:numId="25">
    <w:abstractNumId w:val="101"/>
  </w:num>
  <w:num w:numId="26">
    <w:abstractNumId w:val="94"/>
  </w:num>
  <w:num w:numId="27">
    <w:abstractNumId w:val="74"/>
  </w:num>
  <w:num w:numId="28">
    <w:abstractNumId w:val="80"/>
  </w:num>
  <w:num w:numId="29">
    <w:abstractNumId w:val="92"/>
  </w:num>
  <w:num w:numId="30">
    <w:abstractNumId w:val="112"/>
  </w:num>
  <w:num w:numId="31">
    <w:abstractNumId w:val="111"/>
  </w:num>
  <w:num w:numId="32">
    <w:abstractNumId w:val="93"/>
  </w:num>
  <w:num w:numId="33">
    <w:abstractNumId w:val="102"/>
  </w:num>
  <w:num w:numId="34">
    <w:abstractNumId w:val="104"/>
  </w:num>
  <w:num w:numId="35">
    <w:abstractNumId w:val="108"/>
  </w:num>
  <w:num w:numId="36">
    <w:abstractNumId w:val="98"/>
  </w:num>
  <w:num w:numId="37">
    <w:abstractNumId w:val="90"/>
  </w:num>
  <w:num w:numId="38">
    <w:abstractNumId w:val="88"/>
  </w:num>
  <w:num w:numId="39">
    <w:abstractNumId w:val="8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A62B8F-7D7A-49C9-97A2-5D0F250A2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3532</Words>
  <Characters>20136</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23621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2022-03-26T09:52:00Z</dcterms:created>
  <dcterms:modified xsi:type="dcterms:W3CDTF">2022-03-26T09:52:00Z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