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326B" w14:textId="77777777" w:rsidR="00F26036" w:rsidRDefault="00F26036" w:rsidP="00F26036">
      <w:pPr>
        <w:pStyle w:val="afffffffffffffffffffffffffff5"/>
        <w:rPr>
          <w:rFonts w:ascii="Verdana" w:hAnsi="Verdana"/>
          <w:color w:val="000000"/>
          <w:sz w:val="21"/>
          <w:szCs w:val="21"/>
        </w:rPr>
      </w:pPr>
      <w:r>
        <w:rPr>
          <w:rFonts w:ascii="Helvetica" w:hAnsi="Helvetica" w:cs="Helvetica"/>
          <w:b/>
          <w:bCs w:val="0"/>
          <w:color w:val="222222"/>
          <w:sz w:val="21"/>
          <w:szCs w:val="21"/>
        </w:rPr>
        <w:t>Паласио Суарес, Л. Б.</w:t>
      </w:r>
    </w:p>
    <w:p w14:paraId="524E06B7" w14:textId="77777777" w:rsidR="00F26036" w:rsidRDefault="00F26036" w:rsidP="00F26036">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спорадического E-слоя в районе Кубы и его роли в распространении радиоволн : диссертация ... кандидата физико-математических наук : 01.04.12. - Москва, 1985. - 140 с. : ил.</w:t>
      </w:r>
    </w:p>
    <w:p w14:paraId="16647E23" w14:textId="77777777" w:rsidR="00F26036" w:rsidRDefault="00F26036" w:rsidP="00F2603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Паласио Суарес, Л.Б.</w:t>
      </w:r>
    </w:p>
    <w:p w14:paraId="2847CE85"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CA9AE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СЛОЯ Es В РАЙОНЕ КУШ.</w:t>
      </w:r>
    </w:p>
    <w:p w14:paraId="28A69BC4"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Вероятность появления слоя Eg</w:t>
      </w:r>
    </w:p>
    <w:p w14:paraId="1AB278FC"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Частотные параметры слоя Е</w:t>
      </w:r>
    </w:p>
    <w:p w14:paraId="4BD819A9"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1.2Л. Суточные, сезонные и циклические вариации частотных параметров</w:t>
      </w:r>
    </w:p>
    <w:p w14:paraId="3C5D587D"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Статистическое распределение fo^s</w:t>
      </w:r>
    </w:p>
    <w:p w14:paraId="6418830F"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Полупрозрачность слоя Eg</w:t>
      </w:r>
    </w:p>
    <w:p w14:paraId="1B68B383"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Длительность непрерывных отражений от слоя Es</w:t>
      </w:r>
    </w:p>
    <w:p w14:paraId="1ABB72FF"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Действующие и истинный высоты слоя Eg</w:t>
      </w:r>
    </w:p>
    <w:p w14:paraId="24376247"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 по I главе.</w:t>
      </w:r>
    </w:p>
    <w:p w14:paraId="7BC1F5C3"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ПРОСТРАНСТВЕННО-ВРЕМЕННОЙ ЗАВИСИМОСТИ</w:t>
      </w:r>
    </w:p>
    <w:p w14:paraId="5AFE2DFA"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СЛОЯ ES ПО ДАННЫМ ВЕРТИКАЛЬНОГО ЗОНДИРОВАНИЯ.</w:t>
      </w:r>
    </w:p>
    <w:p w14:paraId="6436BEA3"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Пространственная протяжённость слоя Es в районе</w:t>
      </w:r>
    </w:p>
    <w:p w14:paraId="233C65DB"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Кубы.</w:t>
      </w:r>
    </w:p>
    <w:p w14:paraId="5F1C58F3"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Широтная зависимость слоя Е</w:t>
      </w:r>
    </w:p>
    <w:p w14:paraId="5D8D4CAD"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Методика анализа временного хода слоя Е$</w:t>
      </w:r>
    </w:p>
    <w:p w14:paraId="10C35FF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Разделение эффектов фоновой ионизации и ветровой структуры.</w:t>
      </w:r>
    </w:p>
    <w:p w14:paraId="32465044"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Оценка амплитуд вертикального распределения скорости нейтрального ветра</w:t>
      </w:r>
    </w:p>
    <w:p w14:paraId="4E8214FF"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2.4. Интерпретация эффектов слоя Es во время солнечных затмений</w:t>
      </w:r>
    </w:p>
    <w:p w14:paraId="6F6C61BC"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Анализ временного хода параметров нескольких слоёв</w:t>
      </w:r>
    </w:p>
    <w:p w14:paraId="2BEE671A"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Es &gt; существующих одновременно</w:t>
      </w:r>
    </w:p>
    <w:p w14:paraId="73F62962"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2 главе</w:t>
      </w:r>
    </w:p>
    <w:p w14:paraId="459E85B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ЭКСПЕРИМЕНТА ПО НАКЛОННОМУ ЗОНДИРОВАНИЮ</w:t>
      </w:r>
    </w:p>
    <w:p w14:paraId="6D7DAEA6"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ИОНОСФЕРЫ НА ТРАССЕ САНТЬЯГО ДЕ КУБА - ГАВАНА.</w:t>
      </w:r>
    </w:p>
    <w:p w14:paraId="09A21456"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Постановка задачи</w:t>
      </w:r>
    </w:p>
    <w:p w14:paraId="29F2EECD"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Техническое оборудование трассы и методика измерения</w:t>
      </w:r>
    </w:p>
    <w:p w14:paraId="67BFF3DB"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Передающий и приёмный пункты</w:t>
      </w:r>
    </w:p>
    <w:p w14:paraId="49FAFA0A"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Зондирование ионосферы в центре трассы</w:t>
      </w:r>
    </w:p>
    <w:p w14:paraId="3C573789"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Выбор рабочих частот</w:t>
      </w:r>
    </w:p>
    <w:p w14:paraId="78FA5DC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Состояние ионосферы в средней точке радиолинии и способы распространения радиоволн</w:t>
      </w:r>
    </w:p>
    <w:p w14:paraId="37ED9C46"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Амплитудные и флуктуационные характеристики сигналов .99.</w:t>
      </w:r>
    </w:p>
    <w:p w14:paraId="31910DC3"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Экспериментальные значения коэффициента М при отражении радиоволн от слоя Eg</w:t>
      </w:r>
    </w:p>
    <w:p w14:paraId="24C9ADA2"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3 главе</w:t>
      </w:r>
    </w:p>
    <w:p w14:paraId="6816F7B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СТАТИСТИЧЕСКИЙ ПРОГНОЗ РАСПРОСТРАНЕНИЯ РАДИОВОЛН</w:t>
      </w:r>
    </w:p>
    <w:p w14:paraId="542B1056"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СЛОЙ Es В РАЙОНЕ КУШ. .ИЗ</w:t>
      </w:r>
    </w:p>
    <w:p w14:paraId="131E84B1"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4.1.Выбор исходных данных, характеризующих параметры слоя Е5 и их вариации.</w:t>
      </w:r>
    </w:p>
    <w:p w14:paraId="14D53ECA"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Методы расчёта.</w:t>
      </w:r>
    </w:p>
    <w:p w14:paraId="53D67F9B"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Расчёт МПЧ Е5 и сравнение их с МПЧ регулярных слоёв</w:t>
      </w:r>
    </w:p>
    <w:p w14:paraId="66EA4E4C"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Расчёт вероятности отражения от слоя Eg заданной рабочей частоты.</w:t>
      </w:r>
    </w:p>
    <w:p w14:paraId="45CAB684"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4.5. Экранирование слоем Е^ вышележащих слоёв</w:t>
      </w:r>
    </w:p>
    <w:p w14:paraId="0CC8B7EE" w14:textId="77777777" w:rsidR="00F26036" w:rsidRDefault="00F26036" w:rsidP="00F260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4 главе</w:t>
      </w:r>
    </w:p>
    <w:p w14:paraId="77FDBE4B" w14:textId="5EB1AFDF" w:rsidR="00410372" w:rsidRPr="00F26036" w:rsidRDefault="00410372" w:rsidP="00F26036"/>
    <w:sectPr w:rsidR="00410372" w:rsidRPr="00F260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DFDF" w14:textId="77777777" w:rsidR="007B0342" w:rsidRDefault="007B0342">
      <w:pPr>
        <w:spacing w:after="0" w:line="240" w:lineRule="auto"/>
      </w:pPr>
      <w:r>
        <w:separator/>
      </w:r>
    </w:p>
  </w:endnote>
  <w:endnote w:type="continuationSeparator" w:id="0">
    <w:p w14:paraId="48AA3C7C" w14:textId="77777777" w:rsidR="007B0342" w:rsidRDefault="007B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ACDF" w14:textId="77777777" w:rsidR="007B0342" w:rsidRDefault="007B0342"/>
    <w:p w14:paraId="62EC916B" w14:textId="77777777" w:rsidR="007B0342" w:rsidRDefault="007B0342"/>
    <w:p w14:paraId="2893AEBB" w14:textId="77777777" w:rsidR="007B0342" w:rsidRDefault="007B0342"/>
    <w:p w14:paraId="44A31540" w14:textId="77777777" w:rsidR="007B0342" w:rsidRDefault="007B0342"/>
    <w:p w14:paraId="3F72FF82" w14:textId="77777777" w:rsidR="007B0342" w:rsidRDefault="007B0342"/>
    <w:p w14:paraId="39C0EE1A" w14:textId="77777777" w:rsidR="007B0342" w:rsidRDefault="007B0342"/>
    <w:p w14:paraId="397B270C" w14:textId="77777777" w:rsidR="007B0342" w:rsidRDefault="007B03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EB51BF" wp14:editId="4BABEE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D4E9" w14:textId="77777777" w:rsidR="007B0342" w:rsidRDefault="007B0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B51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1AD4E9" w14:textId="77777777" w:rsidR="007B0342" w:rsidRDefault="007B03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5DBC3" w14:textId="77777777" w:rsidR="007B0342" w:rsidRDefault="007B0342"/>
    <w:p w14:paraId="441CB0F7" w14:textId="77777777" w:rsidR="007B0342" w:rsidRDefault="007B0342"/>
    <w:p w14:paraId="1BBDC781" w14:textId="77777777" w:rsidR="007B0342" w:rsidRDefault="007B03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C619D" wp14:editId="763987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143C9" w14:textId="77777777" w:rsidR="007B0342" w:rsidRDefault="007B0342"/>
                          <w:p w14:paraId="74A22EE3" w14:textId="77777777" w:rsidR="007B0342" w:rsidRDefault="007B0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C61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5143C9" w14:textId="77777777" w:rsidR="007B0342" w:rsidRDefault="007B0342"/>
                    <w:p w14:paraId="74A22EE3" w14:textId="77777777" w:rsidR="007B0342" w:rsidRDefault="007B03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9B562F" w14:textId="77777777" w:rsidR="007B0342" w:rsidRDefault="007B0342"/>
    <w:p w14:paraId="14463D5E" w14:textId="77777777" w:rsidR="007B0342" w:rsidRDefault="007B0342">
      <w:pPr>
        <w:rPr>
          <w:sz w:val="2"/>
          <w:szCs w:val="2"/>
        </w:rPr>
      </w:pPr>
    </w:p>
    <w:p w14:paraId="65ACEF07" w14:textId="77777777" w:rsidR="007B0342" w:rsidRDefault="007B0342"/>
    <w:p w14:paraId="365ABC01" w14:textId="77777777" w:rsidR="007B0342" w:rsidRDefault="007B0342">
      <w:pPr>
        <w:spacing w:after="0" w:line="240" w:lineRule="auto"/>
      </w:pPr>
    </w:p>
  </w:footnote>
  <w:footnote w:type="continuationSeparator" w:id="0">
    <w:p w14:paraId="6D0F084B" w14:textId="77777777" w:rsidR="007B0342" w:rsidRDefault="007B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342"/>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133560</TotalTime>
  <Pages>3</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3502</cp:revision>
  <cp:lastPrinted>2009-02-06T05:36:00Z</cp:lastPrinted>
  <dcterms:created xsi:type="dcterms:W3CDTF">2024-01-07T13:43:00Z</dcterms:created>
  <dcterms:modified xsi:type="dcterms:W3CDTF">2025-07-17T09:34:00Z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