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D498F" w14:textId="77777777" w:rsidR="007D6B8C" w:rsidRPr="007D6B8C" w:rsidRDefault="007D6B8C" w:rsidP="007D6B8C">
      <w:pPr>
        <w:rPr>
          <w:rFonts w:ascii="Helvetica" w:hAnsi="Helvetica" w:cs="Helvetica"/>
          <w:b/>
          <w:bCs/>
          <w:color w:val="222222"/>
          <w:sz w:val="21"/>
          <w:szCs w:val="21"/>
        </w:rPr>
      </w:pPr>
      <w:r w:rsidRPr="007D6B8C">
        <w:rPr>
          <w:rFonts w:ascii="Helvetica" w:hAnsi="Helvetica" w:cs="Helvetica" w:hint="eastAsia"/>
          <w:b/>
          <w:bCs/>
          <w:color w:val="222222"/>
          <w:sz w:val="21"/>
          <w:szCs w:val="21"/>
        </w:rPr>
        <w:t>Белкина</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Наталья</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Валерьевна</w:t>
      </w:r>
      <w:r w:rsidRPr="007D6B8C">
        <w:rPr>
          <w:rFonts w:ascii="Helvetica" w:hAnsi="Helvetica" w:cs="Helvetica"/>
          <w:b/>
          <w:bCs/>
          <w:color w:val="222222"/>
          <w:sz w:val="21"/>
          <w:szCs w:val="21"/>
        </w:rPr>
        <w:t>.</w:t>
      </w:r>
    </w:p>
    <w:p w14:paraId="79EBA7EC" w14:textId="77777777" w:rsidR="007D6B8C" w:rsidRPr="007D6B8C" w:rsidRDefault="007D6B8C" w:rsidP="007D6B8C">
      <w:pPr>
        <w:rPr>
          <w:rFonts w:ascii="Helvetica" w:hAnsi="Helvetica" w:cs="Helvetica"/>
          <w:b/>
          <w:bCs/>
          <w:color w:val="222222"/>
          <w:sz w:val="21"/>
          <w:szCs w:val="21"/>
        </w:rPr>
      </w:pPr>
      <w:r w:rsidRPr="007D6B8C">
        <w:rPr>
          <w:rFonts w:ascii="Helvetica" w:hAnsi="Helvetica" w:cs="Helvetica" w:hint="eastAsia"/>
          <w:b/>
          <w:bCs/>
          <w:color w:val="222222"/>
          <w:sz w:val="21"/>
          <w:szCs w:val="21"/>
        </w:rPr>
        <w:t>Компьютерное</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конструирование</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трехмерной</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структуры</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цитохрома</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Р</w:t>
      </w:r>
      <w:r w:rsidRPr="007D6B8C">
        <w:rPr>
          <w:rFonts w:ascii="Helvetica" w:hAnsi="Helvetica" w:cs="Helvetica"/>
          <w:b/>
          <w:bCs/>
          <w:color w:val="222222"/>
          <w:sz w:val="21"/>
          <w:szCs w:val="21"/>
        </w:rPr>
        <w:t>450 1</w:t>
      </w:r>
      <w:r w:rsidRPr="007D6B8C">
        <w:rPr>
          <w:rFonts w:ascii="Helvetica" w:hAnsi="Helvetica" w:cs="Helvetica" w:hint="eastAsia"/>
          <w:b/>
          <w:bCs/>
          <w:color w:val="222222"/>
          <w:sz w:val="21"/>
          <w:szCs w:val="21"/>
        </w:rPr>
        <w:t>А</w:t>
      </w:r>
      <w:r w:rsidRPr="007D6B8C">
        <w:rPr>
          <w:rFonts w:ascii="Helvetica" w:hAnsi="Helvetica" w:cs="Helvetica"/>
          <w:b/>
          <w:bCs/>
          <w:color w:val="222222"/>
          <w:sz w:val="21"/>
          <w:szCs w:val="21"/>
        </w:rPr>
        <w:t xml:space="preserve">2 </w:t>
      </w:r>
      <w:r w:rsidRPr="007D6B8C">
        <w:rPr>
          <w:rFonts w:ascii="Helvetica" w:hAnsi="Helvetica" w:cs="Helvetica" w:hint="eastAsia"/>
          <w:b/>
          <w:bCs/>
          <w:color w:val="222222"/>
          <w:sz w:val="21"/>
          <w:szCs w:val="21"/>
        </w:rPr>
        <w:t>и</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поиск</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его</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потенциальных</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лигандов</w:t>
      </w:r>
      <w:r w:rsidRPr="007D6B8C">
        <w:rPr>
          <w:rFonts w:ascii="Helvetica" w:hAnsi="Helvetica" w:cs="Helvetica"/>
          <w:b/>
          <w:bCs/>
          <w:color w:val="222222"/>
          <w:sz w:val="21"/>
          <w:szCs w:val="21"/>
        </w:rPr>
        <w:t xml:space="preserve"> : </w:t>
      </w:r>
      <w:r w:rsidRPr="007D6B8C">
        <w:rPr>
          <w:rFonts w:ascii="Helvetica" w:hAnsi="Helvetica" w:cs="Helvetica" w:hint="eastAsia"/>
          <w:b/>
          <w:bCs/>
          <w:color w:val="222222"/>
          <w:sz w:val="21"/>
          <w:szCs w:val="21"/>
        </w:rPr>
        <w:t>диссертация</w:t>
      </w:r>
      <w:r w:rsidRPr="007D6B8C">
        <w:rPr>
          <w:rFonts w:ascii="Helvetica" w:hAnsi="Helvetica" w:cs="Helvetica"/>
          <w:b/>
          <w:bCs/>
          <w:color w:val="222222"/>
          <w:sz w:val="21"/>
          <w:szCs w:val="21"/>
        </w:rPr>
        <w:t xml:space="preserve"> ... </w:t>
      </w:r>
      <w:r w:rsidRPr="007D6B8C">
        <w:rPr>
          <w:rFonts w:ascii="Helvetica" w:hAnsi="Helvetica" w:cs="Helvetica" w:hint="eastAsia"/>
          <w:b/>
          <w:bCs/>
          <w:color w:val="222222"/>
          <w:sz w:val="21"/>
          <w:szCs w:val="21"/>
        </w:rPr>
        <w:t>кандидата</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биологических</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наук</w:t>
      </w:r>
      <w:r w:rsidRPr="007D6B8C">
        <w:rPr>
          <w:rFonts w:ascii="Helvetica" w:hAnsi="Helvetica" w:cs="Helvetica"/>
          <w:b/>
          <w:bCs/>
          <w:color w:val="222222"/>
          <w:sz w:val="21"/>
          <w:szCs w:val="21"/>
        </w:rPr>
        <w:t xml:space="preserve"> : 03.00.04. - </w:t>
      </w:r>
      <w:r w:rsidRPr="007D6B8C">
        <w:rPr>
          <w:rFonts w:ascii="Helvetica" w:hAnsi="Helvetica" w:cs="Helvetica" w:hint="eastAsia"/>
          <w:b/>
          <w:bCs/>
          <w:color w:val="222222"/>
          <w:sz w:val="21"/>
          <w:szCs w:val="21"/>
        </w:rPr>
        <w:t>Москва</w:t>
      </w:r>
      <w:r w:rsidRPr="007D6B8C">
        <w:rPr>
          <w:rFonts w:ascii="Helvetica" w:hAnsi="Helvetica" w:cs="Helvetica"/>
          <w:b/>
          <w:bCs/>
          <w:color w:val="222222"/>
          <w:sz w:val="21"/>
          <w:szCs w:val="21"/>
        </w:rPr>
        <w:t xml:space="preserve">, 1999. - 97 </w:t>
      </w:r>
      <w:r w:rsidRPr="007D6B8C">
        <w:rPr>
          <w:rFonts w:ascii="Helvetica" w:hAnsi="Helvetica" w:cs="Helvetica" w:hint="eastAsia"/>
          <w:b/>
          <w:bCs/>
          <w:color w:val="222222"/>
          <w:sz w:val="21"/>
          <w:szCs w:val="21"/>
        </w:rPr>
        <w:t>с</w:t>
      </w:r>
      <w:r w:rsidRPr="007D6B8C">
        <w:rPr>
          <w:rFonts w:ascii="Helvetica" w:hAnsi="Helvetica" w:cs="Helvetica"/>
          <w:b/>
          <w:bCs/>
          <w:color w:val="222222"/>
          <w:sz w:val="21"/>
          <w:szCs w:val="21"/>
        </w:rPr>
        <w:t xml:space="preserve">. : </w:t>
      </w:r>
      <w:r w:rsidRPr="007D6B8C">
        <w:rPr>
          <w:rFonts w:ascii="Helvetica" w:hAnsi="Helvetica" w:cs="Helvetica" w:hint="eastAsia"/>
          <w:b/>
          <w:bCs/>
          <w:color w:val="222222"/>
          <w:sz w:val="21"/>
          <w:szCs w:val="21"/>
        </w:rPr>
        <w:t>ил</w:t>
      </w:r>
      <w:r w:rsidRPr="007D6B8C">
        <w:rPr>
          <w:rFonts w:ascii="Helvetica" w:hAnsi="Helvetica" w:cs="Helvetica"/>
          <w:b/>
          <w:bCs/>
          <w:color w:val="222222"/>
          <w:sz w:val="21"/>
          <w:szCs w:val="21"/>
        </w:rPr>
        <w:t>.</w:t>
      </w:r>
    </w:p>
    <w:p w14:paraId="6095F2AE" w14:textId="77777777" w:rsidR="007D6B8C" w:rsidRPr="007D6B8C" w:rsidRDefault="007D6B8C" w:rsidP="007D6B8C">
      <w:pPr>
        <w:rPr>
          <w:rFonts w:ascii="Helvetica" w:hAnsi="Helvetica" w:cs="Helvetica"/>
          <w:b/>
          <w:bCs/>
          <w:color w:val="222222"/>
          <w:sz w:val="21"/>
          <w:szCs w:val="21"/>
        </w:rPr>
      </w:pPr>
      <w:r w:rsidRPr="007D6B8C">
        <w:rPr>
          <w:rFonts w:ascii="Helvetica" w:hAnsi="Helvetica" w:cs="Helvetica" w:hint="eastAsia"/>
          <w:b/>
          <w:bCs/>
          <w:color w:val="222222"/>
          <w:sz w:val="21"/>
          <w:szCs w:val="21"/>
        </w:rPr>
        <w:t>больше</w:t>
      </w:r>
    </w:p>
    <w:p w14:paraId="738BF76B" w14:textId="77777777" w:rsidR="007D6B8C" w:rsidRPr="007D6B8C" w:rsidRDefault="007D6B8C" w:rsidP="007D6B8C">
      <w:pPr>
        <w:rPr>
          <w:rFonts w:ascii="Helvetica" w:hAnsi="Helvetica" w:cs="Helvetica"/>
          <w:b/>
          <w:bCs/>
          <w:color w:val="222222"/>
          <w:sz w:val="21"/>
          <w:szCs w:val="21"/>
        </w:rPr>
      </w:pPr>
      <w:r w:rsidRPr="007D6B8C">
        <w:rPr>
          <w:rFonts w:ascii="Helvetica" w:hAnsi="Helvetica" w:cs="Helvetica" w:hint="eastAsia"/>
          <w:b/>
          <w:bCs/>
          <w:color w:val="222222"/>
          <w:sz w:val="21"/>
          <w:szCs w:val="21"/>
        </w:rPr>
        <w:t>Цитаты</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из</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текста</w:t>
      </w:r>
      <w:r w:rsidRPr="007D6B8C">
        <w:rPr>
          <w:rFonts w:ascii="Helvetica" w:hAnsi="Helvetica" w:cs="Helvetica"/>
          <w:b/>
          <w:bCs/>
          <w:color w:val="222222"/>
          <w:sz w:val="21"/>
          <w:szCs w:val="21"/>
        </w:rPr>
        <w:t>:</w:t>
      </w:r>
    </w:p>
    <w:p w14:paraId="5B9FA786" w14:textId="77777777" w:rsidR="007D6B8C" w:rsidRPr="007D6B8C" w:rsidRDefault="007D6B8C" w:rsidP="007D6B8C">
      <w:pPr>
        <w:rPr>
          <w:rFonts w:ascii="Helvetica" w:hAnsi="Helvetica" w:cs="Helvetica"/>
          <w:b/>
          <w:bCs/>
          <w:color w:val="222222"/>
          <w:sz w:val="21"/>
          <w:szCs w:val="21"/>
        </w:rPr>
      </w:pPr>
      <w:r w:rsidRPr="007D6B8C">
        <w:rPr>
          <w:rFonts w:ascii="Helvetica" w:hAnsi="Helvetica" w:cs="Helvetica" w:hint="eastAsia"/>
          <w:b/>
          <w:bCs/>
          <w:color w:val="222222"/>
          <w:sz w:val="21"/>
          <w:szCs w:val="21"/>
        </w:rPr>
        <w:t>стр</w:t>
      </w:r>
      <w:r w:rsidRPr="007D6B8C">
        <w:rPr>
          <w:rFonts w:ascii="Helvetica" w:hAnsi="Helvetica" w:cs="Helvetica"/>
          <w:b/>
          <w:bCs/>
          <w:color w:val="222222"/>
          <w:sz w:val="21"/>
          <w:szCs w:val="21"/>
        </w:rPr>
        <w:t>. 1</w:t>
      </w:r>
    </w:p>
    <w:p w14:paraId="16EAB000" w14:textId="77777777" w:rsidR="007D6B8C" w:rsidRPr="007D6B8C" w:rsidRDefault="007D6B8C" w:rsidP="007D6B8C">
      <w:pPr>
        <w:rPr>
          <w:rFonts w:ascii="Helvetica" w:hAnsi="Helvetica" w:cs="Helvetica"/>
          <w:b/>
          <w:bCs/>
          <w:color w:val="222222"/>
          <w:sz w:val="21"/>
          <w:szCs w:val="21"/>
        </w:rPr>
      </w:pPr>
      <w:r w:rsidRPr="007D6B8C">
        <w:rPr>
          <w:rFonts w:ascii="Helvetica" w:hAnsi="Helvetica" w:cs="Helvetica" w:hint="eastAsia"/>
          <w:b/>
          <w:bCs/>
          <w:color w:val="222222"/>
          <w:sz w:val="21"/>
          <w:szCs w:val="21"/>
        </w:rPr>
        <w:t>РОССИЙСКАЯ</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АКАДЕМИЯ</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МЕДИЦИНСКИХ</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НАУК</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НАУЧНО</w:t>
      </w:r>
      <w:r w:rsidRPr="007D6B8C">
        <w:rPr>
          <w:rFonts w:ascii="Helvetica" w:hAnsi="Helvetica" w:cs="Helvetica"/>
          <w:b/>
          <w:bCs/>
          <w:color w:val="222222"/>
          <w:sz w:val="21"/>
          <w:szCs w:val="21"/>
        </w:rPr>
        <w:t>-</w:t>
      </w:r>
      <w:r w:rsidRPr="007D6B8C">
        <w:rPr>
          <w:rFonts w:ascii="Helvetica" w:hAnsi="Helvetica" w:cs="Helvetica" w:hint="eastAsia"/>
          <w:b/>
          <w:bCs/>
          <w:color w:val="222222"/>
          <w:sz w:val="21"/>
          <w:szCs w:val="21"/>
        </w:rPr>
        <w:t>ИССЛЕДОВАТЕЛЬСКИЙ</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ИНСТИТУТ</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БИОМЕДИЦИНСКОЙ</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ХИМИИ</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На</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правах</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рукописи</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БЕЛКИНА</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Наталья</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Валерьевна</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КОМПЬЮТЕРНОЕ</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КОНСТРУИРОВАНИЕ</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ТРЕХМЕРНОЙ</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СТРУКТУРЫ</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ЦИТОХРОМА</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Р</w:t>
      </w:r>
      <w:r w:rsidRPr="007D6B8C">
        <w:rPr>
          <w:rFonts w:ascii="Helvetica" w:hAnsi="Helvetica" w:cs="Helvetica"/>
          <w:b/>
          <w:bCs/>
          <w:color w:val="222222"/>
          <w:sz w:val="21"/>
          <w:szCs w:val="21"/>
        </w:rPr>
        <w:t>450 1</w:t>
      </w:r>
      <w:r w:rsidRPr="007D6B8C">
        <w:rPr>
          <w:rFonts w:ascii="Helvetica" w:hAnsi="Helvetica" w:cs="Helvetica" w:hint="eastAsia"/>
          <w:b/>
          <w:bCs/>
          <w:color w:val="222222"/>
          <w:sz w:val="21"/>
          <w:szCs w:val="21"/>
        </w:rPr>
        <w:t>А</w:t>
      </w:r>
      <w:r w:rsidRPr="007D6B8C">
        <w:rPr>
          <w:rFonts w:ascii="Helvetica" w:hAnsi="Helvetica" w:cs="Helvetica"/>
          <w:b/>
          <w:bCs/>
          <w:color w:val="222222"/>
          <w:sz w:val="21"/>
          <w:szCs w:val="21"/>
        </w:rPr>
        <w:t xml:space="preserve">2 </w:t>
      </w:r>
      <w:r w:rsidRPr="007D6B8C">
        <w:rPr>
          <w:rFonts w:ascii="Helvetica" w:hAnsi="Helvetica" w:cs="Helvetica" w:hint="eastAsia"/>
          <w:b/>
          <w:bCs/>
          <w:color w:val="222222"/>
          <w:sz w:val="21"/>
          <w:szCs w:val="21"/>
        </w:rPr>
        <w:t>И</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ПОИСК</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ЕГО</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ПОТЕНЦИАЛЬНЫХ</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ЛИГАНДОВ</w:t>
      </w:r>
      <w:r w:rsidRPr="007D6B8C">
        <w:rPr>
          <w:rFonts w:ascii="Helvetica" w:hAnsi="Helvetica" w:cs="Helvetica"/>
          <w:b/>
          <w:bCs/>
          <w:color w:val="222222"/>
          <w:sz w:val="21"/>
          <w:szCs w:val="21"/>
        </w:rPr>
        <w:t xml:space="preserve"> 03.00.04 - </w:t>
      </w:r>
      <w:r w:rsidRPr="007D6B8C">
        <w:rPr>
          <w:rFonts w:ascii="Helvetica" w:hAnsi="Helvetica" w:cs="Helvetica" w:hint="eastAsia"/>
          <w:b/>
          <w:bCs/>
          <w:color w:val="222222"/>
          <w:sz w:val="21"/>
          <w:szCs w:val="21"/>
        </w:rPr>
        <w:t>биохимия</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Диссера</w:t>
      </w:r>
      <w:r w:rsidRPr="007D6B8C">
        <w:rPr>
          <w:rFonts w:ascii="Helvetica" w:hAnsi="Helvetica" w:cs="Helvetica"/>
          <w:b/>
          <w:bCs/>
          <w:color w:val="222222"/>
          <w:sz w:val="21"/>
          <w:szCs w:val="21"/>
        </w:rPr>
        <w:t>&lt;</w:t>
      </w:r>
      <w:r w:rsidRPr="007D6B8C">
        <w:rPr>
          <w:rFonts w:ascii="Helvetica" w:hAnsi="Helvetica" w:cs="Helvetica" w:hint="eastAsia"/>
          <w:b/>
          <w:bCs/>
          <w:color w:val="222222"/>
          <w:sz w:val="21"/>
          <w:szCs w:val="21"/>
        </w:rPr>
        <w:t>а</w:t>
      </w:r>
      <w:r w:rsidRPr="007D6B8C">
        <w:rPr>
          <w:rFonts w:ascii="Helvetica" w:hAnsi="Helvetica" w:cs="Helvetica"/>
          <w:b/>
          <w:bCs/>
          <w:color w:val="222222"/>
          <w:sz w:val="21"/>
          <w:szCs w:val="21"/>
        </w:rPr>
        <w:t>1</w:t>
      </w:r>
      <w:r w:rsidRPr="007D6B8C">
        <w:rPr>
          <w:rFonts w:ascii="Helvetica" w:hAnsi="Helvetica" w:cs="Helvetica" w:hint="eastAsia"/>
          <w:b/>
          <w:bCs/>
          <w:color w:val="222222"/>
          <w:sz w:val="21"/>
          <w:szCs w:val="21"/>
        </w:rPr>
        <w:t>Ц</w:t>
      </w:r>
      <w:r w:rsidRPr="007D6B8C">
        <w:rPr>
          <w:rFonts w:ascii="Helvetica" w:hAnsi="Helvetica" w:cs="Helvetica"/>
          <w:b/>
          <w:bCs/>
          <w:color w:val="222222"/>
          <w:sz w:val="21"/>
          <w:szCs w:val="21"/>
        </w:rPr>
        <w:t>4</w:t>
      </w:r>
      <w:r w:rsidRPr="007D6B8C">
        <w:rPr>
          <w:rFonts w:ascii="Helvetica" w:hAnsi="Helvetica" w:cs="Helvetica" w:hint="eastAsia"/>
          <w:b/>
          <w:bCs/>
          <w:color w:val="222222"/>
          <w:sz w:val="21"/>
          <w:szCs w:val="21"/>
        </w:rPr>
        <w:t>я</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на</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соискание</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ученой</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степени</w:t>
      </w:r>
    </w:p>
    <w:p w14:paraId="446EAE31" w14:textId="77777777" w:rsidR="007D6B8C" w:rsidRPr="007D6B8C" w:rsidRDefault="007D6B8C" w:rsidP="007D6B8C">
      <w:pPr>
        <w:rPr>
          <w:rFonts w:ascii="Helvetica" w:hAnsi="Helvetica" w:cs="Helvetica"/>
          <w:b/>
          <w:bCs/>
          <w:color w:val="222222"/>
          <w:sz w:val="21"/>
          <w:szCs w:val="21"/>
        </w:rPr>
      </w:pPr>
      <w:r w:rsidRPr="007D6B8C">
        <w:rPr>
          <w:rFonts w:ascii="Helvetica" w:hAnsi="Helvetica" w:cs="Helvetica" w:hint="eastAsia"/>
          <w:b/>
          <w:bCs/>
          <w:color w:val="222222"/>
          <w:sz w:val="21"/>
          <w:szCs w:val="21"/>
        </w:rPr>
        <w:t>стр</w:t>
      </w:r>
      <w:r w:rsidRPr="007D6B8C">
        <w:rPr>
          <w:rFonts w:ascii="Helvetica" w:hAnsi="Helvetica" w:cs="Helvetica"/>
          <w:b/>
          <w:bCs/>
          <w:color w:val="222222"/>
          <w:sz w:val="21"/>
          <w:szCs w:val="21"/>
        </w:rPr>
        <w:t>. 8</w:t>
      </w:r>
    </w:p>
    <w:p w14:paraId="651D5E7F" w14:textId="77777777" w:rsidR="007D6B8C" w:rsidRPr="007D6B8C" w:rsidRDefault="007D6B8C" w:rsidP="007D6B8C">
      <w:pPr>
        <w:rPr>
          <w:rFonts w:ascii="Helvetica" w:hAnsi="Helvetica" w:cs="Helvetica"/>
          <w:b/>
          <w:bCs/>
          <w:color w:val="222222"/>
          <w:sz w:val="21"/>
          <w:szCs w:val="21"/>
        </w:rPr>
      </w:pPr>
      <w:r w:rsidRPr="007D6B8C">
        <w:rPr>
          <w:rFonts w:ascii="Helvetica" w:hAnsi="Helvetica" w:cs="Helvetica" w:hint="eastAsia"/>
          <w:b/>
          <w:bCs/>
          <w:color w:val="222222"/>
          <w:sz w:val="21"/>
          <w:szCs w:val="21"/>
        </w:rPr>
        <w:t>цитохромов</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Р</w:t>
      </w:r>
      <w:r w:rsidRPr="007D6B8C">
        <w:rPr>
          <w:rFonts w:ascii="Helvetica" w:hAnsi="Helvetica" w:cs="Helvetica"/>
          <w:b/>
          <w:bCs/>
          <w:color w:val="222222"/>
          <w:sz w:val="21"/>
          <w:szCs w:val="21"/>
        </w:rPr>
        <w:t xml:space="preserve">450. </w:t>
      </w:r>
      <w:r w:rsidRPr="007D6B8C">
        <w:rPr>
          <w:rFonts w:ascii="Helvetica" w:hAnsi="Helvetica" w:cs="Helvetica" w:hint="eastAsia"/>
          <w:b/>
          <w:bCs/>
          <w:color w:val="222222"/>
          <w:sz w:val="21"/>
          <w:szCs w:val="21"/>
        </w:rPr>
        <w:t>Аминокислотная</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определена</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организмов</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только</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для</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для</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последовательность</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видов</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различных</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и</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цитохромов</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Р</w:t>
      </w:r>
      <w:r w:rsidRPr="007D6B8C">
        <w:rPr>
          <w:rFonts w:ascii="Helvetica" w:hAnsi="Helvetica" w:cs="Helvetica"/>
          <w:b/>
          <w:bCs/>
          <w:color w:val="222222"/>
          <w:sz w:val="21"/>
          <w:szCs w:val="21"/>
        </w:rPr>
        <w:t xml:space="preserve">450 </w:t>
      </w:r>
      <w:r w:rsidRPr="007D6B8C">
        <w:rPr>
          <w:rFonts w:ascii="Helvetica" w:hAnsi="Helvetica" w:cs="Helvetica" w:hint="eastAsia"/>
          <w:b/>
          <w:bCs/>
          <w:color w:val="222222"/>
          <w:sz w:val="21"/>
          <w:szCs w:val="21"/>
        </w:rPr>
        <w:t>многих</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эукариотических</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трехмерная</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цитохромов</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прокариотических</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известна</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данные</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структур</w:t>
      </w:r>
      <w:r w:rsidRPr="007D6B8C">
        <w:rPr>
          <w:rFonts w:ascii="Helvetica" w:hAnsi="Helvetica" w:cs="Helvetica"/>
          <w:b/>
          <w:bCs/>
          <w:color w:val="222222"/>
          <w:sz w:val="21"/>
          <w:szCs w:val="21"/>
        </w:rPr>
        <w:t xml:space="preserve"> [Nelson, </w:t>
      </w:r>
      <w:r w:rsidRPr="007D6B8C">
        <w:rPr>
          <w:rFonts w:ascii="Helvetica" w:hAnsi="Helvetica" w:cs="Helvetica" w:hint="eastAsia"/>
          <w:b/>
          <w:bCs/>
          <w:color w:val="222222"/>
          <w:sz w:val="21"/>
          <w:szCs w:val="21"/>
        </w:rPr>
        <w:t>пяти</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при</w:t>
      </w:r>
      <w:r w:rsidRPr="007D6B8C">
        <w:rPr>
          <w:rFonts w:ascii="Helvetica" w:hAnsi="Helvetica" w:cs="Helvetica"/>
          <w:b/>
          <w:bCs/>
          <w:color w:val="222222"/>
          <w:sz w:val="21"/>
          <w:szCs w:val="21"/>
        </w:rPr>
        <w:t xml:space="preserve"> 1996], </w:t>
      </w:r>
      <w:r w:rsidRPr="007D6B8C">
        <w:rPr>
          <w:rFonts w:ascii="Helvetica" w:hAnsi="Helvetica" w:cs="Helvetica" w:hint="eastAsia"/>
          <w:b/>
          <w:bCs/>
          <w:color w:val="222222"/>
          <w:sz w:val="21"/>
          <w:szCs w:val="21"/>
        </w:rPr>
        <w:t>однако</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структура</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Р</w:t>
      </w:r>
      <w:r w:rsidRPr="007D6B8C">
        <w:rPr>
          <w:rFonts w:ascii="Helvetica" w:hAnsi="Helvetica" w:cs="Helvetica"/>
          <w:b/>
          <w:bCs/>
          <w:color w:val="222222"/>
          <w:sz w:val="21"/>
          <w:szCs w:val="21"/>
        </w:rPr>
        <w:t xml:space="preserve">450. </w:t>
      </w:r>
      <w:r w:rsidRPr="007D6B8C">
        <w:rPr>
          <w:rFonts w:ascii="Helvetica" w:hAnsi="Helvetica" w:cs="Helvetica" w:hint="eastAsia"/>
          <w:b/>
          <w:bCs/>
          <w:color w:val="222222"/>
          <w:sz w:val="21"/>
          <w:szCs w:val="21"/>
        </w:rPr>
        <w:t>Эти</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бактериальных</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используются</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моделировании</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трехмерных</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эукариотических</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цитохромов</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Р</w:t>
      </w:r>
      <w:r w:rsidRPr="007D6B8C">
        <w:rPr>
          <w:rFonts w:ascii="Helvetica" w:hAnsi="Helvetica" w:cs="Helvetica"/>
          <w:b/>
          <w:bCs/>
          <w:color w:val="222222"/>
          <w:sz w:val="21"/>
          <w:szCs w:val="21"/>
        </w:rPr>
        <w:t xml:space="preserve">450. </w:t>
      </w:r>
      <w:r w:rsidRPr="007D6B8C">
        <w:rPr>
          <w:rFonts w:ascii="Helvetica" w:hAnsi="Helvetica" w:cs="Helvetica" w:hint="eastAsia"/>
          <w:b/>
          <w:bCs/>
          <w:color w:val="222222"/>
          <w:sz w:val="21"/>
          <w:szCs w:val="21"/>
        </w:rPr>
        <w:t>Одним</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является</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ферментом</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ответственен</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настоящее</w:t>
      </w:r>
      <w:r w:rsidRPr="007D6B8C">
        <w:rPr>
          <w:rFonts w:ascii="Helvetica" w:hAnsi="Helvetica" w:cs="Helvetica"/>
          <w:b/>
          <w:bCs/>
          <w:color w:val="222222"/>
          <w:sz w:val="21"/>
          <w:szCs w:val="21"/>
        </w:rPr>
        <w:t xml:space="preserve"> [Guengerich, </w:t>
      </w:r>
      <w:r w:rsidRPr="007D6B8C">
        <w:rPr>
          <w:rFonts w:ascii="Helvetica" w:hAnsi="Helvetica" w:cs="Helvetica" w:hint="eastAsia"/>
          <w:b/>
          <w:bCs/>
          <w:color w:val="222222"/>
          <w:sz w:val="21"/>
          <w:szCs w:val="21"/>
        </w:rPr>
        <w:t>кролика</w:t>
      </w:r>
      <w:r w:rsidRPr="007D6B8C">
        <w:rPr>
          <w:rFonts w:ascii="Helvetica" w:hAnsi="Helvetica" w:cs="Helvetica"/>
          <w:b/>
          <w:bCs/>
          <w:color w:val="222222"/>
          <w:sz w:val="21"/>
          <w:szCs w:val="21"/>
        </w:rPr>
        <w:t xml:space="preserve"> [Negishi, </w:t>
      </w:r>
      <w:r w:rsidRPr="007D6B8C">
        <w:rPr>
          <w:rFonts w:ascii="Helvetica" w:hAnsi="Helvetica" w:cs="Helvetica" w:hint="eastAsia"/>
          <w:b/>
          <w:bCs/>
          <w:color w:val="222222"/>
          <w:sz w:val="21"/>
          <w:szCs w:val="21"/>
        </w:rPr>
        <w:t>из</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наиболее</w:t>
      </w:r>
      <w:r w:rsidRPr="007D6B8C">
        <w:rPr>
          <w:rFonts w:ascii="Helvetica" w:hAnsi="Helvetica" w:cs="Helvetica"/>
          <w:b/>
          <w:bCs/>
          <w:color w:val="222222"/>
          <w:sz w:val="21"/>
          <w:szCs w:val="21"/>
        </w:rPr>
        <w:t>...</w:t>
      </w:r>
    </w:p>
    <w:p w14:paraId="32BF2007" w14:textId="77777777" w:rsidR="007D6B8C" w:rsidRPr="007D6B8C" w:rsidRDefault="007D6B8C" w:rsidP="007D6B8C">
      <w:pPr>
        <w:rPr>
          <w:rFonts w:ascii="Helvetica" w:hAnsi="Helvetica" w:cs="Helvetica"/>
          <w:b/>
          <w:bCs/>
          <w:color w:val="222222"/>
          <w:sz w:val="21"/>
          <w:szCs w:val="21"/>
        </w:rPr>
      </w:pPr>
      <w:r w:rsidRPr="007D6B8C">
        <w:rPr>
          <w:rFonts w:ascii="Helvetica" w:hAnsi="Helvetica" w:cs="Helvetica" w:hint="eastAsia"/>
          <w:b/>
          <w:bCs/>
          <w:color w:val="222222"/>
          <w:sz w:val="21"/>
          <w:szCs w:val="21"/>
        </w:rPr>
        <w:t>стр</w:t>
      </w:r>
      <w:r w:rsidRPr="007D6B8C">
        <w:rPr>
          <w:rFonts w:ascii="Helvetica" w:hAnsi="Helvetica" w:cs="Helvetica"/>
          <w:b/>
          <w:bCs/>
          <w:color w:val="222222"/>
          <w:sz w:val="21"/>
          <w:szCs w:val="21"/>
        </w:rPr>
        <w:t>. 13</w:t>
      </w:r>
    </w:p>
    <w:p w14:paraId="693C89FA" w14:textId="77777777" w:rsidR="007D6B8C" w:rsidRPr="007D6B8C" w:rsidRDefault="007D6B8C" w:rsidP="007D6B8C">
      <w:pPr>
        <w:rPr>
          <w:rFonts w:ascii="Helvetica" w:hAnsi="Helvetica" w:cs="Helvetica"/>
          <w:b/>
          <w:bCs/>
          <w:color w:val="222222"/>
          <w:sz w:val="21"/>
          <w:szCs w:val="21"/>
        </w:rPr>
      </w:pPr>
      <w:r w:rsidRPr="007D6B8C">
        <w:rPr>
          <w:rFonts w:ascii="Helvetica" w:hAnsi="Helvetica" w:cs="Helvetica" w:hint="eastAsia"/>
          <w:b/>
          <w:bCs/>
          <w:color w:val="222222"/>
          <w:sz w:val="21"/>
          <w:szCs w:val="21"/>
        </w:rPr>
        <w:t>помощью</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линейных</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групп</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Докирование</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целой</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молекулы</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Другая</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лигандов</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в</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группа</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методов</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используется</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базах</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данных</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содержащих</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для</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поиска</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структуры</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потенциальных</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уже</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известных</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химических</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соединений</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Для</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выполнения</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подобного</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поиска</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используют</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некоторую</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оценочную</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функцию</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с</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помощью</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которой</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выявляют</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структура</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которых</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наиболее</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комплементарна</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поверхности</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лиганды</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белка</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Затем</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отбирают</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наилучшие</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результаты</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с</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помощью</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различных</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оценки</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Одной</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из</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самых</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ранних</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и</w:t>
      </w:r>
    </w:p>
    <w:p w14:paraId="52862911" w14:textId="77777777" w:rsidR="007D6B8C" w:rsidRPr="007D6B8C" w:rsidRDefault="007D6B8C" w:rsidP="007D6B8C">
      <w:pPr>
        <w:rPr>
          <w:rFonts w:ascii="Helvetica" w:hAnsi="Helvetica" w:cs="Helvetica"/>
          <w:b/>
          <w:bCs/>
          <w:color w:val="222222"/>
          <w:sz w:val="21"/>
          <w:szCs w:val="21"/>
        </w:rPr>
      </w:pPr>
    </w:p>
    <w:p w14:paraId="7FE24491" w14:textId="77777777" w:rsidR="007D6B8C" w:rsidRPr="007D6B8C" w:rsidRDefault="007D6B8C" w:rsidP="007D6B8C">
      <w:pPr>
        <w:rPr>
          <w:rFonts w:ascii="Helvetica" w:hAnsi="Helvetica" w:cs="Helvetica"/>
          <w:b/>
          <w:bCs/>
          <w:color w:val="222222"/>
          <w:sz w:val="21"/>
          <w:szCs w:val="21"/>
        </w:rPr>
      </w:pPr>
      <w:r w:rsidRPr="007D6B8C">
        <w:rPr>
          <w:rFonts w:ascii="Helvetica" w:hAnsi="Helvetica" w:cs="Helvetica" w:hint="eastAsia"/>
          <w:b/>
          <w:bCs/>
          <w:color w:val="222222"/>
          <w:sz w:val="21"/>
          <w:szCs w:val="21"/>
        </w:rPr>
        <w:t>Оглавление</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диссертации</w:t>
      </w:r>
    </w:p>
    <w:p w14:paraId="266D7540" w14:textId="77777777" w:rsidR="007D6B8C" w:rsidRPr="007D6B8C" w:rsidRDefault="007D6B8C" w:rsidP="007D6B8C">
      <w:pPr>
        <w:rPr>
          <w:rFonts w:ascii="Helvetica" w:hAnsi="Helvetica" w:cs="Helvetica"/>
          <w:b/>
          <w:bCs/>
          <w:color w:val="222222"/>
          <w:sz w:val="21"/>
          <w:szCs w:val="21"/>
        </w:rPr>
      </w:pPr>
      <w:r w:rsidRPr="007D6B8C">
        <w:rPr>
          <w:rFonts w:ascii="Helvetica" w:hAnsi="Helvetica" w:cs="Helvetica" w:hint="eastAsia"/>
          <w:b/>
          <w:bCs/>
          <w:color w:val="222222"/>
          <w:sz w:val="21"/>
          <w:szCs w:val="21"/>
        </w:rPr>
        <w:t>кандидат</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биологических</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наук</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Белкина</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Наталья</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Валерьевна</w:t>
      </w:r>
    </w:p>
    <w:p w14:paraId="5037D46B" w14:textId="77777777" w:rsidR="007D6B8C" w:rsidRPr="007D6B8C" w:rsidRDefault="007D6B8C" w:rsidP="007D6B8C">
      <w:pPr>
        <w:rPr>
          <w:rFonts w:ascii="Helvetica" w:hAnsi="Helvetica" w:cs="Helvetica"/>
          <w:b/>
          <w:bCs/>
          <w:color w:val="222222"/>
          <w:sz w:val="21"/>
          <w:szCs w:val="21"/>
        </w:rPr>
      </w:pPr>
      <w:r w:rsidRPr="007D6B8C">
        <w:rPr>
          <w:rFonts w:ascii="Helvetica" w:hAnsi="Helvetica" w:cs="Helvetica" w:hint="eastAsia"/>
          <w:b/>
          <w:bCs/>
          <w:color w:val="222222"/>
          <w:sz w:val="21"/>
          <w:szCs w:val="21"/>
        </w:rPr>
        <w:t>ОГЛАВЛЕНИЕ</w:t>
      </w:r>
    </w:p>
    <w:p w14:paraId="08DCE13E" w14:textId="77777777" w:rsidR="007D6B8C" w:rsidRPr="007D6B8C" w:rsidRDefault="007D6B8C" w:rsidP="007D6B8C">
      <w:pPr>
        <w:rPr>
          <w:rFonts w:ascii="Helvetica" w:hAnsi="Helvetica" w:cs="Helvetica"/>
          <w:b/>
          <w:bCs/>
          <w:color w:val="222222"/>
          <w:sz w:val="21"/>
          <w:szCs w:val="21"/>
        </w:rPr>
      </w:pPr>
    </w:p>
    <w:p w14:paraId="1CB9CF3B" w14:textId="77777777" w:rsidR="007D6B8C" w:rsidRPr="007D6B8C" w:rsidRDefault="007D6B8C" w:rsidP="007D6B8C">
      <w:pPr>
        <w:rPr>
          <w:rFonts w:ascii="Helvetica" w:hAnsi="Helvetica" w:cs="Helvetica"/>
          <w:b/>
          <w:bCs/>
          <w:color w:val="222222"/>
          <w:sz w:val="21"/>
          <w:szCs w:val="21"/>
        </w:rPr>
      </w:pPr>
      <w:r w:rsidRPr="007D6B8C">
        <w:rPr>
          <w:rFonts w:ascii="Helvetica" w:hAnsi="Helvetica" w:cs="Helvetica" w:hint="eastAsia"/>
          <w:b/>
          <w:bCs/>
          <w:color w:val="222222"/>
          <w:sz w:val="21"/>
          <w:szCs w:val="21"/>
        </w:rPr>
        <w:t>Список</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сокращений</w:t>
      </w:r>
    </w:p>
    <w:p w14:paraId="1F4FDDC2" w14:textId="77777777" w:rsidR="007D6B8C" w:rsidRPr="007D6B8C" w:rsidRDefault="007D6B8C" w:rsidP="007D6B8C">
      <w:pPr>
        <w:rPr>
          <w:rFonts w:ascii="Helvetica" w:hAnsi="Helvetica" w:cs="Helvetica"/>
          <w:b/>
          <w:bCs/>
          <w:color w:val="222222"/>
          <w:sz w:val="21"/>
          <w:szCs w:val="21"/>
        </w:rPr>
      </w:pPr>
    </w:p>
    <w:p w14:paraId="55FB0E5A" w14:textId="77777777" w:rsidR="007D6B8C" w:rsidRPr="007D6B8C" w:rsidRDefault="007D6B8C" w:rsidP="007D6B8C">
      <w:pPr>
        <w:rPr>
          <w:rFonts w:ascii="Helvetica" w:hAnsi="Helvetica" w:cs="Helvetica"/>
          <w:b/>
          <w:bCs/>
          <w:color w:val="222222"/>
          <w:sz w:val="21"/>
          <w:szCs w:val="21"/>
        </w:rPr>
      </w:pPr>
      <w:r w:rsidRPr="007D6B8C">
        <w:rPr>
          <w:rFonts w:ascii="Helvetica" w:hAnsi="Helvetica" w:cs="Helvetica" w:hint="eastAsia"/>
          <w:b/>
          <w:bCs/>
          <w:color w:val="222222"/>
          <w:sz w:val="21"/>
          <w:szCs w:val="21"/>
        </w:rPr>
        <w:t>Введение</w:t>
      </w:r>
    </w:p>
    <w:p w14:paraId="1B62795A" w14:textId="77777777" w:rsidR="007D6B8C" w:rsidRPr="007D6B8C" w:rsidRDefault="007D6B8C" w:rsidP="007D6B8C">
      <w:pPr>
        <w:rPr>
          <w:rFonts w:ascii="Helvetica" w:hAnsi="Helvetica" w:cs="Helvetica"/>
          <w:b/>
          <w:bCs/>
          <w:color w:val="222222"/>
          <w:sz w:val="21"/>
          <w:szCs w:val="21"/>
        </w:rPr>
      </w:pPr>
    </w:p>
    <w:p w14:paraId="2BD61F54" w14:textId="77777777" w:rsidR="007D6B8C" w:rsidRPr="007D6B8C" w:rsidRDefault="007D6B8C" w:rsidP="007D6B8C">
      <w:pPr>
        <w:rPr>
          <w:rFonts w:ascii="Helvetica" w:hAnsi="Helvetica" w:cs="Helvetica"/>
          <w:b/>
          <w:bCs/>
          <w:color w:val="222222"/>
          <w:sz w:val="21"/>
          <w:szCs w:val="21"/>
        </w:rPr>
      </w:pPr>
      <w:r w:rsidRPr="007D6B8C">
        <w:rPr>
          <w:rFonts w:ascii="Helvetica" w:hAnsi="Helvetica" w:cs="Helvetica" w:hint="eastAsia"/>
          <w:b/>
          <w:bCs/>
          <w:color w:val="222222"/>
          <w:sz w:val="21"/>
          <w:szCs w:val="21"/>
        </w:rPr>
        <w:t>Цель</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работы</w:t>
      </w:r>
    </w:p>
    <w:p w14:paraId="507CA4BE" w14:textId="77777777" w:rsidR="007D6B8C" w:rsidRPr="007D6B8C" w:rsidRDefault="007D6B8C" w:rsidP="007D6B8C">
      <w:pPr>
        <w:rPr>
          <w:rFonts w:ascii="Helvetica" w:hAnsi="Helvetica" w:cs="Helvetica"/>
          <w:b/>
          <w:bCs/>
          <w:color w:val="222222"/>
          <w:sz w:val="21"/>
          <w:szCs w:val="21"/>
        </w:rPr>
      </w:pPr>
    </w:p>
    <w:p w14:paraId="58C8F4F3" w14:textId="77777777" w:rsidR="007D6B8C" w:rsidRPr="007D6B8C" w:rsidRDefault="007D6B8C" w:rsidP="007D6B8C">
      <w:pPr>
        <w:rPr>
          <w:rFonts w:ascii="Helvetica" w:hAnsi="Helvetica" w:cs="Helvetica"/>
          <w:b/>
          <w:bCs/>
          <w:color w:val="222222"/>
          <w:sz w:val="21"/>
          <w:szCs w:val="21"/>
        </w:rPr>
      </w:pPr>
      <w:r w:rsidRPr="007D6B8C">
        <w:rPr>
          <w:rFonts w:ascii="Helvetica" w:hAnsi="Helvetica" w:cs="Helvetica" w:hint="eastAsia"/>
          <w:b/>
          <w:bCs/>
          <w:color w:val="222222"/>
          <w:sz w:val="21"/>
          <w:szCs w:val="21"/>
        </w:rPr>
        <w:t>Основные</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задачи</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работы</w:t>
      </w:r>
    </w:p>
    <w:p w14:paraId="3069E5A5" w14:textId="77777777" w:rsidR="007D6B8C" w:rsidRPr="007D6B8C" w:rsidRDefault="007D6B8C" w:rsidP="007D6B8C">
      <w:pPr>
        <w:rPr>
          <w:rFonts w:ascii="Helvetica" w:hAnsi="Helvetica" w:cs="Helvetica"/>
          <w:b/>
          <w:bCs/>
          <w:color w:val="222222"/>
          <w:sz w:val="21"/>
          <w:szCs w:val="21"/>
        </w:rPr>
      </w:pPr>
    </w:p>
    <w:p w14:paraId="699BBCD6" w14:textId="77777777" w:rsidR="007D6B8C" w:rsidRPr="007D6B8C" w:rsidRDefault="007D6B8C" w:rsidP="007D6B8C">
      <w:pPr>
        <w:rPr>
          <w:rFonts w:ascii="Helvetica" w:hAnsi="Helvetica" w:cs="Helvetica"/>
          <w:b/>
          <w:bCs/>
          <w:color w:val="222222"/>
          <w:sz w:val="21"/>
          <w:szCs w:val="21"/>
        </w:rPr>
      </w:pPr>
      <w:r w:rsidRPr="007D6B8C">
        <w:rPr>
          <w:rFonts w:ascii="Helvetica" w:hAnsi="Helvetica" w:cs="Helvetica" w:hint="eastAsia"/>
          <w:b/>
          <w:bCs/>
          <w:color w:val="222222"/>
          <w:sz w:val="21"/>
          <w:szCs w:val="21"/>
        </w:rPr>
        <w:t>Обзор</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Литературы</w:t>
      </w:r>
    </w:p>
    <w:p w14:paraId="16A84C0A" w14:textId="77777777" w:rsidR="007D6B8C" w:rsidRPr="007D6B8C" w:rsidRDefault="007D6B8C" w:rsidP="007D6B8C">
      <w:pPr>
        <w:rPr>
          <w:rFonts w:ascii="Helvetica" w:hAnsi="Helvetica" w:cs="Helvetica"/>
          <w:b/>
          <w:bCs/>
          <w:color w:val="222222"/>
          <w:sz w:val="21"/>
          <w:szCs w:val="21"/>
        </w:rPr>
      </w:pPr>
    </w:p>
    <w:p w14:paraId="5179DD7E" w14:textId="77777777" w:rsidR="007D6B8C" w:rsidRPr="007D6B8C" w:rsidRDefault="007D6B8C" w:rsidP="007D6B8C">
      <w:pPr>
        <w:rPr>
          <w:rFonts w:ascii="Helvetica" w:hAnsi="Helvetica" w:cs="Helvetica"/>
          <w:b/>
          <w:bCs/>
          <w:color w:val="222222"/>
          <w:sz w:val="21"/>
          <w:szCs w:val="21"/>
        </w:rPr>
      </w:pPr>
      <w:r w:rsidRPr="007D6B8C">
        <w:rPr>
          <w:rFonts w:ascii="Helvetica" w:hAnsi="Helvetica" w:cs="Helvetica" w:hint="eastAsia"/>
          <w:b/>
          <w:bCs/>
          <w:color w:val="222222"/>
          <w:sz w:val="21"/>
          <w:szCs w:val="21"/>
        </w:rPr>
        <w:t>Цитохром</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Р</w:t>
      </w:r>
      <w:r w:rsidRPr="007D6B8C">
        <w:rPr>
          <w:rFonts w:ascii="Helvetica" w:hAnsi="Helvetica" w:cs="Helvetica"/>
          <w:b/>
          <w:bCs/>
          <w:color w:val="222222"/>
          <w:sz w:val="21"/>
          <w:szCs w:val="21"/>
        </w:rPr>
        <w:t>450 1</w:t>
      </w:r>
      <w:r w:rsidRPr="007D6B8C">
        <w:rPr>
          <w:rFonts w:ascii="Helvetica" w:hAnsi="Helvetica" w:cs="Helvetica" w:hint="eastAsia"/>
          <w:b/>
          <w:bCs/>
          <w:color w:val="222222"/>
          <w:sz w:val="21"/>
          <w:szCs w:val="21"/>
        </w:rPr>
        <w:t>А</w:t>
      </w:r>
      <w:r w:rsidRPr="007D6B8C">
        <w:rPr>
          <w:rFonts w:ascii="Helvetica" w:hAnsi="Helvetica" w:cs="Helvetica"/>
          <w:b/>
          <w:bCs/>
          <w:color w:val="222222"/>
          <w:sz w:val="21"/>
          <w:szCs w:val="21"/>
        </w:rPr>
        <w:t>2</w:t>
      </w:r>
    </w:p>
    <w:p w14:paraId="4B331E03" w14:textId="77777777" w:rsidR="007D6B8C" w:rsidRPr="007D6B8C" w:rsidRDefault="007D6B8C" w:rsidP="007D6B8C">
      <w:pPr>
        <w:rPr>
          <w:rFonts w:ascii="Helvetica" w:hAnsi="Helvetica" w:cs="Helvetica"/>
          <w:b/>
          <w:bCs/>
          <w:color w:val="222222"/>
          <w:sz w:val="21"/>
          <w:szCs w:val="21"/>
        </w:rPr>
      </w:pPr>
    </w:p>
    <w:p w14:paraId="031340DF" w14:textId="77777777" w:rsidR="007D6B8C" w:rsidRPr="007D6B8C" w:rsidRDefault="007D6B8C" w:rsidP="007D6B8C">
      <w:pPr>
        <w:rPr>
          <w:rFonts w:ascii="Helvetica" w:hAnsi="Helvetica" w:cs="Helvetica"/>
          <w:b/>
          <w:bCs/>
          <w:color w:val="222222"/>
          <w:sz w:val="21"/>
          <w:szCs w:val="21"/>
        </w:rPr>
      </w:pPr>
      <w:r w:rsidRPr="007D6B8C">
        <w:rPr>
          <w:rFonts w:ascii="Helvetica" w:hAnsi="Helvetica" w:cs="Helvetica" w:hint="eastAsia"/>
          <w:b/>
          <w:bCs/>
          <w:color w:val="222222"/>
          <w:sz w:val="21"/>
          <w:szCs w:val="21"/>
        </w:rPr>
        <w:t>Создание</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новых</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лекарственных</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средств</w:t>
      </w:r>
    </w:p>
    <w:p w14:paraId="14AC4E15" w14:textId="77777777" w:rsidR="007D6B8C" w:rsidRPr="007D6B8C" w:rsidRDefault="007D6B8C" w:rsidP="007D6B8C">
      <w:pPr>
        <w:rPr>
          <w:rFonts w:ascii="Helvetica" w:hAnsi="Helvetica" w:cs="Helvetica"/>
          <w:b/>
          <w:bCs/>
          <w:color w:val="222222"/>
          <w:sz w:val="21"/>
          <w:szCs w:val="21"/>
        </w:rPr>
      </w:pPr>
    </w:p>
    <w:p w14:paraId="313C2F68" w14:textId="77777777" w:rsidR="007D6B8C" w:rsidRPr="007D6B8C" w:rsidRDefault="007D6B8C" w:rsidP="007D6B8C">
      <w:pPr>
        <w:rPr>
          <w:rFonts w:ascii="Helvetica" w:hAnsi="Helvetica" w:cs="Helvetica"/>
          <w:b/>
          <w:bCs/>
          <w:color w:val="222222"/>
          <w:sz w:val="21"/>
          <w:szCs w:val="21"/>
        </w:rPr>
      </w:pPr>
      <w:r w:rsidRPr="007D6B8C">
        <w:rPr>
          <w:rFonts w:ascii="Helvetica" w:hAnsi="Helvetica" w:cs="Helvetica" w:hint="eastAsia"/>
          <w:b/>
          <w:bCs/>
          <w:color w:val="222222"/>
          <w:sz w:val="21"/>
          <w:szCs w:val="21"/>
        </w:rPr>
        <w:t>Методы</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молекулярного</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докинга</w:t>
      </w:r>
    </w:p>
    <w:p w14:paraId="6CF386F7" w14:textId="77777777" w:rsidR="007D6B8C" w:rsidRPr="007D6B8C" w:rsidRDefault="007D6B8C" w:rsidP="007D6B8C">
      <w:pPr>
        <w:rPr>
          <w:rFonts w:ascii="Helvetica" w:hAnsi="Helvetica" w:cs="Helvetica"/>
          <w:b/>
          <w:bCs/>
          <w:color w:val="222222"/>
          <w:sz w:val="21"/>
          <w:szCs w:val="21"/>
        </w:rPr>
      </w:pPr>
    </w:p>
    <w:p w14:paraId="558D97EF" w14:textId="77777777" w:rsidR="007D6B8C" w:rsidRPr="007D6B8C" w:rsidRDefault="007D6B8C" w:rsidP="007D6B8C">
      <w:pPr>
        <w:rPr>
          <w:rFonts w:ascii="Helvetica" w:hAnsi="Helvetica" w:cs="Helvetica"/>
          <w:b/>
          <w:bCs/>
          <w:color w:val="222222"/>
          <w:sz w:val="21"/>
          <w:szCs w:val="21"/>
        </w:rPr>
      </w:pPr>
      <w:r w:rsidRPr="007D6B8C">
        <w:rPr>
          <w:rFonts w:ascii="Helvetica" w:hAnsi="Helvetica" w:cs="Helvetica" w:hint="eastAsia"/>
          <w:b/>
          <w:bCs/>
          <w:color w:val="222222"/>
          <w:sz w:val="21"/>
          <w:szCs w:val="21"/>
        </w:rPr>
        <w:t>Создание</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лигандов</w:t>
      </w:r>
      <w:r w:rsidRPr="007D6B8C">
        <w:rPr>
          <w:rFonts w:ascii="Helvetica" w:hAnsi="Helvetica" w:cs="Helvetica"/>
          <w:b/>
          <w:bCs/>
          <w:color w:val="222222"/>
          <w:sz w:val="21"/>
          <w:szCs w:val="21"/>
        </w:rPr>
        <w:t xml:space="preserve"> de novo</w:t>
      </w:r>
    </w:p>
    <w:p w14:paraId="340A7C60" w14:textId="77777777" w:rsidR="007D6B8C" w:rsidRPr="007D6B8C" w:rsidRDefault="007D6B8C" w:rsidP="007D6B8C">
      <w:pPr>
        <w:rPr>
          <w:rFonts w:ascii="Helvetica" w:hAnsi="Helvetica" w:cs="Helvetica"/>
          <w:b/>
          <w:bCs/>
          <w:color w:val="222222"/>
          <w:sz w:val="21"/>
          <w:szCs w:val="21"/>
        </w:rPr>
      </w:pPr>
    </w:p>
    <w:p w14:paraId="11522C78" w14:textId="77777777" w:rsidR="007D6B8C" w:rsidRPr="007D6B8C" w:rsidRDefault="007D6B8C" w:rsidP="007D6B8C">
      <w:pPr>
        <w:rPr>
          <w:rFonts w:ascii="Helvetica" w:hAnsi="Helvetica" w:cs="Helvetica"/>
          <w:b/>
          <w:bCs/>
          <w:color w:val="222222"/>
          <w:sz w:val="21"/>
          <w:szCs w:val="21"/>
        </w:rPr>
      </w:pPr>
      <w:r w:rsidRPr="007D6B8C">
        <w:rPr>
          <w:rFonts w:ascii="Helvetica" w:hAnsi="Helvetica" w:cs="Helvetica" w:hint="eastAsia"/>
          <w:b/>
          <w:bCs/>
          <w:color w:val="222222"/>
          <w:sz w:val="21"/>
          <w:szCs w:val="21"/>
        </w:rPr>
        <w:t>Локирование</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целой</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молекулы</w:t>
      </w:r>
    </w:p>
    <w:p w14:paraId="1880B6E9" w14:textId="77777777" w:rsidR="007D6B8C" w:rsidRPr="007D6B8C" w:rsidRDefault="007D6B8C" w:rsidP="007D6B8C">
      <w:pPr>
        <w:rPr>
          <w:rFonts w:ascii="Helvetica" w:hAnsi="Helvetica" w:cs="Helvetica"/>
          <w:b/>
          <w:bCs/>
          <w:color w:val="222222"/>
          <w:sz w:val="21"/>
          <w:szCs w:val="21"/>
        </w:rPr>
      </w:pPr>
    </w:p>
    <w:p w14:paraId="1CF5CEC8" w14:textId="77777777" w:rsidR="007D6B8C" w:rsidRPr="007D6B8C" w:rsidRDefault="007D6B8C" w:rsidP="007D6B8C">
      <w:pPr>
        <w:rPr>
          <w:rFonts w:ascii="Helvetica" w:hAnsi="Helvetica" w:cs="Helvetica"/>
          <w:b/>
          <w:bCs/>
          <w:color w:val="222222"/>
          <w:sz w:val="21"/>
          <w:szCs w:val="21"/>
        </w:rPr>
      </w:pPr>
      <w:r w:rsidRPr="007D6B8C">
        <w:rPr>
          <w:rFonts w:ascii="Helvetica" w:hAnsi="Helvetica" w:cs="Helvetica" w:hint="eastAsia"/>
          <w:b/>
          <w:bCs/>
          <w:color w:val="222222"/>
          <w:sz w:val="21"/>
          <w:szCs w:val="21"/>
        </w:rPr>
        <w:t>Ограничения</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прямых</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методов</w:t>
      </w:r>
    </w:p>
    <w:p w14:paraId="1D0A82BC" w14:textId="77777777" w:rsidR="007D6B8C" w:rsidRPr="007D6B8C" w:rsidRDefault="007D6B8C" w:rsidP="007D6B8C">
      <w:pPr>
        <w:rPr>
          <w:rFonts w:ascii="Helvetica" w:hAnsi="Helvetica" w:cs="Helvetica"/>
          <w:b/>
          <w:bCs/>
          <w:color w:val="222222"/>
          <w:sz w:val="21"/>
          <w:szCs w:val="21"/>
        </w:rPr>
      </w:pPr>
    </w:p>
    <w:p w14:paraId="374622FD" w14:textId="77777777" w:rsidR="007D6B8C" w:rsidRPr="007D6B8C" w:rsidRDefault="007D6B8C" w:rsidP="007D6B8C">
      <w:pPr>
        <w:rPr>
          <w:rFonts w:ascii="Helvetica" w:hAnsi="Helvetica" w:cs="Helvetica"/>
          <w:b/>
          <w:bCs/>
          <w:color w:val="222222"/>
          <w:sz w:val="21"/>
          <w:szCs w:val="21"/>
        </w:rPr>
      </w:pPr>
      <w:r w:rsidRPr="007D6B8C">
        <w:rPr>
          <w:rFonts w:ascii="Helvetica" w:hAnsi="Helvetica" w:cs="Helvetica" w:hint="eastAsia"/>
          <w:b/>
          <w:bCs/>
          <w:color w:val="222222"/>
          <w:sz w:val="21"/>
          <w:szCs w:val="21"/>
        </w:rPr>
        <w:t>Методы</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типа</w:t>
      </w:r>
      <w:r w:rsidRPr="007D6B8C">
        <w:rPr>
          <w:rFonts w:ascii="Helvetica" w:hAnsi="Helvetica" w:cs="Helvetica"/>
          <w:b/>
          <w:bCs/>
          <w:color w:val="222222"/>
          <w:sz w:val="21"/>
          <w:szCs w:val="21"/>
        </w:rPr>
        <w:t xml:space="preserve"> QSAR</w:t>
      </w:r>
    </w:p>
    <w:p w14:paraId="18B922B2" w14:textId="77777777" w:rsidR="007D6B8C" w:rsidRPr="007D6B8C" w:rsidRDefault="007D6B8C" w:rsidP="007D6B8C">
      <w:pPr>
        <w:rPr>
          <w:rFonts w:ascii="Helvetica" w:hAnsi="Helvetica" w:cs="Helvetica"/>
          <w:b/>
          <w:bCs/>
          <w:color w:val="222222"/>
          <w:sz w:val="21"/>
          <w:szCs w:val="21"/>
        </w:rPr>
      </w:pPr>
    </w:p>
    <w:p w14:paraId="1174D7E4" w14:textId="77777777" w:rsidR="007D6B8C" w:rsidRPr="007D6B8C" w:rsidRDefault="007D6B8C" w:rsidP="007D6B8C">
      <w:pPr>
        <w:rPr>
          <w:rFonts w:ascii="Helvetica" w:hAnsi="Helvetica" w:cs="Helvetica"/>
          <w:b/>
          <w:bCs/>
          <w:color w:val="222222"/>
          <w:sz w:val="21"/>
          <w:szCs w:val="21"/>
        </w:rPr>
      </w:pPr>
      <w:r w:rsidRPr="007D6B8C">
        <w:rPr>
          <w:rFonts w:ascii="Helvetica" w:hAnsi="Helvetica" w:cs="Helvetica" w:hint="eastAsia"/>
          <w:b/>
          <w:bCs/>
          <w:color w:val="222222"/>
          <w:sz w:val="21"/>
          <w:szCs w:val="21"/>
        </w:rPr>
        <w:t>Методы</w:t>
      </w:r>
      <w:r w:rsidRPr="007D6B8C">
        <w:rPr>
          <w:rFonts w:ascii="Helvetica" w:hAnsi="Helvetica" w:cs="Helvetica"/>
          <w:b/>
          <w:bCs/>
          <w:color w:val="222222"/>
          <w:sz w:val="21"/>
          <w:szCs w:val="21"/>
        </w:rPr>
        <w:t xml:space="preserve"> CoMFA </w:t>
      </w:r>
      <w:r w:rsidRPr="007D6B8C">
        <w:rPr>
          <w:rFonts w:ascii="Helvetica" w:hAnsi="Helvetica" w:cs="Helvetica" w:hint="eastAsia"/>
          <w:b/>
          <w:bCs/>
          <w:color w:val="222222"/>
          <w:sz w:val="21"/>
          <w:szCs w:val="21"/>
        </w:rPr>
        <w:t>и</w:t>
      </w:r>
      <w:r w:rsidRPr="007D6B8C">
        <w:rPr>
          <w:rFonts w:ascii="Helvetica" w:hAnsi="Helvetica" w:cs="Helvetica"/>
          <w:b/>
          <w:bCs/>
          <w:color w:val="222222"/>
          <w:sz w:val="21"/>
          <w:szCs w:val="21"/>
        </w:rPr>
        <w:t xml:space="preserve"> CoMSIA</w:t>
      </w:r>
    </w:p>
    <w:p w14:paraId="4A8AF568" w14:textId="77777777" w:rsidR="007D6B8C" w:rsidRPr="007D6B8C" w:rsidRDefault="007D6B8C" w:rsidP="007D6B8C">
      <w:pPr>
        <w:rPr>
          <w:rFonts w:ascii="Helvetica" w:hAnsi="Helvetica" w:cs="Helvetica"/>
          <w:b/>
          <w:bCs/>
          <w:color w:val="222222"/>
          <w:sz w:val="21"/>
          <w:szCs w:val="21"/>
        </w:rPr>
      </w:pPr>
    </w:p>
    <w:p w14:paraId="4FF57DBB" w14:textId="77777777" w:rsidR="007D6B8C" w:rsidRPr="007D6B8C" w:rsidRDefault="007D6B8C" w:rsidP="007D6B8C">
      <w:pPr>
        <w:rPr>
          <w:rFonts w:ascii="Helvetica" w:hAnsi="Helvetica" w:cs="Helvetica"/>
          <w:b/>
          <w:bCs/>
          <w:color w:val="222222"/>
          <w:sz w:val="21"/>
          <w:szCs w:val="21"/>
        </w:rPr>
      </w:pPr>
      <w:r w:rsidRPr="007D6B8C">
        <w:rPr>
          <w:rFonts w:ascii="Helvetica" w:hAnsi="Helvetica" w:cs="Helvetica" w:hint="eastAsia"/>
          <w:b/>
          <w:bCs/>
          <w:color w:val="222222"/>
          <w:sz w:val="21"/>
          <w:szCs w:val="21"/>
        </w:rPr>
        <w:t>Ограничения</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непрямых</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методов</w:t>
      </w:r>
    </w:p>
    <w:p w14:paraId="17E55ECE" w14:textId="77777777" w:rsidR="007D6B8C" w:rsidRPr="007D6B8C" w:rsidRDefault="007D6B8C" w:rsidP="007D6B8C">
      <w:pPr>
        <w:rPr>
          <w:rFonts w:ascii="Helvetica" w:hAnsi="Helvetica" w:cs="Helvetica"/>
          <w:b/>
          <w:bCs/>
          <w:color w:val="222222"/>
          <w:sz w:val="21"/>
          <w:szCs w:val="21"/>
        </w:rPr>
      </w:pPr>
    </w:p>
    <w:p w14:paraId="5572BF94" w14:textId="77777777" w:rsidR="007D6B8C" w:rsidRPr="007D6B8C" w:rsidRDefault="007D6B8C" w:rsidP="007D6B8C">
      <w:pPr>
        <w:rPr>
          <w:rFonts w:ascii="Helvetica" w:hAnsi="Helvetica" w:cs="Helvetica"/>
          <w:b/>
          <w:bCs/>
          <w:color w:val="222222"/>
          <w:sz w:val="21"/>
          <w:szCs w:val="21"/>
        </w:rPr>
      </w:pPr>
      <w:r w:rsidRPr="007D6B8C">
        <w:rPr>
          <w:rFonts w:ascii="Helvetica" w:hAnsi="Helvetica" w:cs="Helvetica" w:hint="eastAsia"/>
          <w:b/>
          <w:bCs/>
          <w:color w:val="222222"/>
          <w:sz w:val="21"/>
          <w:szCs w:val="21"/>
        </w:rPr>
        <w:t>Материалы</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и</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методы</w:t>
      </w:r>
    </w:p>
    <w:p w14:paraId="2E2C7A31" w14:textId="77777777" w:rsidR="007D6B8C" w:rsidRPr="007D6B8C" w:rsidRDefault="007D6B8C" w:rsidP="007D6B8C">
      <w:pPr>
        <w:rPr>
          <w:rFonts w:ascii="Helvetica" w:hAnsi="Helvetica" w:cs="Helvetica"/>
          <w:b/>
          <w:bCs/>
          <w:color w:val="222222"/>
          <w:sz w:val="21"/>
          <w:szCs w:val="21"/>
        </w:rPr>
      </w:pPr>
    </w:p>
    <w:p w14:paraId="7B587314" w14:textId="77777777" w:rsidR="007D6B8C" w:rsidRPr="007D6B8C" w:rsidRDefault="007D6B8C" w:rsidP="007D6B8C">
      <w:pPr>
        <w:rPr>
          <w:rFonts w:ascii="Helvetica" w:hAnsi="Helvetica" w:cs="Helvetica"/>
          <w:b/>
          <w:bCs/>
          <w:color w:val="222222"/>
          <w:sz w:val="21"/>
          <w:szCs w:val="21"/>
        </w:rPr>
      </w:pPr>
      <w:r w:rsidRPr="007D6B8C">
        <w:rPr>
          <w:rFonts w:ascii="Helvetica" w:hAnsi="Helvetica" w:cs="Helvetica" w:hint="eastAsia"/>
          <w:b/>
          <w:bCs/>
          <w:color w:val="222222"/>
          <w:sz w:val="21"/>
          <w:szCs w:val="21"/>
        </w:rPr>
        <w:t>Аппаратная</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база</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работы</w:t>
      </w:r>
    </w:p>
    <w:p w14:paraId="0B43B8D6" w14:textId="77777777" w:rsidR="007D6B8C" w:rsidRPr="007D6B8C" w:rsidRDefault="007D6B8C" w:rsidP="007D6B8C">
      <w:pPr>
        <w:rPr>
          <w:rFonts w:ascii="Helvetica" w:hAnsi="Helvetica" w:cs="Helvetica"/>
          <w:b/>
          <w:bCs/>
          <w:color w:val="222222"/>
          <w:sz w:val="21"/>
          <w:szCs w:val="21"/>
        </w:rPr>
      </w:pPr>
    </w:p>
    <w:p w14:paraId="401692E1" w14:textId="77777777" w:rsidR="007D6B8C" w:rsidRPr="007D6B8C" w:rsidRDefault="007D6B8C" w:rsidP="007D6B8C">
      <w:pPr>
        <w:rPr>
          <w:rFonts w:ascii="Helvetica" w:hAnsi="Helvetica" w:cs="Helvetica"/>
          <w:b/>
          <w:bCs/>
          <w:color w:val="222222"/>
          <w:sz w:val="21"/>
          <w:szCs w:val="21"/>
        </w:rPr>
      </w:pPr>
      <w:r w:rsidRPr="007D6B8C">
        <w:rPr>
          <w:rFonts w:ascii="Helvetica" w:hAnsi="Helvetica" w:cs="Helvetica" w:hint="eastAsia"/>
          <w:b/>
          <w:bCs/>
          <w:color w:val="222222"/>
          <w:sz w:val="21"/>
          <w:szCs w:val="21"/>
        </w:rPr>
        <w:t>Программная</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база</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работы</w:t>
      </w:r>
    </w:p>
    <w:p w14:paraId="3D0D90DD" w14:textId="77777777" w:rsidR="007D6B8C" w:rsidRPr="007D6B8C" w:rsidRDefault="007D6B8C" w:rsidP="007D6B8C">
      <w:pPr>
        <w:rPr>
          <w:rFonts w:ascii="Helvetica" w:hAnsi="Helvetica" w:cs="Helvetica"/>
          <w:b/>
          <w:bCs/>
          <w:color w:val="222222"/>
          <w:sz w:val="21"/>
          <w:szCs w:val="21"/>
        </w:rPr>
      </w:pPr>
    </w:p>
    <w:p w14:paraId="4C7B40EE" w14:textId="77777777" w:rsidR="007D6B8C" w:rsidRPr="007D6B8C" w:rsidRDefault="007D6B8C" w:rsidP="007D6B8C">
      <w:pPr>
        <w:rPr>
          <w:rFonts w:ascii="Helvetica" w:hAnsi="Helvetica" w:cs="Helvetica"/>
          <w:b/>
          <w:bCs/>
          <w:color w:val="222222"/>
          <w:sz w:val="21"/>
          <w:szCs w:val="21"/>
        </w:rPr>
      </w:pPr>
      <w:r w:rsidRPr="007D6B8C">
        <w:rPr>
          <w:rFonts w:ascii="Helvetica" w:hAnsi="Helvetica" w:cs="Helvetica" w:hint="eastAsia"/>
          <w:b/>
          <w:bCs/>
          <w:color w:val="222222"/>
          <w:sz w:val="21"/>
          <w:szCs w:val="21"/>
        </w:rPr>
        <w:t>Информационные</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ресурсы</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использованные</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в</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работе</w:t>
      </w:r>
    </w:p>
    <w:p w14:paraId="2F76D1B7" w14:textId="77777777" w:rsidR="007D6B8C" w:rsidRPr="007D6B8C" w:rsidRDefault="007D6B8C" w:rsidP="007D6B8C">
      <w:pPr>
        <w:rPr>
          <w:rFonts w:ascii="Helvetica" w:hAnsi="Helvetica" w:cs="Helvetica"/>
          <w:b/>
          <w:bCs/>
          <w:color w:val="222222"/>
          <w:sz w:val="21"/>
          <w:szCs w:val="21"/>
        </w:rPr>
      </w:pPr>
    </w:p>
    <w:p w14:paraId="7C58187E" w14:textId="77777777" w:rsidR="007D6B8C" w:rsidRPr="007D6B8C" w:rsidRDefault="007D6B8C" w:rsidP="007D6B8C">
      <w:pPr>
        <w:rPr>
          <w:rFonts w:ascii="Helvetica" w:hAnsi="Helvetica" w:cs="Helvetica"/>
          <w:b/>
          <w:bCs/>
          <w:color w:val="222222"/>
          <w:sz w:val="21"/>
          <w:szCs w:val="21"/>
        </w:rPr>
      </w:pPr>
      <w:r w:rsidRPr="007D6B8C">
        <w:rPr>
          <w:rFonts w:ascii="Helvetica" w:hAnsi="Helvetica" w:cs="Helvetica" w:hint="eastAsia"/>
          <w:b/>
          <w:bCs/>
          <w:color w:val="222222"/>
          <w:sz w:val="21"/>
          <w:szCs w:val="21"/>
        </w:rPr>
        <w:t>Моделирование</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трехмерной</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структуры</w:t>
      </w:r>
      <w:r w:rsidRPr="007D6B8C">
        <w:rPr>
          <w:rFonts w:ascii="Helvetica" w:hAnsi="Helvetica" w:cs="Helvetica"/>
          <w:b/>
          <w:bCs/>
          <w:color w:val="222222"/>
          <w:sz w:val="21"/>
          <w:szCs w:val="21"/>
        </w:rPr>
        <w:t xml:space="preserve"> CYP1A2</w:t>
      </w:r>
    </w:p>
    <w:p w14:paraId="5AB090C2" w14:textId="77777777" w:rsidR="007D6B8C" w:rsidRPr="007D6B8C" w:rsidRDefault="007D6B8C" w:rsidP="007D6B8C">
      <w:pPr>
        <w:rPr>
          <w:rFonts w:ascii="Helvetica" w:hAnsi="Helvetica" w:cs="Helvetica"/>
          <w:b/>
          <w:bCs/>
          <w:color w:val="222222"/>
          <w:sz w:val="21"/>
          <w:szCs w:val="21"/>
        </w:rPr>
      </w:pPr>
    </w:p>
    <w:p w14:paraId="42AE4D66" w14:textId="77777777" w:rsidR="007D6B8C" w:rsidRPr="007D6B8C" w:rsidRDefault="007D6B8C" w:rsidP="007D6B8C">
      <w:pPr>
        <w:rPr>
          <w:rFonts w:ascii="Helvetica" w:hAnsi="Helvetica" w:cs="Helvetica"/>
          <w:b/>
          <w:bCs/>
          <w:color w:val="222222"/>
          <w:sz w:val="21"/>
          <w:szCs w:val="21"/>
        </w:rPr>
      </w:pPr>
      <w:r w:rsidRPr="007D6B8C">
        <w:rPr>
          <w:rFonts w:ascii="Helvetica" w:hAnsi="Helvetica" w:cs="Helvetica" w:hint="eastAsia"/>
          <w:b/>
          <w:bCs/>
          <w:color w:val="222222"/>
          <w:sz w:val="21"/>
          <w:szCs w:val="21"/>
        </w:rPr>
        <w:t>Оценка</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качества</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построения</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модели</w:t>
      </w:r>
      <w:r w:rsidRPr="007D6B8C">
        <w:rPr>
          <w:rFonts w:ascii="Helvetica" w:hAnsi="Helvetica" w:cs="Helvetica"/>
          <w:b/>
          <w:bCs/>
          <w:color w:val="222222"/>
          <w:sz w:val="21"/>
          <w:szCs w:val="21"/>
        </w:rPr>
        <w:t xml:space="preserve"> CYP1A2</w:t>
      </w:r>
    </w:p>
    <w:p w14:paraId="33DC239D" w14:textId="77777777" w:rsidR="007D6B8C" w:rsidRPr="007D6B8C" w:rsidRDefault="007D6B8C" w:rsidP="007D6B8C">
      <w:pPr>
        <w:rPr>
          <w:rFonts w:ascii="Helvetica" w:hAnsi="Helvetica" w:cs="Helvetica"/>
          <w:b/>
          <w:bCs/>
          <w:color w:val="222222"/>
          <w:sz w:val="21"/>
          <w:szCs w:val="21"/>
        </w:rPr>
      </w:pPr>
    </w:p>
    <w:p w14:paraId="1F4F048C" w14:textId="77777777" w:rsidR="007D6B8C" w:rsidRPr="007D6B8C" w:rsidRDefault="007D6B8C" w:rsidP="007D6B8C">
      <w:pPr>
        <w:rPr>
          <w:rFonts w:ascii="Helvetica" w:hAnsi="Helvetica" w:cs="Helvetica"/>
          <w:b/>
          <w:bCs/>
          <w:color w:val="222222"/>
          <w:sz w:val="21"/>
          <w:szCs w:val="21"/>
        </w:rPr>
      </w:pPr>
      <w:r w:rsidRPr="007D6B8C">
        <w:rPr>
          <w:rFonts w:ascii="Helvetica" w:hAnsi="Helvetica" w:cs="Helvetica" w:hint="eastAsia"/>
          <w:b/>
          <w:bCs/>
          <w:color w:val="222222"/>
          <w:sz w:val="21"/>
          <w:szCs w:val="21"/>
        </w:rPr>
        <w:t>Программа</w:t>
      </w:r>
      <w:r w:rsidRPr="007D6B8C">
        <w:rPr>
          <w:rFonts w:ascii="Helvetica" w:hAnsi="Helvetica" w:cs="Helvetica"/>
          <w:b/>
          <w:bCs/>
          <w:color w:val="222222"/>
          <w:sz w:val="21"/>
          <w:szCs w:val="21"/>
        </w:rPr>
        <w:t xml:space="preserve"> ERRAT</w:t>
      </w:r>
    </w:p>
    <w:p w14:paraId="356E1F6A" w14:textId="77777777" w:rsidR="007D6B8C" w:rsidRPr="007D6B8C" w:rsidRDefault="007D6B8C" w:rsidP="007D6B8C">
      <w:pPr>
        <w:rPr>
          <w:rFonts w:ascii="Helvetica" w:hAnsi="Helvetica" w:cs="Helvetica"/>
          <w:b/>
          <w:bCs/>
          <w:color w:val="222222"/>
          <w:sz w:val="21"/>
          <w:szCs w:val="21"/>
        </w:rPr>
      </w:pPr>
    </w:p>
    <w:p w14:paraId="5CB7F3F5" w14:textId="77777777" w:rsidR="007D6B8C" w:rsidRPr="007D6B8C" w:rsidRDefault="007D6B8C" w:rsidP="007D6B8C">
      <w:pPr>
        <w:rPr>
          <w:rFonts w:ascii="Helvetica" w:hAnsi="Helvetica" w:cs="Helvetica"/>
          <w:b/>
          <w:bCs/>
          <w:color w:val="222222"/>
          <w:sz w:val="21"/>
          <w:szCs w:val="21"/>
        </w:rPr>
      </w:pPr>
      <w:r w:rsidRPr="007D6B8C">
        <w:rPr>
          <w:rFonts w:ascii="Helvetica" w:hAnsi="Helvetica" w:cs="Helvetica" w:hint="eastAsia"/>
          <w:b/>
          <w:bCs/>
          <w:color w:val="222222"/>
          <w:sz w:val="21"/>
          <w:szCs w:val="21"/>
        </w:rPr>
        <w:t>Программа</w:t>
      </w:r>
      <w:r w:rsidRPr="007D6B8C">
        <w:rPr>
          <w:rFonts w:ascii="Helvetica" w:hAnsi="Helvetica" w:cs="Helvetica"/>
          <w:b/>
          <w:bCs/>
          <w:color w:val="222222"/>
          <w:sz w:val="21"/>
          <w:szCs w:val="21"/>
        </w:rPr>
        <w:t xml:space="preserve"> PR0CHEK</w:t>
      </w:r>
    </w:p>
    <w:p w14:paraId="1816DEAA" w14:textId="77777777" w:rsidR="007D6B8C" w:rsidRPr="007D6B8C" w:rsidRDefault="007D6B8C" w:rsidP="007D6B8C">
      <w:pPr>
        <w:rPr>
          <w:rFonts w:ascii="Helvetica" w:hAnsi="Helvetica" w:cs="Helvetica"/>
          <w:b/>
          <w:bCs/>
          <w:color w:val="222222"/>
          <w:sz w:val="21"/>
          <w:szCs w:val="21"/>
        </w:rPr>
      </w:pPr>
    </w:p>
    <w:p w14:paraId="4068DF5F" w14:textId="77777777" w:rsidR="007D6B8C" w:rsidRPr="007D6B8C" w:rsidRDefault="007D6B8C" w:rsidP="007D6B8C">
      <w:pPr>
        <w:rPr>
          <w:rFonts w:ascii="Helvetica" w:hAnsi="Helvetica" w:cs="Helvetica"/>
          <w:b/>
          <w:bCs/>
          <w:color w:val="222222"/>
          <w:sz w:val="21"/>
          <w:szCs w:val="21"/>
        </w:rPr>
      </w:pPr>
      <w:r w:rsidRPr="007D6B8C">
        <w:rPr>
          <w:rFonts w:ascii="Helvetica" w:hAnsi="Helvetica" w:cs="Helvetica" w:hint="eastAsia"/>
          <w:b/>
          <w:bCs/>
          <w:color w:val="222222"/>
          <w:sz w:val="21"/>
          <w:szCs w:val="21"/>
        </w:rPr>
        <w:t>Создание</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библиотек</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конформеров</w:t>
      </w:r>
    </w:p>
    <w:p w14:paraId="124E2185" w14:textId="77777777" w:rsidR="007D6B8C" w:rsidRPr="007D6B8C" w:rsidRDefault="007D6B8C" w:rsidP="007D6B8C">
      <w:pPr>
        <w:rPr>
          <w:rFonts w:ascii="Helvetica" w:hAnsi="Helvetica" w:cs="Helvetica"/>
          <w:b/>
          <w:bCs/>
          <w:color w:val="222222"/>
          <w:sz w:val="21"/>
          <w:szCs w:val="21"/>
        </w:rPr>
      </w:pPr>
    </w:p>
    <w:p w14:paraId="5A68B545" w14:textId="77777777" w:rsidR="007D6B8C" w:rsidRPr="007D6B8C" w:rsidRDefault="007D6B8C" w:rsidP="007D6B8C">
      <w:pPr>
        <w:rPr>
          <w:rFonts w:ascii="Helvetica" w:hAnsi="Helvetica" w:cs="Helvetica"/>
          <w:b/>
          <w:bCs/>
          <w:color w:val="222222"/>
          <w:sz w:val="21"/>
          <w:szCs w:val="21"/>
        </w:rPr>
      </w:pPr>
      <w:r w:rsidRPr="007D6B8C">
        <w:rPr>
          <w:rFonts w:ascii="Helvetica" w:hAnsi="Helvetica" w:cs="Helvetica" w:hint="eastAsia"/>
          <w:b/>
          <w:bCs/>
          <w:color w:val="222222"/>
          <w:sz w:val="21"/>
          <w:szCs w:val="21"/>
        </w:rPr>
        <w:t>Оптимизация</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комплекса</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двух</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молекул</w:t>
      </w:r>
    </w:p>
    <w:p w14:paraId="7DFEFC9E" w14:textId="77777777" w:rsidR="007D6B8C" w:rsidRPr="007D6B8C" w:rsidRDefault="007D6B8C" w:rsidP="007D6B8C">
      <w:pPr>
        <w:rPr>
          <w:rFonts w:ascii="Helvetica" w:hAnsi="Helvetica" w:cs="Helvetica"/>
          <w:b/>
          <w:bCs/>
          <w:color w:val="222222"/>
          <w:sz w:val="21"/>
          <w:szCs w:val="21"/>
        </w:rPr>
      </w:pPr>
    </w:p>
    <w:p w14:paraId="3A2E3076" w14:textId="77777777" w:rsidR="007D6B8C" w:rsidRPr="007D6B8C" w:rsidRDefault="007D6B8C" w:rsidP="007D6B8C">
      <w:pPr>
        <w:rPr>
          <w:rFonts w:ascii="Helvetica" w:hAnsi="Helvetica" w:cs="Helvetica"/>
          <w:b/>
          <w:bCs/>
          <w:color w:val="222222"/>
          <w:sz w:val="21"/>
          <w:szCs w:val="21"/>
        </w:rPr>
      </w:pPr>
      <w:r w:rsidRPr="007D6B8C">
        <w:rPr>
          <w:rFonts w:ascii="Helvetica" w:hAnsi="Helvetica" w:cs="Helvetica" w:hint="eastAsia"/>
          <w:b/>
          <w:bCs/>
          <w:color w:val="222222"/>
          <w:sz w:val="21"/>
          <w:szCs w:val="21"/>
        </w:rPr>
        <w:t>Оптимизация</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конформации</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лиганда</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при</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поиске</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в</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базах</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данных</w:t>
      </w:r>
    </w:p>
    <w:p w14:paraId="1905EA79" w14:textId="77777777" w:rsidR="007D6B8C" w:rsidRPr="007D6B8C" w:rsidRDefault="007D6B8C" w:rsidP="007D6B8C">
      <w:pPr>
        <w:rPr>
          <w:rFonts w:ascii="Helvetica" w:hAnsi="Helvetica" w:cs="Helvetica"/>
          <w:b/>
          <w:bCs/>
          <w:color w:val="222222"/>
          <w:sz w:val="21"/>
          <w:szCs w:val="21"/>
        </w:rPr>
      </w:pPr>
    </w:p>
    <w:p w14:paraId="1300E200" w14:textId="77777777" w:rsidR="007D6B8C" w:rsidRPr="007D6B8C" w:rsidRDefault="007D6B8C" w:rsidP="007D6B8C">
      <w:pPr>
        <w:rPr>
          <w:rFonts w:ascii="Helvetica" w:hAnsi="Helvetica" w:cs="Helvetica"/>
          <w:b/>
          <w:bCs/>
          <w:color w:val="222222"/>
          <w:sz w:val="21"/>
          <w:szCs w:val="21"/>
        </w:rPr>
      </w:pPr>
      <w:r w:rsidRPr="007D6B8C">
        <w:rPr>
          <w:rFonts w:ascii="Helvetica" w:hAnsi="Helvetica" w:cs="Helvetica" w:hint="eastAsia"/>
          <w:b/>
          <w:bCs/>
          <w:color w:val="222222"/>
          <w:sz w:val="21"/>
          <w:szCs w:val="21"/>
        </w:rPr>
        <w:lastRenderedPageBreak/>
        <w:t>Процедура</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локирования</w:t>
      </w:r>
      <w:r w:rsidRPr="007D6B8C">
        <w:rPr>
          <w:rFonts w:ascii="Helvetica" w:hAnsi="Helvetica" w:cs="Helvetica"/>
          <w:b/>
          <w:bCs/>
          <w:color w:val="222222"/>
          <w:sz w:val="21"/>
          <w:szCs w:val="21"/>
        </w:rPr>
        <w:t xml:space="preserve"> - </w:t>
      </w:r>
      <w:r w:rsidRPr="007D6B8C">
        <w:rPr>
          <w:rFonts w:ascii="Helvetica" w:hAnsi="Helvetica" w:cs="Helvetica" w:hint="eastAsia"/>
          <w:b/>
          <w:bCs/>
          <w:color w:val="222222"/>
          <w:sz w:val="21"/>
          <w:szCs w:val="21"/>
        </w:rPr>
        <w:t>программа</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ОоскЭеагсЬ</w:t>
      </w:r>
    </w:p>
    <w:p w14:paraId="23EADCC3" w14:textId="77777777" w:rsidR="007D6B8C" w:rsidRPr="007D6B8C" w:rsidRDefault="007D6B8C" w:rsidP="007D6B8C">
      <w:pPr>
        <w:rPr>
          <w:rFonts w:ascii="Helvetica" w:hAnsi="Helvetica" w:cs="Helvetica"/>
          <w:b/>
          <w:bCs/>
          <w:color w:val="222222"/>
          <w:sz w:val="21"/>
          <w:szCs w:val="21"/>
        </w:rPr>
      </w:pPr>
    </w:p>
    <w:p w14:paraId="0423F89D" w14:textId="77777777" w:rsidR="007D6B8C" w:rsidRPr="007D6B8C" w:rsidRDefault="007D6B8C" w:rsidP="007D6B8C">
      <w:pPr>
        <w:rPr>
          <w:rFonts w:ascii="Helvetica" w:hAnsi="Helvetica" w:cs="Helvetica"/>
          <w:b/>
          <w:bCs/>
          <w:color w:val="222222"/>
          <w:sz w:val="21"/>
          <w:szCs w:val="21"/>
        </w:rPr>
      </w:pPr>
      <w:r w:rsidRPr="007D6B8C">
        <w:rPr>
          <w:rFonts w:ascii="Helvetica" w:hAnsi="Helvetica" w:cs="Helvetica" w:hint="eastAsia"/>
          <w:b/>
          <w:bCs/>
          <w:color w:val="222222"/>
          <w:sz w:val="21"/>
          <w:szCs w:val="21"/>
        </w:rPr>
        <w:t>Создание</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ОБАИ</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модели</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с</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использованием</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метода</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СоМБ</w:t>
      </w:r>
      <w:r w:rsidRPr="007D6B8C">
        <w:rPr>
          <w:rFonts w:ascii="Helvetica" w:hAnsi="Helvetica" w:cs="Helvetica"/>
          <w:b/>
          <w:bCs/>
          <w:color w:val="222222"/>
          <w:sz w:val="21"/>
          <w:szCs w:val="21"/>
        </w:rPr>
        <w:t>1</w:t>
      </w:r>
      <w:r w:rsidRPr="007D6B8C">
        <w:rPr>
          <w:rFonts w:ascii="Helvetica" w:hAnsi="Helvetica" w:cs="Helvetica" w:hint="eastAsia"/>
          <w:b/>
          <w:bCs/>
          <w:color w:val="222222"/>
          <w:sz w:val="21"/>
          <w:szCs w:val="21"/>
        </w:rPr>
        <w:t>А</w:t>
      </w:r>
    </w:p>
    <w:p w14:paraId="7305555B" w14:textId="77777777" w:rsidR="007D6B8C" w:rsidRPr="007D6B8C" w:rsidRDefault="007D6B8C" w:rsidP="007D6B8C">
      <w:pPr>
        <w:rPr>
          <w:rFonts w:ascii="Helvetica" w:hAnsi="Helvetica" w:cs="Helvetica"/>
          <w:b/>
          <w:bCs/>
          <w:color w:val="222222"/>
          <w:sz w:val="21"/>
          <w:szCs w:val="21"/>
        </w:rPr>
      </w:pPr>
    </w:p>
    <w:p w14:paraId="2EA87859" w14:textId="77777777" w:rsidR="007D6B8C" w:rsidRPr="007D6B8C" w:rsidRDefault="007D6B8C" w:rsidP="007D6B8C">
      <w:pPr>
        <w:rPr>
          <w:rFonts w:ascii="Helvetica" w:hAnsi="Helvetica" w:cs="Helvetica"/>
          <w:b/>
          <w:bCs/>
          <w:color w:val="222222"/>
          <w:sz w:val="21"/>
          <w:szCs w:val="21"/>
        </w:rPr>
      </w:pPr>
      <w:r w:rsidRPr="007D6B8C">
        <w:rPr>
          <w:rFonts w:ascii="Helvetica" w:hAnsi="Helvetica" w:cs="Helvetica" w:hint="eastAsia"/>
          <w:b/>
          <w:bCs/>
          <w:color w:val="222222"/>
          <w:sz w:val="21"/>
          <w:szCs w:val="21"/>
        </w:rPr>
        <w:t>Создание</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корреляционных</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уравнений</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методом</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нейронных</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сетей</w:t>
      </w:r>
    </w:p>
    <w:p w14:paraId="101DC494" w14:textId="77777777" w:rsidR="007D6B8C" w:rsidRPr="007D6B8C" w:rsidRDefault="007D6B8C" w:rsidP="007D6B8C">
      <w:pPr>
        <w:rPr>
          <w:rFonts w:ascii="Helvetica" w:hAnsi="Helvetica" w:cs="Helvetica"/>
          <w:b/>
          <w:bCs/>
          <w:color w:val="222222"/>
          <w:sz w:val="21"/>
          <w:szCs w:val="21"/>
        </w:rPr>
      </w:pPr>
    </w:p>
    <w:p w14:paraId="610B17DD" w14:textId="77777777" w:rsidR="007D6B8C" w:rsidRPr="007D6B8C" w:rsidRDefault="007D6B8C" w:rsidP="007D6B8C">
      <w:pPr>
        <w:rPr>
          <w:rFonts w:ascii="Helvetica" w:hAnsi="Helvetica" w:cs="Helvetica"/>
          <w:b/>
          <w:bCs/>
          <w:color w:val="222222"/>
          <w:sz w:val="21"/>
          <w:szCs w:val="21"/>
        </w:rPr>
      </w:pPr>
      <w:r w:rsidRPr="007D6B8C">
        <w:rPr>
          <w:rFonts w:ascii="Helvetica" w:hAnsi="Helvetica" w:cs="Helvetica" w:hint="eastAsia"/>
          <w:b/>
          <w:bCs/>
          <w:color w:val="222222"/>
          <w:sz w:val="21"/>
          <w:szCs w:val="21"/>
        </w:rPr>
        <w:t>Результаты</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и</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обсуждение</w:t>
      </w:r>
    </w:p>
    <w:p w14:paraId="019F58AC" w14:textId="77777777" w:rsidR="007D6B8C" w:rsidRPr="007D6B8C" w:rsidRDefault="007D6B8C" w:rsidP="007D6B8C">
      <w:pPr>
        <w:rPr>
          <w:rFonts w:ascii="Helvetica" w:hAnsi="Helvetica" w:cs="Helvetica"/>
          <w:b/>
          <w:bCs/>
          <w:color w:val="222222"/>
          <w:sz w:val="21"/>
          <w:szCs w:val="21"/>
        </w:rPr>
      </w:pPr>
    </w:p>
    <w:p w14:paraId="59197ABA" w14:textId="77777777" w:rsidR="007D6B8C" w:rsidRPr="007D6B8C" w:rsidRDefault="007D6B8C" w:rsidP="007D6B8C">
      <w:pPr>
        <w:rPr>
          <w:rFonts w:ascii="Helvetica" w:hAnsi="Helvetica" w:cs="Helvetica"/>
          <w:b/>
          <w:bCs/>
          <w:color w:val="222222"/>
          <w:sz w:val="21"/>
          <w:szCs w:val="21"/>
        </w:rPr>
      </w:pPr>
      <w:r w:rsidRPr="007D6B8C">
        <w:rPr>
          <w:rFonts w:ascii="Helvetica" w:hAnsi="Helvetica" w:cs="Helvetica" w:hint="eastAsia"/>
          <w:b/>
          <w:bCs/>
          <w:color w:val="222222"/>
          <w:sz w:val="21"/>
          <w:szCs w:val="21"/>
        </w:rPr>
        <w:t>Моделирование</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трехмерной</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структуры</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СУР</w:t>
      </w:r>
      <w:r w:rsidRPr="007D6B8C">
        <w:rPr>
          <w:rFonts w:ascii="Helvetica" w:hAnsi="Helvetica" w:cs="Helvetica"/>
          <w:b/>
          <w:bCs/>
          <w:color w:val="222222"/>
          <w:sz w:val="21"/>
          <w:szCs w:val="21"/>
        </w:rPr>
        <w:t>1</w:t>
      </w:r>
      <w:r w:rsidRPr="007D6B8C">
        <w:rPr>
          <w:rFonts w:ascii="Helvetica" w:hAnsi="Helvetica" w:cs="Helvetica" w:hint="eastAsia"/>
          <w:b/>
          <w:bCs/>
          <w:color w:val="222222"/>
          <w:sz w:val="21"/>
          <w:szCs w:val="21"/>
        </w:rPr>
        <w:t>А</w:t>
      </w:r>
      <w:r w:rsidRPr="007D6B8C">
        <w:rPr>
          <w:rFonts w:ascii="Helvetica" w:hAnsi="Helvetica" w:cs="Helvetica"/>
          <w:b/>
          <w:bCs/>
          <w:color w:val="222222"/>
          <w:sz w:val="21"/>
          <w:szCs w:val="21"/>
        </w:rPr>
        <w:t>2</w:t>
      </w:r>
    </w:p>
    <w:p w14:paraId="41860CE9" w14:textId="77777777" w:rsidR="007D6B8C" w:rsidRPr="007D6B8C" w:rsidRDefault="007D6B8C" w:rsidP="007D6B8C">
      <w:pPr>
        <w:rPr>
          <w:rFonts w:ascii="Helvetica" w:hAnsi="Helvetica" w:cs="Helvetica"/>
          <w:b/>
          <w:bCs/>
          <w:color w:val="222222"/>
          <w:sz w:val="21"/>
          <w:szCs w:val="21"/>
        </w:rPr>
      </w:pPr>
    </w:p>
    <w:p w14:paraId="4EAA15B1" w14:textId="77777777" w:rsidR="007D6B8C" w:rsidRPr="007D6B8C" w:rsidRDefault="007D6B8C" w:rsidP="007D6B8C">
      <w:pPr>
        <w:rPr>
          <w:rFonts w:ascii="Helvetica" w:hAnsi="Helvetica" w:cs="Helvetica"/>
          <w:b/>
          <w:bCs/>
          <w:color w:val="222222"/>
          <w:sz w:val="21"/>
          <w:szCs w:val="21"/>
        </w:rPr>
      </w:pPr>
      <w:r w:rsidRPr="007D6B8C">
        <w:rPr>
          <w:rFonts w:ascii="Helvetica" w:hAnsi="Helvetica" w:cs="Helvetica" w:hint="eastAsia"/>
          <w:b/>
          <w:bCs/>
          <w:color w:val="222222"/>
          <w:sz w:val="21"/>
          <w:szCs w:val="21"/>
        </w:rPr>
        <w:t>Оценка</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качества</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построения</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модели</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СУР</w:t>
      </w:r>
      <w:r w:rsidRPr="007D6B8C">
        <w:rPr>
          <w:rFonts w:ascii="Helvetica" w:hAnsi="Helvetica" w:cs="Helvetica"/>
          <w:b/>
          <w:bCs/>
          <w:color w:val="222222"/>
          <w:sz w:val="21"/>
          <w:szCs w:val="21"/>
        </w:rPr>
        <w:t>1</w:t>
      </w:r>
      <w:r w:rsidRPr="007D6B8C">
        <w:rPr>
          <w:rFonts w:ascii="Helvetica" w:hAnsi="Helvetica" w:cs="Helvetica" w:hint="eastAsia"/>
          <w:b/>
          <w:bCs/>
          <w:color w:val="222222"/>
          <w:sz w:val="21"/>
          <w:szCs w:val="21"/>
        </w:rPr>
        <w:t>А</w:t>
      </w:r>
      <w:r w:rsidRPr="007D6B8C">
        <w:rPr>
          <w:rFonts w:ascii="Helvetica" w:hAnsi="Helvetica" w:cs="Helvetica"/>
          <w:b/>
          <w:bCs/>
          <w:color w:val="222222"/>
          <w:sz w:val="21"/>
          <w:szCs w:val="21"/>
        </w:rPr>
        <w:t>2</w:t>
      </w:r>
    </w:p>
    <w:p w14:paraId="6E0F1957" w14:textId="77777777" w:rsidR="007D6B8C" w:rsidRPr="007D6B8C" w:rsidRDefault="007D6B8C" w:rsidP="007D6B8C">
      <w:pPr>
        <w:rPr>
          <w:rFonts w:ascii="Helvetica" w:hAnsi="Helvetica" w:cs="Helvetica"/>
          <w:b/>
          <w:bCs/>
          <w:color w:val="222222"/>
          <w:sz w:val="21"/>
          <w:szCs w:val="21"/>
        </w:rPr>
      </w:pPr>
    </w:p>
    <w:p w14:paraId="544C09FA" w14:textId="77777777" w:rsidR="007D6B8C" w:rsidRPr="007D6B8C" w:rsidRDefault="007D6B8C" w:rsidP="007D6B8C">
      <w:pPr>
        <w:rPr>
          <w:rFonts w:ascii="Helvetica" w:hAnsi="Helvetica" w:cs="Helvetica"/>
          <w:b/>
          <w:bCs/>
          <w:color w:val="222222"/>
          <w:sz w:val="21"/>
          <w:szCs w:val="21"/>
        </w:rPr>
      </w:pPr>
      <w:r w:rsidRPr="007D6B8C">
        <w:rPr>
          <w:rFonts w:ascii="Helvetica" w:hAnsi="Helvetica" w:cs="Helvetica" w:hint="eastAsia"/>
          <w:b/>
          <w:bCs/>
          <w:color w:val="222222"/>
          <w:sz w:val="21"/>
          <w:szCs w:val="21"/>
        </w:rPr>
        <w:t>Моделирование</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комплексов</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СУР</w:t>
      </w:r>
      <w:r w:rsidRPr="007D6B8C">
        <w:rPr>
          <w:rFonts w:ascii="Helvetica" w:hAnsi="Helvetica" w:cs="Helvetica"/>
          <w:b/>
          <w:bCs/>
          <w:color w:val="222222"/>
          <w:sz w:val="21"/>
          <w:szCs w:val="21"/>
        </w:rPr>
        <w:t>1</w:t>
      </w:r>
      <w:r w:rsidRPr="007D6B8C">
        <w:rPr>
          <w:rFonts w:ascii="Helvetica" w:hAnsi="Helvetica" w:cs="Helvetica" w:hint="eastAsia"/>
          <w:b/>
          <w:bCs/>
          <w:color w:val="222222"/>
          <w:sz w:val="21"/>
          <w:szCs w:val="21"/>
        </w:rPr>
        <w:t>А</w:t>
      </w:r>
      <w:r w:rsidRPr="007D6B8C">
        <w:rPr>
          <w:rFonts w:ascii="Helvetica" w:hAnsi="Helvetica" w:cs="Helvetica"/>
          <w:b/>
          <w:bCs/>
          <w:color w:val="222222"/>
          <w:sz w:val="21"/>
          <w:szCs w:val="21"/>
        </w:rPr>
        <w:t xml:space="preserve">2 </w:t>
      </w:r>
      <w:r w:rsidRPr="007D6B8C">
        <w:rPr>
          <w:rFonts w:ascii="Helvetica" w:hAnsi="Helvetica" w:cs="Helvetica" w:hint="eastAsia"/>
          <w:b/>
          <w:bCs/>
          <w:color w:val="222222"/>
          <w:sz w:val="21"/>
          <w:szCs w:val="21"/>
        </w:rPr>
        <w:t>с</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кофеином</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и</w:t>
      </w:r>
    </w:p>
    <w:p w14:paraId="0427A0E7" w14:textId="77777777" w:rsidR="007D6B8C" w:rsidRPr="007D6B8C" w:rsidRDefault="007D6B8C" w:rsidP="007D6B8C">
      <w:pPr>
        <w:rPr>
          <w:rFonts w:ascii="Helvetica" w:hAnsi="Helvetica" w:cs="Helvetica"/>
          <w:b/>
          <w:bCs/>
          <w:color w:val="222222"/>
          <w:sz w:val="21"/>
          <w:szCs w:val="21"/>
        </w:rPr>
      </w:pPr>
    </w:p>
    <w:p w14:paraId="7F5472AA" w14:textId="77777777" w:rsidR="007D6B8C" w:rsidRPr="007D6B8C" w:rsidRDefault="007D6B8C" w:rsidP="007D6B8C">
      <w:pPr>
        <w:rPr>
          <w:rFonts w:ascii="Helvetica" w:hAnsi="Helvetica" w:cs="Helvetica"/>
          <w:b/>
          <w:bCs/>
          <w:color w:val="222222"/>
          <w:sz w:val="21"/>
          <w:szCs w:val="21"/>
        </w:rPr>
      </w:pPr>
      <w:r w:rsidRPr="007D6B8C">
        <w:rPr>
          <w:rFonts w:ascii="Helvetica" w:hAnsi="Helvetica" w:cs="Helvetica"/>
          <w:b/>
          <w:bCs/>
          <w:color w:val="222222"/>
          <w:sz w:val="21"/>
          <w:szCs w:val="21"/>
        </w:rPr>
        <w:t>7-</w:t>
      </w:r>
      <w:r w:rsidRPr="007D6B8C">
        <w:rPr>
          <w:rFonts w:ascii="Helvetica" w:hAnsi="Helvetica" w:cs="Helvetica" w:hint="eastAsia"/>
          <w:b/>
          <w:bCs/>
          <w:color w:val="222222"/>
          <w:sz w:val="21"/>
          <w:szCs w:val="21"/>
        </w:rPr>
        <w:t>этоксирезоруфином</w:t>
      </w:r>
    </w:p>
    <w:p w14:paraId="65BFDF2A" w14:textId="77777777" w:rsidR="007D6B8C" w:rsidRPr="007D6B8C" w:rsidRDefault="007D6B8C" w:rsidP="007D6B8C">
      <w:pPr>
        <w:rPr>
          <w:rFonts w:ascii="Helvetica" w:hAnsi="Helvetica" w:cs="Helvetica"/>
          <w:b/>
          <w:bCs/>
          <w:color w:val="222222"/>
          <w:sz w:val="21"/>
          <w:szCs w:val="21"/>
        </w:rPr>
      </w:pPr>
    </w:p>
    <w:p w14:paraId="0CE12E65" w14:textId="77777777" w:rsidR="007D6B8C" w:rsidRPr="007D6B8C" w:rsidRDefault="007D6B8C" w:rsidP="007D6B8C">
      <w:pPr>
        <w:rPr>
          <w:rFonts w:ascii="Helvetica" w:hAnsi="Helvetica" w:cs="Helvetica"/>
          <w:b/>
          <w:bCs/>
          <w:color w:val="222222"/>
          <w:sz w:val="21"/>
          <w:szCs w:val="21"/>
        </w:rPr>
      </w:pPr>
      <w:r w:rsidRPr="007D6B8C">
        <w:rPr>
          <w:rFonts w:ascii="Helvetica" w:hAnsi="Helvetica" w:cs="Helvetica" w:hint="eastAsia"/>
          <w:b/>
          <w:bCs/>
          <w:color w:val="222222"/>
          <w:sz w:val="21"/>
          <w:szCs w:val="21"/>
        </w:rPr>
        <w:t>Предсказание</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констант</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диссоциации</w:t>
      </w:r>
    </w:p>
    <w:p w14:paraId="35BD8DE4" w14:textId="77777777" w:rsidR="007D6B8C" w:rsidRPr="007D6B8C" w:rsidRDefault="007D6B8C" w:rsidP="007D6B8C">
      <w:pPr>
        <w:rPr>
          <w:rFonts w:ascii="Helvetica" w:hAnsi="Helvetica" w:cs="Helvetica"/>
          <w:b/>
          <w:bCs/>
          <w:color w:val="222222"/>
          <w:sz w:val="21"/>
          <w:szCs w:val="21"/>
        </w:rPr>
      </w:pPr>
    </w:p>
    <w:p w14:paraId="43F93C52" w14:textId="77777777" w:rsidR="007D6B8C" w:rsidRPr="007D6B8C" w:rsidRDefault="007D6B8C" w:rsidP="007D6B8C">
      <w:pPr>
        <w:rPr>
          <w:rFonts w:ascii="Helvetica" w:hAnsi="Helvetica" w:cs="Helvetica"/>
          <w:b/>
          <w:bCs/>
          <w:color w:val="222222"/>
          <w:sz w:val="21"/>
          <w:szCs w:val="21"/>
        </w:rPr>
      </w:pPr>
      <w:r w:rsidRPr="007D6B8C">
        <w:rPr>
          <w:rFonts w:ascii="Helvetica" w:hAnsi="Helvetica" w:cs="Helvetica" w:hint="eastAsia"/>
          <w:b/>
          <w:bCs/>
          <w:color w:val="222222"/>
          <w:sz w:val="21"/>
          <w:szCs w:val="21"/>
        </w:rPr>
        <w:t>Использование</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нейронных</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сетей</w:t>
      </w:r>
    </w:p>
    <w:p w14:paraId="4B8BDD1F" w14:textId="77777777" w:rsidR="007D6B8C" w:rsidRPr="007D6B8C" w:rsidRDefault="007D6B8C" w:rsidP="007D6B8C">
      <w:pPr>
        <w:rPr>
          <w:rFonts w:ascii="Helvetica" w:hAnsi="Helvetica" w:cs="Helvetica"/>
          <w:b/>
          <w:bCs/>
          <w:color w:val="222222"/>
          <w:sz w:val="21"/>
          <w:szCs w:val="21"/>
        </w:rPr>
      </w:pPr>
    </w:p>
    <w:p w14:paraId="4FAEC51A" w14:textId="77777777" w:rsidR="007D6B8C" w:rsidRPr="007D6B8C" w:rsidRDefault="007D6B8C" w:rsidP="007D6B8C">
      <w:pPr>
        <w:rPr>
          <w:rFonts w:ascii="Helvetica" w:hAnsi="Helvetica" w:cs="Helvetica"/>
          <w:b/>
          <w:bCs/>
          <w:color w:val="222222"/>
          <w:sz w:val="21"/>
          <w:szCs w:val="21"/>
        </w:rPr>
      </w:pPr>
      <w:r w:rsidRPr="007D6B8C">
        <w:rPr>
          <w:rFonts w:ascii="Helvetica" w:hAnsi="Helvetica" w:cs="Helvetica" w:hint="eastAsia"/>
          <w:b/>
          <w:bCs/>
          <w:color w:val="222222"/>
          <w:sz w:val="21"/>
          <w:szCs w:val="21"/>
        </w:rPr>
        <w:t>Создание</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ЗБ</w:t>
      </w:r>
      <w:r w:rsidRPr="007D6B8C">
        <w:rPr>
          <w:rFonts w:ascii="Helvetica" w:hAnsi="Helvetica" w:cs="Helvetica"/>
          <w:b/>
          <w:bCs/>
          <w:color w:val="222222"/>
          <w:sz w:val="21"/>
          <w:szCs w:val="21"/>
        </w:rPr>
        <w:t>-</w:t>
      </w:r>
      <w:r w:rsidRPr="007D6B8C">
        <w:rPr>
          <w:rFonts w:ascii="Helvetica" w:hAnsi="Helvetica" w:cs="Helvetica" w:hint="eastAsia"/>
          <w:b/>
          <w:bCs/>
          <w:color w:val="222222"/>
          <w:sz w:val="21"/>
          <w:szCs w:val="21"/>
        </w:rPr>
        <w:t>ОЗАЛ</w:t>
      </w:r>
      <w:r w:rsidRPr="007D6B8C">
        <w:rPr>
          <w:rFonts w:ascii="Helvetica" w:hAnsi="Helvetica" w:cs="Helvetica"/>
          <w:b/>
          <w:bCs/>
          <w:color w:val="222222"/>
          <w:sz w:val="21"/>
          <w:szCs w:val="21"/>
        </w:rPr>
        <w:t>+</w:t>
      </w:r>
      <w:r w:rsidRPr="007D6B8C">
        <w:rPr>
          <w:rFonts w:ascii="Helvetica" w:hAnsi="Helvetica" w:cs="Helvetica" w:hint="eastAsia"/>
          <w:b/>
          <w:bCs/>
          <w:color w:val="222222"/>
          <w:sz w:val="21"/>
          <w:szCs w:val="21"/>
        </w:rPr>
        <w:t>СоМЗЬА</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модели</w:t>
      </w:r>
    </w:p>
    <w:p w14:paraId="7ECC6449" w14:textId="77777777" w:rsidR="007D6B8C" w:rsidRPr="007D6B8C" w:rsidRDefault="007D6B8C" w:rsidP="007D6B8C">
      <w:pPr>
        <w:rPr>
          <w:rFonts w:ascii="Helvetica" w:hAnsi="Helvetica" w:cs="Helvetica"/>
          <w:b/>
          <w:bCs/>
          <w:color w:val="222222"/>
          <w:sz w:val="21"/>
          <w:szCs w:val="21"/>
        </w:rPr>
      </w:pPr>
    </w:p>
    <w:p w14:paraId="02304FAA" w14:textId="77777777" w:rsidR="007D6B8C" w:rsidRPr="007D6B8C" w:rsidRDefault="007D6B8C" w:rsidP="007D6B8C">
      <w:pPr>
        <w:rPr>
          <w:rFonts w:ascii="Helvetica" w:hAnsi="Helvetica" w:cs="Helvetica"/>
          <w:b/>
          <w:bCs/>
          <w:color w:val="222222"/>
          <w:sz w:val="21"/>
          <w:szCs w:val="21"/>
        </w:rPr>
      </w:pPr>
      <w:r w:rsidRPr="007D6B8C">
        <w:rPr>
          <w:rFonts w:ascii="Helvetica" w:hAnsi="Helvetica" w:cs="Helvetica" w:hint="eastAsia"/>
          <w:b/>
          <w:bCs/>
          <w:color w:val="222222"/>
          <w:sz w:val="21"/>
          <w:szCs w:val="21"/>
        </w:rPr>
        <w:t>Скрининг</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баз</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данных</w:t>
      </w:r>
    </w:p>
    <w:p w14:paraId="126CEC13" w14:textId="77777777" w:rsidR="007D6B8C" w:rsidRPr="007D6B8C" w:rsidRDefault="007D6B8C" w:rsidP="007D6B8C">
      <w:pPr>
        <w:rPr>
          <w:rFonts w:ascii="Helvetica" w:hAnsi="Helvetica" w:cs="Helvetica"/>
          <w:b/>
          <w:bCs/>
          <w:color w:val="222222"/>
          <w:sz w:val="21"/>
          <w:szCs w:val="21"/>
        </w:rPr>
      </w:pPr>
    </w:p>
    <w:p w14:paraId="77A95B09" w14:textId="77777777" w:rsidR="007D6B8C" w:rsidRPr="007D6B8C" w:rsidRDefault="007D6B8C" w:rsidP="007D6B8C">
      <w:pPr>
        <w:rPr>
          <w:rFonts w:ascii="Helvetica" w:hAnsi="Helvetica" w:cs="Helvetica"/>
          <w:b/>
          <w:bCs/>
          <w:color w:val="222222"/>
          <w:sz w:val="21"/>
          <w:szCs w:val="21"/>
        </w:rPr>
      </w:pPr>
      <w:r w:rsidRPr="007D6B8C">
        <w:rPr>
          <w:rFonts w:ascii="Helvetica" w:hAnsi="Helvetica" w:cs="Helvetica" w:hint="eastAsia"/>
          <w:b/>
          <w:bCs/>
          <w:color w:val="222222"/>
          <w:sz w:val="21"/>
          <w:szCs w:val="21"/>
        </w:rPr>
        <w:t>Выводы</w:t>
      </w:r>
    </w:p>
    <w:p w14:paraId="371659B6" w14:textId="77777777" w:rsidR="007D6B8C" w:rsidRPr="007D6B8C" w:rsidRDefault="007D6B8C" w:rsidP="007D6B8C">
      <w:pPr>
        <w:rPr>
          <w:rFonts w:ascii="Helvetica" w:hAnsi="Helvetica" w:cs="Helvetica"/>
          <w:b/>
          <w:bCs/>
          <w:color w:val="222222"/>
          <w:sz w:val="21"/>
          <w:szCs w:val="21"/>
        </w:rPr>
      </w:pPr>
    </w:p>
    <w:p w14:paraId="6F7C7541" w14:textId="77777777" w:rsidR="007D6B8C" w:rsidRPr="007D6B8C" w:rsidRDefault="007D6B8C" w:rsidP="007D6B8C">
      <w:pPr>
        <w:rPr>
          <w:rFonts w:ascii="Helvetica" w:hAnsi="Helvetica" w:cs="Helvetica"/>
          <w:b/>
          <w:bCs/>
          <w:color w:val="222222"/>
          <w:sz w:val="21"/>
          <w:szCs w:val="21"/>
        </w:rPr>
      </w:pPr>
      <w:r w:rsidRPr="007D6B8C">
        <w:rPr>
          <w:rFonts w:ascii="Helvetica" w:hAnsi="Helvetica" w:cs="Helvetica" w:hint="eastAsia"/>
          <w:b/>
          <w:bCs/>
          <w:color w:val="222222"/>
          <w:sz w:val="21"/>
          <w:szCs w:val="21"/>
        </w:rPr>
        <w:t>Список</w:t>
      </w:r>
      <w:r w:rsidRPr="007D6B8C">
        <w:rPr>
          <w:rFonts w:ascii="Helvetica" w:hAnsi="Helvetica" w:cs="Helvetica"/>
          <w:b/>
          <w:bCs/>
          <w:color w:val="222222"/>
          <w:sz w:val="21"/>
          <w:szCs w:val="21"/>
        </w:rPr>
        <w:t xml:space="preserve"> </w:t>
      </w:r>
      <w:r w:rsidRPr="007D6B8C">
        <w:rPr>
          <w:rFonts w:ascii="Helvetica" w:hAnsi="Helvetica" w:cs="Helvetica" w:hint="eastAsia"/>
          <w:b/>
          <w:bCs/>
          <w:color w:val="222222"/>
          <w:sz w:val="21"/>
          <w:szCs w:val="21"/>
        </w:rPr>
        <w:t>литературы</w:t>
      </w:r>
    </w:p>
    <w:p w14:paraId="14AB2C29" w14:textId="77777777" w:rsidR="007D6B8C" w:rsidRPr="007D6B8C" w:rsidRDefault="007D6B8C" w:rsidP="007D6B8C">
      <w:pPr>
        <w:rPr>
          <w:rFonts w:ascii="Helvetica" w:hAnsi="Helvetica" w:cs="Helvetica"/>
          <w:b/>
          <w:bCs/>
          <w:color w:val="222222"/>
          <w:sz w:val="21"/>
          <w:szCs w:val="21"/>
        </w:rPr>
      </w:pPr>
    </w:p>
    <w:p w14:paraId="109CC004" w14:textId="05C9E9F4" w:rsidR="00484EB4" w:rsidRPr="007D6B8C" w:rsidRDefault="007D6B8C" w:rsidP="007D6B8C">
      <w:r w:rsidRPr="007D6B8C">
        <w:rPr>
          <w:rFonts w:ascii="Helvetica" w:hAnsi="Helvetica" w:cs="Helvetica" w:hint="eastAsia"/>
          <w:b/>
          <w:bCs/>
          <w:color w:val="222222"/>
          <w:sz w:val="21"/>
          <w:szCs w:val="21"/>
        </w:rPr>
        <w:t>Приложение</w:t>
      </w:r>
      <w:r w:rsidRPr="007D6B8C">
        <w:rPr>
          <w:rFonts w:ascii="Helvetica" w:hAnsi="Helvetica" w:cs="Helvetica"/>
          <w:b/>
          <w:bCs/>
          <w:color w:val="222222"/>
          <w:sz w:val="21"/>
          <w:szCs w:val="21"/>
        </w:rPr>
        <w:t xml:space="preserve"> 1</w:t>
      </w:r>
    </w:p>
    <w:sectPr w:rsidR="00484EB4" w:rsidRPr="007D6B8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73C56" w14:textId="77777777" w:rsidR="0036069D" w:rsidRDefault="0036069D">
      <w:pPr>
        <w:spacing w:after="0" w:line="240" w:lineRule="auto"/>
      </w:pPr>
      <w:r>
        <w:separator/>
      </w:r>
    </w:p>
  </w:endnote>
  <w:endnote w:type="continuationSeparator" w:id="0">
    <w:p w14:paraId="1D56982B" w14:textId="77777777" w:rsidR="0036069D" w:rsidRDefault="00360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4644D" w14:textId="77777777" w:rsidR="0036069D" w:rsidRDefault="0036069D"/>
    <w:p w14:paraId="6C48B4AA" w14:textId="77777777" w:rsidR="0036069D" w:rsidRDefault="0036069D"/>
    <w:p w14:paraId="3C47BDAB" w14:textId="77777777" w:rsidR="0036069D" w:rsidRDefault="0036069D"/>
    <w:p w14:paraId="27440FC8" w14:textId="77777777" w:rsidR="0036069D" w:rsidRDefault="0036069D"/>
    <w:p w14:paraId="791E2A25" w14:textId="77777777" w:rsidR="0036069D" w:rsidRDefault="0036069D"/>
    <w:p w14:paraId="1543BA04" w14:textId="77777777" w:rsidR="0036069D" w:rsidRDefault="0036069D"/>
    <w:p w14:paraId="6243E692" w14:textId="77777777" w:rsidR="0036069D" w:rsidRDefault="0036069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961CF91" wp14:editId="6864D79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64B8FA" w14:textId="77777777" w:rsidR="0036069D" w:rsidRDefault="0036069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61CF9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664B8FA" w14:textId="77777777" w:rsidR="0036069D" w:rsidRDefault="0036069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1F154F1" w14:textId="77777777" w:rsidR="0036069D" w:rsidRDefault="0036069D"/>
    <w:p w14:paraId="02547C98" w14:textId="77777777" w:rsidR="0036069D" w:rsidRDefault="0036069D"/>
    <w:p w14:paraId="7E3C7AED" w14:textId="77777777" w:rsidR="0036069D" w:rsidRDefault="0036069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FB0E8D1" wp14:editId="40E0960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228296" w14:textId="77777777" w:rsidR="0036069D" w:rsidRDefault="0036069D"/>
                          <w:p w14:paraId="0CF8BFB6" w14:textId="77777777" w:rsidR="0036069D" w:rsidRDefault="0036069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FB0E8D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E228296" w14:textId="77777777" w:rsidR="0036069D" w:rsidRDefault="0036069D"/>
                    <w:p w14:paraId="0CF8BFB6" w14:textId="77777777" w:rsidR="0036069D" w:rsidRDefault="0036069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144E0A4" w14:textId="77777777" w:rsidR="0036069D" w:rsidRDefault="0036069D"/>
    <w:p w14:paraId="7A6ADECC" w14:textId="77777777" w:rsidR="0036069D" w:rsidRDefault="0036069D">
      <w:pPr>
        <w:rPr>
          <w:sz w:val="2"/>
          <w:szCs w:val="2"/>
        </w:rPr>
      </w:pPr>
    </w:p>
    <w:p w14:paraId="70F2359D" w14:textId="77777777" w:rsidR="0036069D" w:rsidRDefault="0036069D"/>
    <w:p w14:paraId="16FFAB78" w14:textId="77777777" w:rsidR="0036069D" w:rsidRDefault="0036069D">
      <w:pPr>
        <w:spacing w:after="0" w:line="240" w:lineRule="auto"/>
      </w:pPr>
    </w:p>
  </w:footnote>
  <w:footnote w:type="continuationSeparator" w:id="0">
    <w:p w14:paraId="0A762DCD" w14:textId="77777777" w:rsidR="0036069D" w:rsidRDefault="003606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9D"/>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197837</TotalTime>
  <Pages>5</Pages>
  <Words>409</Words>
  <Characters>2332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2736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1159</cp:revision>
  <cp:lastPrinted>2009-02-06T05:36:00Z</cp:lastPrinted>
  <dcterms:created xsi:type="dcterms:W3CDTF">2024-01-07T13:43:00Z</dcterms:created>
  <dcterms:modified xsi:type="dcterms:W3CDTF">2025-11-02T22:27:00Z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