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E92587" w:rsidRDefault="00E92587" w:rsidP="00E92587">
      <w:r w:rsidRPr="007F3E16">
        <w:rPr>
          <w:rFonts w:ascii="Times New Roman" w:eastAsia="Times New Roman" w:hAnsi="Times New Roman" w:cs="Times New Roman"/>
          <w:b/>
          <w:sz w:val="24"/>
          <w:szCs w:val="24"/>
          <w:lang w:eastAsia="ru-RU"/>
        </w:rPr>
        <w:t>Калівошко Олексій Миколайович</w:t>
      </w:r>
      <w:r w:rsidRPr="007F3E16">
        <w:rPr>
          <w:rFonts w:ascii="Times New Roman" w:eastAsia="Times New Roman" w:hAnsi="Times New Roman" w:cs="Times New Roman"/>
          <w:sz w:val="24"/>
          <w:szCs w:val="24"/>
          <w:lang w:eastAsia="ru-RU"/>
        </w:rPr>
        <w:t>, старший науковий співробітник відділу фінансово-кредитної та податкової політики Національного наукового центру «Інститут аграрної економіки». Назва дисертації: «Інфраструктура фінансово-кредитного ринку в Україні». Шифр та назва спеціальності: 08.00.08 – гроші, фінанси і кредит. Спецрада</w:t>
      </w:r>
      <w:r w:rsidRPr="007F3E16">
        <w:rPr>
          <w:rFonts w:ascii="Times New Roman" w:eastAsia="Times New Roman" w:hAnsi="Times New Roman" w:cs="Times New Roman"/>
          <w:spacing w:val="-4"/>
          <w:sz w:val="24"/>
          <w:szCs w:val="24"/>
          <w:lang w:eastAsia="ru-RU"/>
        </w:rPr>
        <w:t xml:space="preserve"> – </w:t>
      </w:r>
      <w:r w:rsidRPr="007F3E16">
        <w:rPr>
          <w:rFonts w:ascii="Times New Roman" w:eastAsia="Times New Roman" w:hAnsi="Times New Roman" w:cs="Times New Roman"/>
          <w:sz w:val="24"/>
          <w:szCs w:val="24"/>
          <w:lang w:eastAsia="ru-RU"/>
        </w:rPr>
        <w:t>Д</w:t>
      </w:r>
      <w:r w:rsidRPr="007F3E16">
        <w:rPr>
          <w:rFonts w:ascii="Times New Roman" w:eastAsia="Times New Roman" w:hAnsi="Times New Roman" w:cs="Times New Roman"/>
          <w:sz w:val="24"/>
          <w:szCs w:val="24"/>
          <w:lang w:val="en-US" w:eastAsia="ru-RU"/>
        </w:rPr>
        <w:t> </w:t>
      </w:r>
      <w:r w:rsidRPr="007F3E16">
        <w:rPr>
          <w:rFonts w:ascii="Times New Roman" w:eastAsia="Times New Roman" w:hAnsi="Times New Roman" w:cs="Times New Roman"/>
          <w:sz w:val="24"/>
          <w:szCs w:val="24"/>
          <w:lang w:eastAsia="ru-RU"/>
        </w:rPr>
        <w:t>26.350.02 Національного наукового центру «Інститут аграрної економіки»</w:t>
      </w:r>
    </w:p>
    <w:sectPr w:rsidR="00395E2F" w:rsidRPr="00E9258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5D065E">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5D065E">
                <w:pPr>
                  <w:spacing w:line="240" w:lineRule="auto"/>
                </w:pPr>
                <w:fldSimple w:instr=" PAGE \* MERGEFORMAT ">
                  <w:r w:rsidR="00E92587" w:rsidRPr="00E9258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5D065E">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5D065E">
      <w:pPr>
        <w:rPr>
          <w:sz w:val="2"/>
          <w:szCs w:val="2"/>
        </w:rPr>
      </w:pPr>
      <w:r w:rsidRPr="005D06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5D065E">
    <w:pPr>
      <w:rPr>
        <w:sz w:val="2"/>
        <w:szCs w:val="2"/>
      </w:rPr>
    </w:pPr>
    <w:r w:rsidRPr="005D06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A63D89-8435-4E16-8F0F-DDD9DFA7C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1798</TotalTime>
  <Pages>1</Pages>
  <Words>48</Words>
  <Characters>348</Characters>
  <Application>Microsoft Office Word</Application>
  <DocSecurity>0</DocSecurity>
  <Lines>12</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87</cp:revision>
  <cp:lastPrinted>2009-02-06T05:36:00Z</cp:lastPrinted>
  <dcterms:created xsi:type="dcterms:W3CDTF">2020-09-01T14:47:00Z</dcterms:created>
  <dcterms:modified xsi:type="dcterms:W3CDTF">2020-09-05T09:02:00Z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