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61825" w14:textId="50457C12" w:rsidR="00CE1AAD" w:rsidRDefault="00270932" w:rsidP="00270932">
      <w:r w:rsidRPr="00270932">
        <w:rPr>
          <w:rFonts w:hint="eastAsia"/>
        </w:rPr>
        <w:t>Енгибарян</w:t>
      </w:r>
      <w:r w:rsidRPr="00270932">
        <w:t xml:space="preserve"> </w:t>
      </w:r>
      <w:r w:rsidRPr="00270932">
        <w:rPr>
          <w:rFonts w:hint="eastAsia"/>
        </w:rPr>
        <w:t>Манвел</w:t>
      </w:r>
      <w:r w:rsidRPr="00270932">
        <w:t xml:space="preserve"> </w:t>
      </w:r>
      <w:r w:rsidRPr="00270932">
        <w:rPr>
          <w:rFonts w:hint="eastAsia"/>
        </w:rPr>
        <w:t>Алексанович</w:t>
      </w:r>
      <w:r>
        <w:t xml:space="preserve"> </w:t>
      </w:r>
      <w:r w:rsidRPr="00270932">
        <w:rPr>
          <w:rFonts w:hint="eastAsia"/>
        </w:rPr>
        <w:t>Компенсация</w:t>
      </w:r>
      <w:r w:rsidRPr="00270932">
        <w:t xml:space="preserve"> </w:t>
      </w:r>
      <w:r w:rsidRPr="00270932">
        <w:rPr>
          <w:rFonts w:hint="eastAsia"/>
        </w:rPr>
        <w:t>как</w:t>
      </w:r>
      <w:r w:rsidRPr="00270932">
        <w:t xml:space="preserve"> </w:t>
      </w:r>
      <w:r w:rsidRPr="00270932">
        <w:rPr>
          <w:rFonts w:hint="eastAsia"/>
        </w:rPr>
        <w:t>институт</w:t>
      </w:r>
      <w:r w:rsidRPr="00270932">
        <w:t xml:space="preserve"> </w:t>
      </w:r>
      <w:r w:rsidRPr="00270932">
        <w:rPr>
          <w:rFonts w:hint="eastAsia"/>
        </w:rPr>
        <w:t>права</w:t>
      </w:r>
      <w:r w:rsidRPr="00270932">
        <w:t xml:space="preserve"> (</w:t>
      </w:r>
      <w:r w:rsidRPr="00270932">
        <w:rPr>
          <w:rFonts w:hint="eastAsia"/>
        </w:rPr>
        <w:t>общетеоретическое</w:t>
      </w:r>
      <w:r w:rsidRPr="00270932">
        <w:t xml:space="preserve"> </w:t>
      </w:r>
      <w:r w:rsidRPr="00270932">
        <w:rPr>
          <w:rFonts w:hint="eastAsia"/>
        </w:rPr>
        <w:t>исследование</w:t>
      </w:r>
      <w:r w:rsidRPr="00270932">
        <w:t>)</w:t>
      </w:r>
    </w:p>
    <w:p w14:paraId="4818A768" w14:textId="77777777" w:rsidR="00270932" w:rsidRDefault="00270932" w:rsidP="00270932">
      <w:r>
        <w:rPr>
          <w:rFonts w:hint="eastAsia"/>
        </w:rPr>
        <w:t>ОГЛАВЛЕНИЕ</w:t>
      </w:r>
      <w:r>
        <w:t xml:space="preserve"> </w:t>
      </w:r>
      <w:r>
        <w:rPr>
          <w:rFonts w:hint="eastAsia"/>
        </w:rPr>
        <w:t>ДИССЕРТАЦИИ</w:t>
      </w:r>
    </w:p>
    <w:p w14:paraId="74DB12AD" w14:textId="77777777" w:rsidR="00270932" w:rsidRDefault="00270932" w:rsidP="00270932">
      <w:r>
        <w:rPr>
          <w:rFonts w:hint="eastAsia"/>
        </w:rPr>
        <w:t>кандидат</w:t>
      </w:r>
      <w:r>
        <w:t xml:space="preserve"> </w:t>
      </w:r>
      <w:r>
        <w:rPr>
          <w:rFonts w:hint="eastAsia"/>
        </w:rPr>
        <w:t>наук</w:t>
      </w:r>
      <w:r>
        <w:t xml:space="preserve"> </w:t>
      </w:r>
      <w:r>
        <w:rPr>
          <w:rFonts w:hint="eastAsia"/>
        </w:rPr>
        <w:t>Енгибарян</w:t>
      </w:r>
      <w:r>
        <w:t xml:space="preserve"> </w:t>
      </w:r>
      <w:r>
        <w:rPr>
          <w:rFonts w:hint="eastAsia"/>
        </w:rPr>
        <w:t>Манвел</w:t>
      </w:r>
      <w:r>
        <w:t xml:space="preserve"> </w:t>
      </w:r>
      <w:r>
        <w:rPr>
          <w:rFonts w:hint="eastAsia"/>
        </w:rPr>
        <w:t>Алексанович</w:t>
      </w:r>
    </w:p>
    <w:p w14:paraId="13686525" w14:textId="77777777" w:rsidR="00270932" w:rsidRDefault="00270932" w:rsidP="00270932">
      <w:r>
        <w:rPr>
          <w:rFonts w:hint="eastAsia"/>
        </w:rPr>
        <w:t>ВВЕДЕНИЕ</w:t>
      </w:r>
    </w:p>
    <w:p w14:paraId="26FCFE4E" w14:textId="77777777" w:rsidR="00270932" w:rsidRDefault="00270932" w:rsidP="00270932"/>
    <w:p w14:paraId="52B4C336" w14:textId="77777777" w:rsidR="00270932" w:rsidRDefault="00270932" w:rsidP="00270932">
      <w:r>
        <w:rPr>
          <w:rFonts w:hint="eastAsia"/>
        </w:rPr>
        <w:t>Глава</w:t>
      </w:r>
      <w:r>
        <w:t xml:space="preserve"> I. </w:t>
      </w:r>
      <w:r>
        <w:rPr>
          <w:rFonts w:hint="eastAsia"/>
        </w:rPr>
        <w:t>ОБЩАЯ</w:t>
      </w:r>
      <w:r>
        <w:t xml:space="preserve"> </w:t>
      </w:r>
      <w:r>
        <w:rPr>
          <w:rFonts w:hint="eastAsia"/>
        </w:rPr>
        <w:t>ХАРАКТЕРИСТИКА</w:t>
      </w:r>
      <w:r>
        <w:t xml:space="preserve"> </w:t>
      </w:r>
      <w:r>
        <w:rPr>
          <w:rFonts w:hint="eastAsia"/>
        </w:rPr>
        <w:t>КОМПЕНСАЦИИ</w:t>
      </w:r>
    </w:p>
    <w:p w14:paraId="7BB1D664" w14:textId="77777777" w:rsidR="00270932" w:rsidRDefault="00270932" w:rsidP="00270932"/>
    <w:p w14:paraId="707AAA1E" w14:textId="77777777" w:rsidR="00270932" w:rsidRDefault="00270932" w:rsidP="00270932">
      <w:r>
        <w:rPr>
          <w:rFonts w:hint="eastAsia"/>
        </w:rPr>
        <w:t>§</w:t>
      </w:r>
      <w:r>
        <w:t xml:space="preserve"> 1. </w:t>
      </w:r>
      <w:r>
        <w:rPr>
          <w:rFonts w:hint="eastAsia"/>
        </w:rPr>
        <w:t>Понятие</w:t>
      </w:r>
      <w:r>
        <w:t xml:space="preserve">, </w:t>
      </w:r>
      <w:r>
        <w:rPr>
          <w:rFonts w:hint="eastAsia"/>
        </w:rPr>
        <w:t>признаки</w:t>
      </w:r>
      <w:r>
        <w:t xml:space="preserve"> </w:t>
      </w:r>
      <w:r>
        <w:rPr>
          <w:rFonts w:hint="eastAsia"/>
        </w:rPr>
        <w:t>и</w:t>
      </w:r>
      <w:r>
        <w:t xml:space="preserve"> </w:t>
      </w:r>
      <w:r>
        <w:rPr>
          <w:rFonts w:hint="eastAsia"/>
        </w:rPr>
        <w:t>функции</w:t>
      </w:r>
      <w:r>
        <w:t xml:space="preserve"> </w:t>
      </w:r>
      <w:r>
        <w:rPr>
          <w:rFonts w:hint="eastAsia"/>
        </w:rPr>
        <w:t>компенсации</w:t>
      </w:r>
    </w:p>
    <w:p w14:paraId="2CDD4167" w14:textId="77777777" w:rsidR="00270932" w:rsidRDefault="00270932" w:rsidP="00270932"/>
    <w:p w14:paraId="3F22D3AD" w14:textId="77777777" w:rsidR="00270932" w:rsidRDefault="00270932" w:rsidP="00270932">
      <w:r>
        <w:rPr>
          <w:rFonts w:hint="eastAsia"/>
        </w:rPr>
        <w:t>§</w:t>
      </w:r>
      <w:r>
        <w:t xml:space="preserve"> 2. </w:t>
      </w:r>
      <w:r>
        <w:rPr>
          <w:rFonts w:hint="eastAsia"/>
        </w:rPr>
        <w:t>Соотношение</w:t>
      </w:r>
      <w:r>
        <w:t xml:space="preserve"> </w:t>
      </w:r>
      <w:r>
        <w:rPr>
          <w:rFonts w:hint="eastAsia"/>
        </w:rPr>
        <w:t>компенсации</w:t>
      </w:r>
    </w:p>
    <w:p w14:paraId="361F63B9" w14:textId="77777777" w:rsidR="00270932" w:rsidRDefault="00270932" w:rsidP="00270932"/>
    <w:p w14:paraId="6D417BCF" w14:textId="77777777" w:rsidR="00270932" w:rsidRDefault="00270932" w:rsidP="00270932">
      <w:r>
        <w:rPr>
          <w:rFonts w:hint="eastAsia"/>
        </w:rPr>
        <w:t>со</w:t>
      </w:r>
      <w:r>
        <w:t xml:space="preserve"> </w:t>
      </w:r>
      <w:r>
        <w:rPr>
          <w:rFonts w:hint="eastAsia"/>
        </w:rPr>
        <w:t>смежными</w:t>
      </w:r>
      <w:r>
        <w:t xml:space="preserve"> </w:t>
      </w:r>
      <w:r>
        <w:rPr>
          <w:rFonts w:hint="eastAsia"/>
        </w:rPr>
        <w:t>правовыми</w:t>
      </w:r>
      <w:r>
        <w:t xml:space="preserve"> </w:t>
      </w:r>
      <w:r>
        <w:rPr>
          <w:rFonts w:hint="eastAsia"/>
        </w:rPr>
        <w:t>категориями</w:t>
      </w:r>
      <w:r>
        <w:t xml:space="preserve"> </w:t>
      </w:r>
      <w:r>
        <w:rPr>
          <w:rFonts w:hint="eastAsia"/>
        </w:rPr>
        <w:t>и</w:t>
      </w:r>
      <w:r>
        <w:t xml:space="preserve"> </w:t>
      </w:r>
      <w:r>
        <w:rPr>
          <w:rFonts w:hint="eastAsia"/>
        </w:rPr>
        <w:t>институтами</w:t>
      </w:r>
    </w:p>
    <w:p w14:paraId="0437989B" w14:textId="77777777" w:rsidR="00270932" w:rsidRDefault="00270932" w:rsidP="00270932"/>
    <w:p w14:paraId="63E63511" w14:textId="77777777" w:rsidR="00270932" w:rsidRDefault="00270932" w:rsidP="00270932">
      <w:r>
        <w:rPr>
          <w:rFonts w:hint="eastAsia"/>
        </w:rPr>
        <w:t>Глава</w:t>
      </w:r>
      <w:r>
        <w:t xml:space="preserve"> II. </w:t>
      </w:r>
      <w:r>
        <w:rPr>
          <w:rFonts w:hint="eastAsia"/>
        </w:rPr>
        <w:t>ИНСТИТУЦИАЛИЗАЦИЯ</w:t>
      </w:r>
      <w:r>
        <w:t xml:space="preserve"> </w:t>
      </w:r>
      <w:r>
        <w:rPr>
          <w:rFonts w:hint="eastAsia"/>
        </w:rPr>
        <w:t>КОМПЕНСАЦИЙ</w:t>
      </w:r>
    </w:p>
    <w:p w14:paraId="118EC750" w14:textId="77777777" w:rsidR="00270932" w:rsidRDefault="00270932" w:rsidP="00270932"/>
    <w:p w14:paraId="2D80FE63" w14:textId="77777777" w:rsidR="00270932" w:rsidRDefault="00270932" w:rsidP="00270932">
      <w:r>
        <w:rPr>
          <w:rFonts w:hint="eastAsia"/>
        </w:rPr>
        <w:t>§</w:t>
      </w:r>
      <w:r>
        <w:t xml:space="preserve"> 1. </w:t>
      </w:r>
      <w:r>
        <w:rPr>
          <w:rFonts w:hint="eastAsia"/>
        </w:rPr>
        <w:t>Понятие</w:t>
      </w:r>
      <w:r>
        <w:t xml:space="preserve"> </w:t>
      </w:r>
      <w:r>
        <w:rPr>
          <w:rFonts w:hint="eastAsia"/>
        </w:rPr>
        <w:t>и</w:t>
      </w:r>
      <w:r>
        <w:t xml:space="preserve"> </w:t>
      </w:r>
      <w:r>
        <w:rPr>
          <w:rFonts w:hint="eastAsia"/>
        </w:rPr>
        <w:t>признаки</w:t>
      </w:r>
      <w:r>
        <w:t xml:space="preserve"> </w:t>
      </w:r>
      <w:r>
        <w:rPr>
          <w:rFonts w:hint="eastAsia"/>
        </w:rPr>
        <w:t>института</w:t>
      </w:r>
      <w:r>
        <w:t xml:space="preserve"> </w:t>
      </w:r>
      <w:r>
        <w:rPr>
          <w:rFonts w:hint="eastAsia"/>
        </w:rPr>
        <w:t>компенсации</w:t>
      </w:r>
    </w:p>
    <w:p w14:paraId="48ABE9E4" w14:textId="77777777" w:rsidR="00270932" w:rsidRDefault="00270932" w:rsidP="00270932"/>
    <w:p w14:paraId="0638A613" w14:textId="77777777" w:rsidR="00270932" w:rsidRDefault="00270932" w:rsidP="00270932">
      <w:r>
        <w:rPr>
          <w:rFonts w:hint="eastAsia"/>
        </w:rPr>
        <w:t>§</w:t>
      </w:r>
      <w:r>
        <w:t xml:space="preserve"> 2. </w:t>
      </w:r>
      <w:r>
        <w:rPr>
          <w:rFonts w:hint="eastAsia"/>
        </w:rPr>
        <w:t>Структура</w:t>
      </w:r>
      <w:r>
        <w:t xml:space="preserve"> </w:t>
      </w:r>
      <w:r>
        <w:rPr>
          <w:rFonts w:hint="eastAsia"/>
        </w:rPr>
        <w:t>института</w:t>
      </w:r>
      <w:r>
        <w:t xml:space="preserve"> </w:t>
      </w:r>
      <w:r>
        <w:rPr>
          <w:rFonts w:hint="eastAsia"/>
        </w:rPr>
        <w:t>компенсации</w:t>
      </w:r>
    </w:p>
    <w:p w14:paraId="4647DD00" w14:textId="77777777" w:rsidR="00270932" w:rsidRDefault="00270932" w:rsidP="00270932"/>
    <w:p w14:paraId="4DF62862" w14:textId="77777777" w:rsidR="00270932" w:rsidRDefault="00270932" w:rsidP="00270932">
      <w:r>
        <w:rPr>
          <w:rFonts w:hint="eastAsia"/>
        </w:rPr>
        <w:t>Глава</w:t>
      </w:r>
      <w:r>
        <w:t xml:space="preserve"> III. </w:t>
      </w:r>
      <w:r>
        <w:rPr>
          <w:rFonts w:hint="eastAsia"/>
        </w:rPr>
        <w:t>ПРАКТИЧЕСКИЕ</w:t>
      </w:r>
      <w:r>
        <w:t xml:space="preserve"> </w:t>
      </w:r>
      <w:r>
        <w:rPr>
          <w:rFonts w:hint="eastAsia"/>
        </w:rPr>
        <w:t>АСПЕКТЫ</w:t>
      </w:r>
      <w:r>
        <w:t xml:space="preserve"> </w:t>
      </w:r>
      <w:r>
        <w:rPr>
          <w:rFonts w:hint="eastAsia"/>
        </w:rPr>
        <w:t>РЕАЛИЗАЦИИ</w:t>
      </w:r>
      <w:r>
        <w:t xml:space="preserve"> </w:t>
      </w:r>
      <w:r>
        <w:rPr>
          <w:rFonts w:hint="eastAsia"/>
        </w:rPr>
        <w:t>ИНСТИТУТА</w:t>
      </w:r>
      <w:r>
        <w:t xml:space="preserve"> </w:t>
      </w:r>
      <w:r>
        <w:rPr>
          <w:rFonts w:hint="eastAsia"/>
        </w:rPr>
        <w:t>КОМПЕНСАЦИИ</w:t>
      </w:r>
      <w:r>
        <w:t xml:space="preserve"> </w:t>
      </w:r>
      <w:r>
        <w:rPr>
          <w:rFonts w:hint="eastAsia"/>
        </w:rPr>
        <w:t>В</w:t>
      </w:r>
      <w:r>
        <w:t xml:space="preserve"> </w:t>
      </w:r>
      <w:r>
        <w:rPr>
          <w:rFonts w:hint="eastAsia"/>
        </w:rPr>
        <w:t>РОССИЙСКОМ</w:t>
      </w:r>
      <w:r>
        <w:t xml:space="preserve"> </w:t>
      </w:r>
      <w:r>
        <w:rPr>
          <w:rFonts w:hint="eastAsia"/>
        </w:rPr>
        <w:t>ПРАВЕ</w:t>
      </w:r>
    </w:p>
    <w:p w14:paraId="77781A34" w14:textId="77777777" w:rsidR="00270932" w:rsidRDefault="00270932" w:rsidP="00270932"/>
    <w:p w14:paraId="55923E97" w14:textId="77777777" w:rsidR="00270932" w:rsidRDefault="00270932" w:rsidP="00270932">
      <w:r>
        <w:rPr>
          <w:rFonts w:hint="eastAsia"/>
        </w:rPr>
        <w:t>§</w:t>
      </w:r>
      <w:r>
        <w:t xml:space="preserve"> 1. </w:t>
      </w:r>
      <w:r>
        <w:rPr>
          <w:rFonts w:hint="eastAsia"/>
        </w:rPr>
        <w:t>Реализация</w:t>
      </w:r>
      <w:r>
        <w:t xml:space="preserve"> </w:t>
      </w:r>
      <w:r>
        <w:rPr>
          <w:rFonts w:hint="eastAsia"/>
        </w:rPr>
        <w:t>института</w:t>
      </w:r>
      <w:r>
        <w:t xml:space="preserve"> </w:t>
      </w:r>
      <w:r>
        <w:rPr>
          <w:rFonts w:hint="eastAsia"/>
        </w:rPr>
        <w:t>компенсации</w:t>
      </w:r>
      <w:r>
        <w:t xml:space="preserve"> </w:t>
      </w:r>
      <w:r>
        <w:rPr>
          <w:rFonts w:hint="eastAsia"/>
        </w:rPr>
        <w:t>в</w:t>
      </w:r>
      <w:r>
        <w:t xml:space="preserve"> </w:t>
      </w:r>
      <w:r>
        <w:rPr>
          <w:rFonts w:hint="eastAsia"/>
        </w:rPr>
        <w:t>публичном</w:t>
      </w:r>
      <w:r>
        <w:t xml:space="preserve"> </w:t>
      </w:r>
      <w:r>
        <w:rPr>
          <w:rFonts w:hint="eastAsia"/>
        </w:rPr>
        <w:t>праве</w:t>
      </w:r>
    </w:p>
    <w:p w14:paraId="667810E1" w14:textId="77777777" w:rsidR="00270932" w:rsidRDefault="00270932" w:rsidP="00270932"/>
    <w:p w14:paraId="272C6267" w14:textId="77777777" w:rsidR="00270932" w:rsidRDefault="00270932" w:rsidP="00270932">
      <w:r>
        <w:rPr>
          <w:rFonts w:hint="eastAsia"/>
        </w:rPr>
        <w:t>§</w:t>
      </w:r>
      <w:r>
        <w:t xml:space="preserve"> 2. </w:t>
      </w:r>
      <w:r>
        <w:rPr>
          <w:rFonts w:hint="eastAsia"/>
        </w:rPr>
        <w:t>Реализация</w:t>
      </w:r>
      <w:r>
        <w:t xml:space="preserve"> </w:t>
      </w:r>
      <w:r>
        <w:rPr>
          <w:rFonts w:hint="eastAsia"/>
        </w:rPr>
        <w:t>института</w:t>
      </w:r>
      <w:r>
        <w:t xml:space="preserve"> </w:t>
      </w:r>
      <w:r>
        <w:rPr>
          <w:rFonts w:hint="eastAsia"/>
        </w:rPr>
        <w:t>компенсации</w:t>
      </w:r>
      <w:r>
        <w:t xml:space="preserve"> </w:t>
      </w:r>
      <w:r>
        <w:rPr>
          <w:rFonts w:hint="eastAsia"/>
        </w:rPr>
        <w:t>в</w:t>
      </w:r>
      <w:r>
        <w:t xml:space="preserve"> </w:t>
      </w:r>
      <w:r>
        <w:rPr>
          <w:rFonts w:hint="eastAsia"/>
        </w:rPr>
        <w:t>частном</w:t>
      </w:r>
      <w:r>
        <w:t xml:space="preserve"> </w:t>
      </w:r>
      <w:r>
        <w:rPr>
          <w:rFonts w:hint="eastAsia"/>
        </w:rPr>
        <w:t>праве</w:t>
      </w:r>
    </w:p>
    <w:p w14:paraId="6CC7DB03" w14:textId="77777777" w:rsidR="00270932" w:rsidRDefault="00270932" w:rsidP="00270932"/>
    <w:p w14:paraId="4A29FAE0" w14:textId="77777777" w:rsidR="00270932" w:rsidRDefault="00270932" w:rsidP="00270932">
      <w:r>
        <w:rPr>
          <w:rFonts w:hint="eastAsia"/>
        </w:rPr>
        <w:t>ЗАКЛЮЧЕНИЕ</w:t>
      </w:r>
    </w:p>
    <w:p w14:paraId="478A35B9" w14:textId="77777777" w:rsidR="00270932" w:rsidRDefault="00270932" w:rsidP="00270932"/>
    <w:p w14:paraId="18CB4E93" w14:textId="1C3BC596" w:rsidR="00270932" w:rsidRPr="00270932" w:rsidRDefault="00270932" w:rsidP="00270932">
      <w:r>
        <w:rPr>
          <w:rFonts w:hint="eastAsia"/>
        </w:rPr>
        <w:lastRenderedPageBreak/>
        <w:t>СПИСОК</w:t>
      </w:r>
      <w:r>
        <w:t xml:space="preserve"> </w:t>
      </w:r>
      <w:r>
        <w:rPr>
          <w:rFonts w:hint="eastAsia"/>
        </w:rPr>
        <w:t>ЛИТЕРАТУРЫ</w:t>
      </w:r>
    </w:p>
    <w:sectPr w:rsidR="00270932" w:rsidRPr="00270932" w:rsidSect="00EA2F7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4EBAC" w14:textId="77777777" w:rsidR="00EA2F7E" w:rsidRDefault="00EA2F7E">
      <w:pPr>
        <w:spacing w:after="0" w:line="240" w:lineRule="auto"/>
      </w:pPr>
      <w:r>
        <w:separator/>
      </w:r>
    </w:p>
  </w:endnote>
  <w:endnote w:type="continuationSeparator" w:id="0">
    <w:p w14:paraId="3FD04B7A" w14:textId="77777777" w:rsidR="00EA2F7E" w:rsidRDefault="00EA2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2B81B" w14:textId="77777777" w:rsidR="00EA2F7E" w:rsidRDefault="00EA2F7E"/>
    <w:p w14:paraId="375DAB97" w14:textId="77777777" w:rsidR="00EA2F7E" w:rsidRDefault="00EA2F7E"/>
    <w:p w14:paraId="1F8C9A25" w14:textId="77777777" w:rsidR="00EA2F7E" w:rsidRDefault="00EA2F7E"/>
    <w:p w14:paraId="7002528F" w14:textId="77777777" w:rsidR="00EA2F7E" w:rsidRDefault="00EA2F7E"/>
    <w:p w14:paraId="24261EFA" w14:textId="77777777" w:rsidR="00EA2F7E" w:rsidRDefault="00EA2F7E"/>
    <w:p w14:paraId="657F2D5E" w14:textId="77777777" w:rsidR="00EA2F7E" w:rsidRDefault="00EA2F7E"/>
    <w:p w14:paraId="5AFC531A" w14:textId="77777777" w:rsidR="00EA2F7E" w:rsidRDefault="00EA2F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D4F2B9" wp14:editId="127093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FE4DB" w14:textId="77777777" w:rsidR="00EA2F7E" w:rsidRDefault="00EA2F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D4F2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FFE4DB" w14:textId="77777777" w:rsidR="00EA2F7E" w:rsidRDefault="00EA2F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0CF220" w14:textId="77777777" w:rsidR="00EA2F7E" w:rsidRDefault="00EA2F7E"/>
    <w:p w14:paraId="14B17BC3" w14:textId="77777777" w:rsidR="00EA2F7E" w:rsidRDefault="00EA2F7E"/>
    <w:p w14:paraId="77E59BE9" w14:textId="77777777" w:rsidR="00EA2F7E" w:rsidRDefault="00EA2F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C44125" wp14:editId="1B03C9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48D82" w14:textId="77777777" w:rsidR="00EA2F7E" w:rsidRDefault="00EA2F7E"/>
                          <w:p w14:paraId="6CE56B4C" w14:textId="77777777" w:rsidR="00EA2F7E" w:rsidRDefault="00EA2F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C441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F48D82" w14:textId="77777777" w:rsidR="00EA2F7E" w:rsidRDefault="00EA2F7E"/>
                    <w:p w14:paraId="6CE56B4C" w14:textId="77777777" w:rsidR="00EA2F7E" w:rsidRDefault="00EA2F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9B4310" w14:textId="77777777" w:rsidR="00EA2F7E" w:rsidRDefault="00EA2F7E"/>
    <w:p w14:paraId="65689BBF" w14:textId="77777777" w:rsidR="00EA2F7E" w:rsidRDefault="00EA2F7E">
      <w:pPr>
        <w:rPr>
          <w:sz w:val="2"/>
          <w:szCs w:val="2"/>
        </w:rPr>
      </w:pPr>
    </w:p>
    <w:p w14:paraId="792BCD8B" w14:textId="77777777" w:rsidR="00EA2F7E" w:rsidRDefault="00EA2F7E"/>
    <w:p w14:paraId="20794190" w14:textId="77777777" w:rsidR="00EA2F7E" w:rsidRDefault="00EA2F7E">
      <w:pPr>
        <w:spacing w:after="0" w:line="240" w:lineRule="auto"/>
      </w:pPr>
    </w:p>
  </w:footnote>
  <w:footnote w:type="continuationSeparator" w:id="0">
    <w:p w14:paraId="4E10B89C" w14:textId="77777777" w:rsidR="00EA2F7E" w:rsidRDefault="00EA2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7E"/>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58740</TotalTime>
  <Pages>2</Pages>
  <Words>102</Words>
  <Characters>588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1397</cp:revision>
  <cp:lastPrinted>2009-02-06T05:36:00Z</cp:lastPrinted>
  <dcterms:created xsi:type="dcterms:W3CDTF">2024-01-07T13:43:00Z</dcterms:created>
  <dcterms:modified xsi:type="dcterms:W3CDTF">2024-04-05T22:36:00Z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