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AF2E" w14:textId="71E0DCC9" w:rsidR="00082EE7" w:rsidRDefault="006940E2" w:rsidP="006940E2">
      <w:pPr>
        <w:rPr>
          <w:rFonts w:ascii="Times New Roman" w:eastAsia="Arial Unicode MS" w:hAnsi="Times New Roman" w:cs="Times New Roman"/>
          <w:b/>
          <w:bCs/>
          <w:color w:val="000000"/>
          <w:kern w:val="0"/>
          <w:sz w:val="28"/>
          <w:szCs w:val="28"/>
          <w:lang w:eastAsia="ru-RU" w:bidi="uk-UA"/>
        </w:rPr>
      </w:pPr>
      <w:r w:rsidRPr="006940E2">
        <w:rPr>
          <w:rFonts w:ascii="Times New Roman" w:eastAsia="Arial Unicode MS" w:hAnsi="Times New Roman" w:cs="Times New Roman" w:hint="eastAsia"/>
          <w:b/>
          <w:bCs/>
          <w:color w:val="000000"/>
          <w:kern w:val="0"/>
          <w:sz w:val="28"/>
          <w:szCs w:val="28"/>
          <w:lang w:eastAsia="ru-RU" w:bidi="uk-UA"/>
        </w:rPr>
        <w:t>Семенова</w:t>
      </w:r>
      <w:r w:rsidRPr="006940E2">
        <w:rPr>
          <w:rFonts w:ascii="Times New Roman" w:eastAsia="Arial Unicode MS" w:hAnsi="Times New Roman" w:cs="Times New Roman"/>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Елена</w:t>
      </w:r>
      <w:r w:rsidRPr="006940E2">
        <w:rPr>
          <w:rFonts w:ascii="Times New Roman" w:eastAsia="Arial Unicode MS" w:hAnsi="Times New Roman" w:cs="Times New Roman"/>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Формирование</w:t>
      </w:r>
      <w:r w:rsidRPr="006940E2">
        <w:rPr>
          <w:rFonts w:ascii="Times New Roman" w:eastAsia="Arial Unicode MS" w:hAnsi="Times New Roman" w:cs="Times New Roman"/>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готовности</w:t>
      </w:r>
      <w:r w:rsidRPr="006940E2">
        <w:rPr>
          <w:rFonts w:ascii="Times New Roman" w:eastAsia="Arial Unicode MS" w:hAnsi="Times New Roman" w:cs="Times New Roman"/>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курсантов</w:t>
      </w:r>
      <w:r w:rsidRPr="006940E2">
        <w:rPr>
          <w:rFonts w:ascii="Times New Roman" w:eastAsia="Arial Unicode MS" w:hAnsi="Times New Roman" w:cs="Times New Roman"/>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военных</w:t>
      </w:r>
      <w:r w:rsidRPr="006940E2">
        <w:rPr>
          <w:rFonts w:ascii="Times New Roman" w:eastAsia="Arial Unicode MS" w:hAnsi="Times New Roman" w:cs="Times New Roman"/>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вузов</w:t>
      </w:r>
      <w:r w:rsidRPr="006940E2">
        <w:rPr>
          <w:rFonts w:ascii="Times New Roman" w:eastAsia="Arial Unicode MS" w:hAnsi="Times New Roman" w:cs="Times New Roman"/>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к</w:t>
      </w:r>
      <w:r w:rsidRPr="006940E2">
        <w:rPr>
          <w:rFonts w:ascii="Times New Roman" w:eastAsia="Arial Unicode MS" w:hAnsi="Times New Roman" w:cs="Times New Roman"/>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информационно</w:t>
      </w:r>
      <w:r w:rsidRPr="006940E2">
        <w:rPr>
          <w:rFonts w:ascii="Times New Roman" w:eastAsia="Arial Unicode MS" w:hAnsi="Times New Roman" w:cs="Times New Roman"/>
          <w:b/>
          <w:bCs/>
          <w:color w:val="000000"/>
          <w:kern w:val="0"/>
          <w:sz w:val="28"/>
          <w:szCs w:val="28"/>
          <w:lang w:eastAsia="ru-RU" w:bidi="uk-UA"/>
        </w:rPr>
        <w:t>-</w:t>
      </w:r>
      <w:r w:rsidRPr="006940E2">
        <w:rPr>
          <w:rFonts w:ascii="Times New Roman" w:eastAsia="Arial Unicode MS" w:hAnsi="Times New Roman" w:cs="Times New Roman" w:hint="eastAsia"/>
          <w:b/>
          <w:bCs/>
          <w:color w:val="000000"/>
          <w:kern w:val="0"/>
          <w:sz w:val="28"/>
          <w:szCs w:val="28"/>
          <w:lang w:eastAsia="ru-RU" w:bidi="uk-UA"/>
        </w:rPr>
        <w:t>аналитической</w:t>
      </w:r>
      <w:r w:rsidRPr="006940E2">
        <w:rPr>
          <w:rFonts w:ascii="Times New Roman" w:eastAsia="Arial Unicode MS" w:hAnsi="Times New Roman" w:cs="Times New Roman"/>
          <w:b/>
          <w:bCs/>
          <w:color w:val="000000"/>
          <w:kern w:val="0"/>
          <w:sz w:val="28"/>
          <w:szCs w:val="28"/>
          <w:lang w:eastAsia="ru-RU" w:bidi="uk-UA"/>
        </w:rPr>
        <w:t xml:space="preserve"> </w:t>
      </w:r>
      <w:r w:rsidRPr="006940E2">
        <w:rPr>
          <w:rFonts w:ascii="Times New Roman" w:eastAsia="Arial Unicode MS" w:hAnsi="Times New Roman" w:cs="Times New Roman" w:hint="eastAsia"/>
          <w:b/>
          <w:bCs/>
          <w:color w:val="000000"/>
          <w:kern w:val="0"/>
          <w:sz w:val="28"/>
          <w:szCs w:val="28"/>
          <w:lang w:eastAsia="ru-RU" w:bidi="uk-UA"/>
        </w:rPr>
        <w:t>деятельности</w:t>
      </w:r>
    </w:p>
    <w:p w14:paraId="05152CC7" w14:textId="77777777" w:rsidR="006940E2" w:rsidRDefault="006940E2" w:rsidP="006940E2">
      <w:r>
        <w:rPr>
          <w:rFonts w:hint="eastAsia"/>
        </w:rPr>
        <w:t>ОГЛАВЛЕНИЕ</w:t>
      </w:r>
      <w:r>
        <w:t xml:space="preserve"> </w:t>
      </w:r>
      <w:r>
        <w:rPr>
          <w:rFonts w:hint="eastAsia"/>
        </w:rPr>
        <w:t>ДИССЕРТАЦИИ</w:t>
      </w:r>
    </w:p>
    <w:p w14:paraId="18637329" w14:textId="77777777" w:rsidR="006940E2" w:rsidRDefault="006940E2" w:rsidP="006940E2">
      <w:r>
        <w:rPr>
          <w:rFonts w:hint="eastAsia"/>
        </w:rPr>
        <w:t>кандидат</w:t>
      </w:r>
      <w:r>
        <w:t xml:space="preserve"> </w:t>
      </w:r>
      <w:r>
        <w:rPr>
          <w:rFonts w:hint="eastAsia"/>
        </w:rPr>
        <w:t>наук</w:t>
      </w:r>
      <w:r>
        <w:t xml:space="preserve"> </w:t>
      </w:r>
      <w:r>
        <w:rPr>
          <w:rFonts w:hint="eastAsia"/>
        </w:rPr>
        <w:t>Семенова</w:t>
      </w:r>
      <w:r>
        <w:t xml:space="preserve"> </w:t>
      </w:r>
      <w:r>
        <w:rPr>
          <w:rFonts w:hint="eastAsia"/>
        </w:rPr>
        <w:t>Елена</w:t>
      </w:r>
      <w:r>
        <w:t xml:space="preserve"> </w:t>
      </w:r>
      <w:r>
        <w:rPr>
          <w:rFonts w:hint="eastAsia"/>
        </w:rPr>
        <w:t>Николаевна</w:t>
      </w:r>
    </w:p>
    <w:p w14:paraId="3A45AD75" w14:textId="77777777" w:rsidR="006940E2" w:rsidRDefault="006940E2" w:rsidP="006940E2">
      <w:r>
        <w:rPr>
          <w:rFonts w:hint="eastAsia"/>
        </w:rPr>
        <w:t>ВВЕДЕНИЕ</w:t>
      </w:r>
    </w:p>
    <w:p w14:paraId="1E1C38DF" w14:textId="77777777" w:rsidR="006940E2" w:rsidRDefault="006940E2" w:rsidP="006940E2"/>
    <w:p w14:paraId="3BBE94E9" w14:textId="77777777" w:rsidR="006940E2" w:rsidRDefault="006940E2" w:rsidP="006940E2">
      <w:r>
        <w:rPr>
          <w:rFonts w:hint="eastAsia"/>
        </w:rPr>
        <w:t>Глава</w:t>
      </w:r>
      <w:r>
        <w:t xml:space="preserve"> 1. </w:t>
      </w:r>
      <w:r>
        <w:rPr>
          <w:rFonts w:hint="eastAsia"/>
        </w:rPr>
        <w:t>ТЕОРЕТИЧЕСКИЕ</w:t>
      </w:r>
      <w:r>
        <w:t xml:space="preserve"> </w:t>
      </w:r>
      <w:r>
        <w:rPr>
          <w:rFonts w:hint="eastAsia"/>
        </w:rPr>
        <w:t>ПРЕДПОСЫЛКИ</w:t>
      </w:r>
      <w:r>
        <w:t xml:space="preserve"> </w:t>
      </w:r>
      <w:r>
        <w:rPr>
          <w:rFonts w:hint="eastAsia"/>
        </w:rPr>
        <w:t>ФОРМИРОВАНИЯ</w:t>
      </w:r>
      <w:r>
        <w:t xml:space="preserve"> </w:t>
      </w:r>
      <w:r>
        <w:rPr>
          <w:rFonts w:hint="eastAsia"/>
        </w:rPr>
        <w:t>ГОТОВНОСТИ</w:t>
      </w:r>
      <w:r>
        <w:t xml:space="preserve"> </w:t>
      </w:r>
      <w:r>
        <w:rPr>
          <w:rFonts w:hint="eastAsia"/>
        </w:rPr>
        <w:t>КУРСАНТОВ</w:t>
      </w:r>
      <w:r>
        <w:t xml:space="preserve"> </w:t>
      </w:r>
      <w:r>
        <w:rPr>
          <w:rFonts w:hint="eastAsia"/>
        </w:rPr>
        <w:t>К</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p>
    <w:p w14:paraId="19637694" w14:textId="77777777" w:rsidR="006940E2" w:rsidRDefault="006940E2" w:rsidP="006940E2"/>
    <w:p w14:paraId="17C8CDA1" w14:textId="77777777" w:rsidR="006940E2" w:rsidRDefault="006940E2" w:rsidP="006940E2">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понятия</w:t>
      </w:r>
      <w:r>
        <w:t xml:space="preserve"> </w:t>
      </w:r>
      <w:r>
        <w:rPr>
          <w:rFonts w:hint="eastAsia"/>
        </w:rPr>
        <w:t>информационно</w:t>
      </w:r>
      <w:r>
        <w:t>-</w:t>
      </w:r>
      <w:r>
        <w:rPr>
          <w:rFonts w:hint="eastAsia"/>
        </w:rPr>
        <w:t>аналитическая</w:t>
      </w:r>
      <w:r>
        <w:t xml:space="preserve"> </w:t>
      </w:r>
      <w:r>
        <w:rPr>
          <w:rFonts w:hint="eastAsia"/>
        </w:rPr>
        <w:t>деятельность</w:t>
      </w:r>
    </w:p>
    <w:p w14:paraId="0D85665E" w14:textId="77777777" w:rsidR="006940E2" w:rsidRDefault="006940E2" w:rsidP="006940E2"/>
    <w:p w14:paraId="51B4E58F" w14:textId="77777777" w:rsidR="006940E2" w:rsidRDefault="006940E2" w:rsidP="006940E2">
      <w:r>
        <w:t xml:space="preserve">1.2 </w:t>
      </w:r>
      <w:r>
        <w:rPr>
          <w:rFonts w:hint="eastAsia"/>
        </w:rPr>
        <w:t>Профессиональная</w:t>
      </w:r>
      <w:r>
        <w:t xml:space="preserve"> </w:t>
      </w:r>
      <w:r>
        <w:rPr>
          <w:rFonts w:hint="eastAsia"/>
        </w:rPr>
        <w:t>подготовка</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их</w:t>
      </w:r>
      <w:r>
        <w:t xml:space="preserve"> </w:t>
      </w:r>
      <w:r>
        <w:rPr>
          <w:rFonts w:hint="eastAsia"/>
        </w:rPr>
        <w:t>готовности</w:t>
      </w:r>
      <w:r>
        <w:t xml:space="preserve"> </w:t>
      </w:r>
      <w:r>
        <w:rPr>
          <w:rFonts w:hint="eastAsia"/>
        </w:rPr>
        <w:t>к</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p>
    <w:p w14:paraId="23D78EBF" w14:textId="77777777" w:rsidR="006940E2" w:rsidRDefault="006940E2" w:rsidP="006940E2"/>
    <w:p w14:paraId="1F8BE92A" w14:textId="77777777" w:rsidR="006940E2" w:rsidRDefault="006940E2" w:rsidP="006940E2">
      <w:r>
        <w:t xml:space="preserve">1.3 </w:t>
      </w:r>
      <w:r>
        <w:rPr>
          <w:rFonts w:hint="eastAsia"/>
        </w:rPr>
        <w:t>Определение</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готовности</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к</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p>
    <w:p w14:paraId="557CB770" w14:textId="77777777" w:rsidR="006940E2" w:rsidRDefault="006940E2" w:rsidP="006940E2"/>
    <w:p w14:paraId="2C9632F5" w14:textId="77777777" w:rsidR="006940E2" w:rsidRDefault="006940E2" w:rsidP="006940E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92DB0BB" w14:textId="77777777" w:rsidR="006940E2" w:rsidRDefault="006940E2" w:rsidP="006940E2"/>
    <w:p w14:paraId="08E1B39A" w14:textId="77777777" w:rsidR="006940E2" w:rsidRDefault="006940E2" w:rsidP="006940E2">
      <w:r>
        <w:rPr>
          <w:rFonts w:hint="eastAsia"/>
        </w:rPr>
        <w:t>ГЛАВА</w:t>
      </w:r>
      <w:r>
        <w:t xml:space="preserve"> 2 </w:t>
      </w:r>
      <w:r>
        <w:rPr>
          <w:rFonts w:hint="eastAsia"/>
        </w:rPr>
        <w:t>РЕАЛИЗАЦИЯ</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ГОТОВНОСТИ</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К</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p>
    <w:p w14:paraId="55B3E13A" w14:textId="77777777" w:rsidR="006940E2" w:rsidRDefault="006940E2" w:rsidP="006940E2"/>
    <w:p w14:paraId="70D45671" w14:textId="77777777" w:rsidR="006940E2" w:rsidRDefault="006940E2" w:rsidP="006940E2">
      <w:r>
        <w:t xml:space="preserve">2.1 </w:t>
      </w:r>
      <w:r>
        <w:rPr>
          <w:rFonts w:hint="eastAsia"/>
        </w:rPr>
        <w:t>Организация</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к</w:t>
      </w:r>
      <w:r>
        <w:t xml:space="preserve"> </w:t>
      </w:r>
      <w:r>
        <w:rPr>
          <w:rFonts w:hint="eastAsia"/>
        </w:rPr>
        <w:t>информационно</w:t>
      </w:r>
      <w:r>
        <w:t xml:space="preserve"> -</w:t>
      </w:r>
      <w:r>
        <w:rPr>
          <w:rFonts w:hint="eastAsia"/>
        </w:rPr>
        <w:t>аналитической</w:t>
      </w:r>
      <w:r>
        <w:t xml:space="preserve"> </w:t>
      </w:r>
      <w:r>
        <w:rPr>
          <w:rFonts w:hint="eastAsia"/>
        </w:rPr>
        <w:t>деятельности</w:t>
      </w:r>
    </w:p>
    <w:p w14:paraId="1D052E3B" w14:textId="77777777" w:rsidR="006940E2" w:rsidRDefault="006940E2" w:rsidP="006940E2"/>
    <w:p w14:paraId="6ACB469A" w14:textId="77777777" w:rsidR="006940E2" w:rsidRDefault="006940E2" w:rsidP="006940E2">
      <w:r>
        <w:t xml:space="preserve">2.2 </w:t>
      </w:r>
      <w:r>
        <w:rPr>
          <w:rFonts w:hint="eastAsia"/>
        </w:rPr>
        <w:t>Реализация</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готовности</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к</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p>
    <w:p w14:paraId="1360727E" w14:textId="77777777" w:rsidR="006940E2" w:rsidRDefault="006940E2" w:rsidP="006940E2"/>
    <w:p w14:paraId="7614F8A7" w14:textId="77777777" w:rsidR="006940E2" w:rsidRDefault="006940E2" w:rsidP="006940E2">
      <w:r>
        <w:lastRenderedPageBreak/>
        <w:t xml:space="preserve">2.3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внедрению</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готовности</w:t>
      </w:r>
      <w:r>
        <w:t xml:space="preserve"> </w:t>
      </w:r>
      <w:r>
        <w:rPr>
          <w:rFonts w:hint="eastAsia"/>
        </w:rPr>
        <w:t>курсантов</w:t>
      </w:r>
      <w:r>
        <w:t xml:space="preserve"> </w:t>
      </w:r>
      <w:r>
        <w:rPr>
          <w:rFonts w:hint="eastAsia"/>
        </w:rPr>
        <w:t>военных</w:t>
      </w:r>
    </w:p>
    <w:p w14:paraId="1D94174E" w14:textId="77777777" w:rsidR="006940E2" w:rsidRDefault="006940E2" w:rsidP="006940E2"/>
    <w:p w14:paraId="554ECFE5" w14:textId="77777777" w:rsidR="006940E2" w:rsidRDefault="006940E2" w:rsidP="006940E2">
      <w:r>
        <w:rPr>
          <w:rFonts w:hint="eastAsia"/>
        </w:rPr>
        <w:t>вузов</w:t>
      </w:r>
      <w:r>
        <w:t xml:space="preserve"> </w:t>
      </w:r>
      <w:r>
        <w:rPr>
          <w:rFonts w:hint="eastAsia"/>
        </w:rPr>
        <w:t>к</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p>
    <w:p w14:paraId="4B8A65BF" w14:textId="77777777" w:rsidR="006940E2" w:rsidRDefault="006940E2" w:rsidP="006940E2"/>
    <w:p w14:paraId="176E3D43" w14:textId="77777777" w:rsidR="006940E2" w:rsidRDefault="006940E2" w:rsidP="006940E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B30E3E4" w14:textId="77777777" w:rsidR="006940E2" w:rsidRDefault="006940E2" w:rsidP="006940E2"/>
    <w:p w14:paraId="1DA396A5" w14:textId="77777777" w:rsidR="006940E2" w:rsidRDefault="006940E2" w:rsidP="006940E2">
      <w:r>
        <w:rPr>
          <w:rFonts w:hint="eastAsia"/>
        </w:rPr>
        <w:t>ЗАКЛЮЧЕНИЕ</w:t>
      </w:r>
    </w:p>
    <w:p w14:paraId="27D6F250" w14:textId="77777777" w:rsidR="006940E2" w:rsidRDefault="006940E2" w:rsidP="006940E2"/>
    <w:p w14:paraId="7C1AADA4" w14:textId="77777777" w:rsidR="006940E2" w:rsidRDefault="006940E2" w:rsidP="006940E2">
      <w:r>
        <w:rPr>
          <w:rFonts w:hint="eastAsia"/>
        </w:rPr>
        <w:t>БИБЛИОГРАФИЧЕСКИЙ</w:t>
      </w:r>
      <w:r>
        <w:t xml:space="preserve"> </w:t>
      </w:r>
      <w:r>
        <w:rPr>
          <w:rFonts w:hint="eastAsia"/>
        </w:rPr>
        <w:t>СПИСОК</w:t>
      </w:r>
    </w:p>
    <w:p w14:paraId="268470D4" w14:textId="77777777" w:rsidR="006940E2" w:rsidRDefault="006940E2" w:rsidP="006940E2"/>
    <w:p w14:paraId="41E93F6B" w14:textId="77777777" w:rsidR="006940E2" w:rsidRDefault="006940E2" w:rsidP="006940E2">
      <w:r>
        <w:rPr>
          <w:rFonts w:hint="eastAsia"/>
        </w:rPr>
        <w:t>ПРИЛОЖЕНИЯ</w:t>
      </w:r>
    </w:p>
    <w:p w14:paraId="2C32D3E0" w14:textId="77777777" w:rsidR="006940E2" w:rsidRDefault="006940E2" w:rsidP="006940E2"/>
    <w:p w14:paraId="34F6F059" w14:textId="77777777" w:rsidR="006940E2" w:rsidRDefault="006940E2" w:rsidP="006940E2">
      <w:r>
        <w:rPr>
          <w:rFonts w:hint="eastAsia"/>
        </w:rPr>
        <w:t>Приложение</w:t>
      </w:r>
      <w:r>
        <w:t xml:space="preserve"> </w:t>
      </w:r>
      <w:r>
        <w:rPr>
          <w:rFonts w:hint="eastAsia"/>
        </w:rPr>
        <w:t>А</w:t>
      </w:r>
      <w:r>
        <w:t xml:space="preserve"> </w:t>
      </w:r>
      <w:r>
        <w:rPr>
          <w:rFonts w:hint="eastAsia"/>
        </w:rPr>
        <w:t>Тест</w:t>
      </w:r>
      <w:r>
        <w:t xml:space="preserve"> </w:t>
      </w:r>
      <w:r>
        <w:rPr>
          <w:rFonts w:hint="eastAsia"/>
        </w:rPr>
        <w:t>«</w:t>
      </w:r>
      <w:r>
        <w:rPr>
          <w:rFonts w:hint="eastAsia"/>
        </w:rPr>
        <w:t>Мотивация</w:t>
      </w:r>
      <w:r>
        <w:t xml:space="preserve"> </w:t>
      </w:r>
      <w:r>
        <w:rPr>
          <w:rFonts w:hint="eastAsia"/>
        </w:rPr>
        <w:t>профессиональной</w:t>
      </w:r>
      <w:r>
        <w:t xml:space="preserve"> </w:t>
      </w:r>
      <w:r>
        <w:rPr>
          <w:rFonts w:hint="eastAsia"/>
        </w:rPr>
        <w:t>деятельности</w:t>
      </w:r>
      <w:r>
        <w:rPr>
          <w:rFonts w:hint="eastAsia"/>
        </w:rPr>
        <w:t>»</w:t>
      </w:r>
    </w:p>
    <w:p w14:paraId="006F541D" w14:textId="77777777" w:rsidR="006940E2" w:rsidRDefault="006940E2" w:rsidP="006940E2"/>
    <w:p w14:paraId="49FA7E7A" w14:textId="77777777" w:rsidR="006940E2" w:rsidRDefault="006940E2" w:rsidP="006940E2">
      <w:r>
        <w:t>(</w:t>
      </w:r>
      <w:r>
        <w:rPr>
          <w:rFonts w:hint="eastAsia"/>
        </w:rPr>
        <w:t>методика</w:t>
      </w:r>
      <w:r>
        <w:t xml:space="preserve"> </w:t>
      </w:r>
      <w:r>
        <w:rPr>
          <w:rFonts w:hint="eastAsia"/>
        </w:rPr>
        <w:t>К</w:t>
      </w:r>
      <w:r>
        <w:t xml:space="preserve">. </w:t>
      </w:r>
      <w:r>
        <w:rPr>
          <w:rFonts w:hint="eastAsia"/>
        </w:rPr>
        <w:t>Замфир</w:t>
      </w:r>
      <w:r>
        <w:t xml:space="preserve"> </w:t>
      </w:r>
      <w:r>
        <w:rPr>
          <w:rFonts w:hint="eastAsia"/>
        </w:rPr>
        <w:t>в</w:t>
      </w:r>
      <w:r>
        <w:t xml:space="preserve"> </w:t>
      </w:r>
      <w:r>
        <w:rPr>
          <w:rFonts w:hint="eastAsia"/>
        </w:rPr>
        <w:t>модификации</w:t>
      </w:r>
      <w:r>
        <w:t xml:space="preserve"> </w:t>
      </w:r>
      <w:r>
        <w:rPr>
          <w:rFonts w:hint="eastAsia"/>
        </w:rPr>
        <w:t>А</w:t>
      </w:r>
      <w:r>
        <w:t xml:space="preserve">. </w:t>
      </w:r>
      <w:r>
        <w:rPr>
          <w:rFonts w:hint="eastAsia"/>
        </w:rPr>
        <w:t>Реана</w:t>
      </w:r>
      <w:r>
        <w:t>)</w:t>
      </w:r>
    </w:p>
    <w:p w14:paraId="29D2F307" w14:textId="77777777" w:rsidR="006940E2" w:rsidRDefault="006940E2" w:rsidP="006940E2"/>
    <w:p w14:paraId="1CC21748" w14:textId="77777777" w:rsidR="006940E2" w:rsidRDefault="006940E2" w:rsidP="006940E2">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на</w:t>
      </w:r>
      <w:r>
        <w:t xml:space="preserve"> </w:t>
      </w:r>
      <w:r>
        <w:rPr>
          <w:rFonts w:hint="eastAsia"/>
        </w:rPr>
        <w:t>определение</w:t>
      </w:r>
      <w:r>
        <w:t xml:space="preserve"> </w:t>
      </w:r>
      <w:r>
        <w:rPr>
          <w:rFonts w:hint="eastAsia"/>
        </w:rPr>
        <w:t>первоначального</w:t>
      </w:r>
      <w:r>
        <w:t xml:space="preserve"> </w:t>
      </w:r>
      <w:r>
        <w:rPr>
          <w:rFonts w:hint="eastAsia"/>
        </w:rPr>
        <w:t>уровня</w:t>
      </w:r>
      <w:r>
        <w:t xml:space="preserve"> </w:t>
      </w:r>
      <w:r>
        <w:rPr>
          <w:rFonts w:hint="eastAsia"/>
        </w:rPr>
        <w:t>готовности</w:t>
      </w:r>
      <w:r>
        <w:t xml:space="preserve"> </w:t>
      </w:r>
      <w:r>
        <w:rPr>
          <w:rFonts w:hint="eastAsia"/>
        </w:rPr>
        <w:t>курсантов</w:t>
      </w:r>
      <w:r>
        <w:t xml:space="preserve"> </w:t>
      </w:r>
      <w:r>
        <w:rPr>
          <w:rFonts w:hint="eastAsia"/>
        </w:rPr>
        <w:t>к</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p>
    <w:p w14:paraId="5D03E06C" w14:textId="77777777" w:rsidR="006940E2" w:rsidRDefault="006940E2" w:rsidP="006940E2"/>
    <w:p w14:paraId="78C58312" w14:textId="77777777" w:rsidR="006940E2" w:rsidRDefault="006940E2" w:rsidP="006940E2">
      <w:r>
        <w:rPr>
          <w:rFonts w:hint="eastAsia"/>
        </w:rPr>
        <w:t>Приложение</w:t>
      </w:r>
      <w:r>
        <w:t xml:space="preserve"> </w:t>
      </w:r>
      <w:r>
        <w:rPr>
          <w:rFonts w:hint="eastAsia"/>
        </w:rPr>
        <w:t>В</w:t>
      </w:r>
      <w:r>
        <w:t xml:space="preserve"> </w:t>
      </w:r>
      <w:r>
        <w:rPr>
          <w:rFonts w:hint="eastAsia"/>
        </w:rPr>
        <w:t>Интеллект</w:t>
      </w:r>
      <w:r>
        <w:t>-</w:t>
      </w:r>
      <w:r>
        <w:rPr>
          <w:rFonts w:hint="eastAsia"/>
        </w:rPr>
        <w:t>карта</w:t>
      </w:r>
      <w:r>
        <w:t xml:space="preserve"> </w:t>
      </w:r>
      <w:r>
        <w:rPr>
          <w:rFonts w:hint="eastAsia"/>
        </w:rPr>
        <w:t>«</w:t>
      </w:r>
      <w:r>
        <w:rPr>
          <w:rFonts w:hint="eastAsia"/>
        </w:rPr>
        <w:t>Современные</w:t>
      </w:r>
      <w:r>
        <w:t xml:space="preserve"> </w:t>
      </w:r>
      <w:r>
        <w:rPr>
          <w:rFonts w:hint="eastAsia"/>
        </w:rPr>
        <w:t>технологии</w:t>
      </w:r>
      <w:r>
        <w:t xml:space="preserve"> </w:t>
      </w:r>
      <w:r>
        <w:rPr>
          <w:rFonts w:hint="eastAsia"/>
        </w:rPr>
        <w:t>для</w:t>
      </w:r>
      <w:r>
        <w:t xml:space="preserve"> </w:t>
      </w:r>
      <w:r>
        <w:rPr>
          <w:rFonts w:hint="eastAsia"/>
        </w:rPr>
        <w:t>работы</w:t>
      </w:r>
    </w:p>
    <w:p w14:paraId="4C4242B3" w14:textId="77777777" w:rsidR="006940E2" w:rsidRDefault="006940E2" w:rsidP="006940E2"/>
    <w:p w14:paraId="25059BEE" w14:textId="77777777" w:rsidR="006940E2" w:rsidRDefault="006940E2" w:rsidP="006940E2">
      <w:r>
        <w:rPr>
          <w:rFonts w:hint="eastAsia"/>
        </w:rPr>
        <w:t>с</w:t>
      </w:r>
      <w:r>
        <w:t xml:space="preserve"> </w:t>
      </w:r>
      <w:r>
        <w:rPr>
          <w:rFonts w:hint="eastAsia"/>
        </w:rPr>
        <w:t>информационными</w:t>
      </w:r>
      <w:r>
        <w:t xml:space="preserve"> </w:t>
      </w:r>
      <w:r>
        <w:rPr>
          <w:rFonts w:hint="eastAsia"/>
        </w:rPr>
        <w:t>ресурсами</w:t>
      </w:r>
      <w:r>
        <w:rPr>
          <w:rFonts w:hint="eastAsia"/>
        </w:rPr>
        <w:t>»</w:t>
      </w:r>
    </w:p>
    <w:p w14:paraId="633BB733" w14:textId="77777777" w:rsidR="006940E2" w:rsidRDefault="006940E2" w:rsidP="006940E2"/>
    <w:p w14:paraId="04F01325" w14:textId="77777777" w:rsidR="006940E2" w:rsidRDefault="006940E2" w:rsidP="006940E2">
      <w:r>
        <w:rPr>
          <w:rFonts w:hint="eastAsia"/>
        </w:rPr>
        <w:t>Приложение</w:t>
      </w:r>
      <w:r>
        <w:t xml:space="preserve"> </w:t>
      </w:r>
      <w:r>
        <w:rPr>
          <w:rFonts w:hint="eastAsia"/>
        </w:rPr>
        <w:t>Г</w:t>
      </w:r>
      <w:r>
        <w:t xml:space="preserve"> </w:t>
      </w:r>
      <w:r>
        <w:rPr>
          <w:rFonts w:hint="eastAsia"/>
        </w:rPr>
        <w:t>Тест</w:t>
      </w:r>
      <w:r>
        <w:t xml:space="preserve"> </w:t>
      </w:r>
      <w:r>
        <w:rPr>
          <w:rFonts w:hint="eastAsia"/>
        </w:rPr>
        <w:t>на</w:t>
      </w:r>
      <w:r>
        <w:t xml:space="preserve"> </w:t>
      </w:r>
      <w:r>
        <w:rPr>
          <w:rFonts w:hint="eastAsia"/>
        </w:rPr>
        <w:t>определение</w:t>
      </w:r>
      <w:r>
        <w:t xml:space="preserve"> </w:t>
      </w:r>
      <w:r>
        <w:rPr>
          <w:rFonts w:hint="eastAsia"/>
        </w:rPr>
        <w:t>уровня</w:t>
      </w:r>
      <w:r>
        <w:t xml:space="preserve"> </w:t>
      </w:r>
      <w:r>
        <w:rPr>
          <w:rFonts w:hint="eastAsia"/>
        </w:rPr>
        <w:t>готовности</w:t>
      </w:r>
      <w:r>
        <w:t xml:space="preserve"> </w:t>
      </w:r>
      <w:r>
        <w:rPr>
          <w:rFonts w:hint="eastAsia"/>
        </w:rPr>
        <w:t>курсантов</w:t>
      </w:r>
      <w:r>
        <w:t xml:space="preserve"> </w:t>
      </w:r>
      <w:r>
        <w:rPr>
          <w:rFonts w:hint="eastAsia"/>
        </w:rPr>
        <w:t>военных</w:t>
      </w:r>
      <w:r>
        <w:t xml:space="preserve"> </w:t>
      </w:r>
      <w:r>
        <w:rPr>
          <w:rFonts w:hint="eastAsia"/>
        </w:rPr>
        <w:t>вузов</w:t>
      </w:r>
      <w:r>
        <w:t xml:space="preserve"> </w:t>
      </w:r>
      <w:r>
        <w:rPr>
          <w:rFonts w:hint="eastAsia"/>
        </w:rPr>
        <w:t>к</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r>
        <w:t xml:space="preserve"> </w:t>
      </w:r>
      <w:r>
        <w:rPr>
          <w:rFonts w:hint="eastAsia"/>
        </w:rPr>
        <w:t>по</w:t>
      </w:r>
      <w:r>
        <w:t xml:space="preserve"> </w:t>
      </w:r>
      <w:r>
        <w:rPr>
          <w:rFonts w:hint="eastAsia"/>
        </w:rPr>
        <w:t>когнитивному</w:t>
      </w:r>
      <w:r>
        <w:t xml:space="preserve"> </w:t>
      </w:r>
      <w:r>
        <w:rPr>
          <w:rFonts w:hint="eastAsia"/>
        </w:rPr>
        <w:t>критерию</w:t>
      </w:r>
    </w:p>
    <w:p w14:paraId="091B3056" w14:textId="77777777" w:rsidR="006940E2" w:rsidRDefault="006940E2" w:rsidP="006940E2"/>
    <w:p w14:paraId="731A0810" w14:textId="77777777" w:rsidR="006940E2" w:rsidRDefault="006940E2" w:rsidP="006940E2">
      <w:r>
        <w:rPr>
          <w:rFonts w:hint="eastAsia"/>
        </w:rPr>
        <w:t>Приложение</w:t>
      </w:r>
      <w:r>
        <w:t xml:space="preserve"> </w:t>
      </w:r>
      <w:r>
        <w:rPr>
          <w:rFonts w:hint="eastAsia"/>
        </w:rPr>
        <w:t>Д</w:t>
      </w:r>
      <w:r>
        <w:t xml:space="preserve"> </w:t>
      </w:r>
      <w:r>
        <w:rPr>
          <w:rFonts w:hint="eastAsia"/>
        </w:rPr>
        <w:t>Комплект</w:t>
      </w:r>
      <w:r>
        <w:t xml:space="preserve"> </w:t>
      </w:r>
      <w:r>
        <w:rPr>
          <w:rFonts w:hint="eastAsia"/>
        </w:rPr>
        <w:t>диагностического</w:t>
      </w:r>
      <w:r>
        <w:t xml:space="preserve"> </w:t>
      </w:r>
      <w:r>
        <w:rPr>
          <w:rFonts w:hint="eastAsia"/>
        </w:rPr>
        <w:t>инструм</w:t>
      </w:r>
      <w:r>
        <w:rPr>
          <w:rFonts w:hint="eastAsia"/>
        </w:rPr>
        <w:lastRenderedPageBreak/>
        <w:t>ентария</w:t>
      </w:r>
      <w:r>
        <w:t xml:space="preserve"> </w:t>
      </w:r>
      <w:r>
        <w:rPr>
          <w:rFonts w:hint="eastAsia"/>
        </w:rPr>
        <w:t>для</w:t>
      </w:r>
      <w:r>
        <w:t xml:space="preserve"> </w:t>
      </w:r>
      <w:r>
        <w:rPr>
          <w:rFonts w:hint="eastAsia"/>
        </w:rPr>
        <w:t>определения</w:t>
      </w:r>
      <w:r>
        <w:t xml:space="preserve"> </w:t>
      </w:r>
      <w:r>
        <w:rPr>
          <w:rFonts w:hint="eastAsia"/>
        </w:rPr>
        <w:t>уровня</w:t>
      </w:r>
      <w:r>
        <w:t xml:space="preserve"> </w:t>
      </w:r>
      <w:r>
        <w:rPr>
          <w:rFonts w:hint="eastAsia"/>
        </w:rPr>
        <w:t>готовности</w:t>
      </w:r>
      <w:r>
        <w:t xml:space="preserve"> </w:t>
      </w:r>
      <w:r>
        <w:rPr>
          <w:rFonts w:hint="eastAsia"/>
        </w:rPr>
        <w:t>курсантов</w:t>
      </w:r>
      <w:r>
        <w:t xml:space="preserve"> </w:t>
      </w:r>
      <w:r>
        <w:rPr>
          <w:rFonts w:hint="eastAsia"/>
        </w:rPr>
        <w:t>к</w:t>
      </w:r>
      <w:r>
        <w:t xml:space="preserve"> </w:t>
      </w:r>
      <w:r>
        <w:rPr>
          <w:rFonts w:hint="eastAsia"/>
        </w:rPr>
        <w:t>информационно</w:t>
      </w:r>
      <w:r>
        <w:t>-</w:t>
      </w:r>
    </w:p>
    <w:p w14:paraId="48B45030" w14:textId="77777777" w:rsidR="006940E2" w:rsidRDefault="006940E2" w:rsidP="006940E2"/>
    <w:p w14:paraId="48751D60" w14:textId="77777777" w:rsidR="006940E2" w:rsidRDefault="006940E2" w:rsidP="006940E2">
      <w:r>
        <w:rPr>
          <w:rFonts w:hint="eastAsia"/>
        </w:rPr>
        <w:t>аналитической</w:t>
      </w:r>
      <w:r>
        <w:t xml:space="preserve"> </w:t>
      </w:r>
      <w:r>
        <w:rPr>
          <w:rFonts w:hint="eastAsia"/>
        </w:rPr>
        <w:t>деятельности</w:t>
      </w:r>
      <w:r>
        <w:t xml:space="preserve"> </w:t>
      </w:r>
      <w:r>
        <w:rPr>
          <w:rFonts w:hint="eastAsia"/>
        </w:rPr>
        <w:t>по</w:t>
      </w:r>
      <w:r>
        <w:t xml:space="preserve"> </w:t>
      </w:r>
      <w:r>
        <w:rPr>
          <w:rFonts w:hint="eastAsia"/>
        </w:rPr>
        <w:t>деятельностному</w:t>
      </w:r>
      <w:r>
        <w:t xml:space="preserve"> </w:t>
      </w:r>
      <w:r>
        <w:rPr>
          <w:rFonts w:hint="eastAsia"/>
        </w:rPr>
        <w:t>критерию</w:t>
      </w:r>
    </w:p>
    <w:p w14:paraId="4FF4C0D8" w14:textId="77777777" w:rsidR="006940E2" w:rsidRDefault="006940E2" w:rsidP="006940E2"/>
    <w:p w14:paraId="7B96F78E" w14:textId="77777777" w:rsidR="006940E2" w:rsidRDefault="006940E2" w:rsidP="006940E2">
      <w:r>
        <w:rPr>
          <w:rFonts w:hint="eastAsia"/>
        </w:rPr>
        <w:t>Приложение</w:t>
      </w:r>
      <w:r>
        <w:t xml:space="preserve"> </w:t>
      </w:r>
      <w:r>
        <w:rPr>
          <w:rFonts w:hint="eastAsia"/>
        </w:rPr>
        <w:t>Е</w:t>
      </w:r>
      <w:r>
        <w:t xml:space="preserve"> </w:t>
      </w:r>
      <w:r>
        <w:rPr>
          <w:rFonts w:hint="eastAsia"/>
        </w:rPr>
        <w:t>Определение</w:t>
      </w:r>
      <w:r>
        <w:t xml:space="preserve"> </w:t>
      </w:r>
      <w:r>
        <w:rPr>
          <w:rFonts w:hint="eastAsia"/>
        </w:rPr>
        <w:t>уровня</w:t>
      </w:r>
      <w:r>
        <w:t xml:space="preserve"> </w:t>
      </w:r>
      <w:r>
        <w:rPr>
          <w:rFonts w:hint="eastAsia"/>
        </w:rPr>
        <w:t>сформированности</w:t>
      </w:r>
      <w:r>
        <w:t xml:space="preserve"> </w:t>
      </w:r>
      <w:r>
        <w:rPr>
          <w:rFonts w:hint="eastAsia"/>
        </w:rPr>
        <w:t>информационно</w:t>
      </w:r>
      <w:r>
        <w:t>-</w:t>
      </w:r>
      <w:r>
        <w:rPr>
          <w:rFonts w:hint="eastAsia"/>
        </w:rPr>
        <w:t>аналитической</w:t>
      </w:r>
      <w:r>
        <w:t xml:space="preserve"> </w:t>
      </w:r>
      <w:r>
        <w:rPr>
          <w:rFonts w:hint="eastAsia"/>
        </w:rPr>
        <w:t>рефлексии</w:t>
      </w:r>
      <w:r>
        <w:t xml:space="preserve"> (</w:t>
      </w:r>
      <w:r>
        <w:rPr>
          <w:rFonts w:hint="eastAsia"/>
        </w:rPr>
        <w:t>по</w:t>
      </w:r>
      <w:r>
        <w:t xml:space="preserve"> </w:t>
      </w:r>
      <w:r>
        <w:rPr>
          <w:rFonts w:hint="eastAsia"/>
        </w:rPr>
        <w:t>Е</w:t>
      </w:r>
      <w:r>
        <w:t>.</w:t>
      </w:r>
      <w:r>
        <w:rPr>
          <w:rFonts w:hint="eastAsia"/>
        </w:rPr>
        <w:t>Е</w:t>
      </w:r>
      <w:r>
        <w:t xml:space="preserve">. </w:t>
      </w:r>
      <w:r>
        <w:rPr>
          <w:rFonts w:hint="eastAsia"/>
        </w:rPr>
        <w:t>Рукавишникову</w:t>
      </w:r>
      <w:r>
        <w:t>)</w:t>
      </w:r>
    </w:p>
    <w:p w14:paraId="69A401A9" w14:textId="77777777" w:rsidR="006940E2" w:rsidRDefault="006940E2" w:rsidP="006940E2"/>
    <w:p w14:paraId="53E0B2FE" w14:textId="77777777" w:rsidR="006940E2" w:rsidRDefault="006940E2" w:rsidP="006940E2">
      <w:r>
        <w:rPr>
          <w:rFonts w:hint="eastAsia"/>
        </w:rPr>
        <w:t>Приложение</w:t>
      </w:r>
      <w:r>
        <w:t xml:space="preserve"> </w:t>
      </w:r>
      <w:r>
        <w:rPr>
          <w:rFonts w:hint="eastAsia"/>
        </w:rPr>
        <w:t>Ж</w:t>
      </w:r>
      <w:r>
        <w:t xml:space="preserve"> </w:t>
      </w:r>
      <w:r>
        <w:rPr>
          <w:rFonts w:hint="eastAsia"/>
        </w:rPr>
        <w:t>Методика</w:t>
      </w:r>
      <w:r>
        <w:t xml:space="preserve"> </w:t>
      </w:r>
      <w:r>
        <w:rPr>
          <w:rFonts w:hint="eastAsia"/>
        </w:rPr>
        <w:t>«</w:t>
      </w:r>
      <w:r>
        <w:rPr>
          <w:rFonts w:hint="eastAsia"/>
        </w:rPr>
        <w:t>Профессиональная</w:t>
      </w:r>
      <w:r>
        <w:t xml:space="preserve"> </w:t>
      </w:r>
      <w:r>
        <w:rPr>
          <w:rFonts w:hint="eastAsia"/>
        </w:rPr>
        <w:t>готовность</w:t>
      </w:r>
      <w:r>
        <w:rPr>
          <w:rFonts w:hint="eastAsia"/>
        </w:rPr>
        <w:t>»</w:t>
      </w:r>
      <w:r>
        <w:t xml:space="preserve"> </w:t>
      </w:r>
      <w:r>
        <w:rPr>
          <w:rFonts w:hint="eastAsia"/>
        </w:rPr>
        <w:t>А</w:t>
      </w:r>
      <w:r>
        <w:t>.</w:t>
      </w:r>
      <w:r>
        <w:rPr>
          <w:rFonts w:hint="eastAsia"/>
        </w:rPr>
        <w:t>П</w:t>
      </w:r>
      <w:r>
        <w:t xml:space="preserve">. </w:t>
      </w:r>
      <w:r>
        <w:rPr>
          <w:rFonts w:hint="eastAsia"/>
        </w:rPr>
        <w:t>Чернявской</w:t>
      </w:r>
    </w:p>
    <w:p w14:paraId="6E3FAB1D" w14:textId="77777777" w:rsidR="006940E2" w:rsidRDefault="006940E2" w:rsidP="006940E2"/>
    <w:p w14:paraId="1B946682" w14:textId="77777777" w:rsidR="006940E2" w:rsidRDefault="006940E2" w:rsidP="006940E2">
      <w:r>
        <w:rPr>
          <w:rFonts w:hint="eastAsia"/>
        </w:rPr>
        <w:t>Приложение</w:t>
      </w:r>
      <w:r>
        <w:t xml:space="preserve"> </w:t>
      </w:r>
      <w:r>
        <w:rPr>
          <w:rFonts w:hint="eastAsia"/>
        </w:rPr>
        <w:t>И</w:t>
      </w:r>
      <w:r>
        <w:t xml:space="preserve"> </w:t>
      </w:r>
      <w:r>
        <w:rPr>
          <w:rFonts w:hint="eastAsia"/>
        </w:rPr>
        <w:t>Пример</w:t>
      </w:r>
      <w:r>
        <w:t xml:space="preserve"> </w:t>
      </w:r>
      <w:r>
        <w:rPr>
          <w:rFonts w:hint="eastAsia"/>
        </w:rPr>
        <w:t>ситуационной</w:t>
      </w:r>
      <w:r>
        <w:t xml:space="preserve"> </w:t>
      </w:r>
      <w:r>
        <w:rPr>
          <w:rFonts w:hint="eastAsia"/>
        </w:rPr>
        <w:t>задачи</w:t>
      </w:r>
      <w:r>
        <w:t xml:space="preserve"> </w:t>
      </w:r>
      <w:r>
        <w:rPr>
          <w:rFonts w:hint="eastAsia"/>
        </w:rPr>
        <w:t>по</w:t>
      </w:r>
      <w:r>
        <w:t xml:space="preserve"> </w:t>
      </w:r>
      <w:r>
        <w:rPr>
          <w:rFonts w:hint="eastAsia"/>
        </w:rPr>
        <w:t>теме</w:t>
      </w:r>
      <w:r>
        <w:t xml:space="preserve"> </w:t>
      </w:r>
      <w:r>
        <w:rPr>
          <w:rFonts w:hint="eastAsia"/>
        </w:rPr>
        <w:t>«</w:t>
      </w:r>
      <w:r>
        <w:rPr>
          <w:rFonts w:hint="eastAsia"/>
        </w:rPr>
        <w:t>Применение</w:t>
      </w:r>
      <w:r>
        <w:t xml:space="preserve"> </w:t>
      </w:r>
      <w:r>
        <w:rPr>
          <w:rFonts w:hint="eastAsia"/>
        </w:rPr>
        <w:t>метода</w:t>
      </w:r>
      <w:r>
        <w:t xml:space="preserve"> </w:t>
      </w:r>
      <w:r>
        <w:rPr>
          <w:rFonts w:hint="eastAsia"/>
        </w:rPr>
        <w:t>сетевого</w:t>
      </w:r>
      <w:r>
        <w:t xml:space="preserve"> </w:t>
      </w:r>
      <w:r>
        <w:rPr>
          <w:rFonts w:hint="eastAsia"/>
        </w:rPr>
        <w:t>планирования</w:t>
      </w:r>
      <w:r>
        <w:t xml:space="preserve"> </w:t>
      </w:r>
      <w:r>
        <w:rPr>
          <w:rFonts w:hint="eastAsia"/>
        </w:rPr>
        <w:t>при</w:t>
      </w:r>
      <w:r>
        <w:t xml:space="preserve"> </w:t>
      </w:r>
      <w:r>
        <w:rPr>
          <w:rFonts w:hint="eastAsia"/>
        </w:rPr>
        <w:t>решении</w:t>
      </w:r>
      <w:r>
        <w:t xml:space="preserve"> </w:t>
      </w:r>
      <w:r>
        <w:rPr>
          <w:rFonts w:hint="eastAsia"/>
        </w:rPr>
        <w:t>профессионально</w:t>
      </w:r>
      <w:r>
        <w:t>-</w:t>
      </w:r>
    </w:p>
    <w:p w14:paraId="272D3D27" w14:textId="77777777" w:rsidR="006940E2" w:rsidRDefault="006940E2" w:rsidP="006940E2"/>
    <w:p w14:paraId="0D8FD64A" w14:textId="77777777" w:rsidR="006940E2" w:rsidRDefault="006940E2" w:rsidP="006940E2">
      <w:r>
        <w:rPr>
          <w:rFonts w:hint="eastAsia"/>
        </w:rPr>
        <w:t>ориентированных</w:t>
      </w:r>
      <w:r>
        <w:t xml:space="preserve"> </w:t>
      </w:r>
      <w:r>
        <w:rPr>
          <w:rFonts w:hint="eastAsia"/>
        </w:rPr>
        <w:t>задач</w:t>
      </w:r>
      <w:r>
        <w:rPr>
          <w:rFonts w:hint="eastAsia"/>
        </w:rPr>
        <w:t>»</w:t>
      </w:r>
    </w:p>
    <w:p w14:paraId="621C958B" w14:textId="77777777" w:rsidR="006940E2" w:rsidRDefault="006940E2" w:rsidP="006940E2"/>
    <w:p w14:paraId="7DA1EC54" w14:textId="77777777" w:rsidR="006940E2" w:rsidRDefault="006940E2" w:rsidP="006940E2">
      <w:r>
        <w:rPr>
          <w:rFonts w:hint="eastAsia"/>
        </w:rPr>
        <w:t>Приложение</w:t>
      </w:r>
      <w:r>
        <w:t xml:space="preserve"> </w:t>
      </w:r>
      <w:r>
        <w:rPr>
          <w:rFonts w:hint="eastAsia"/>
        </w:rPr>
        <w:t>К</w:t>
      </w:r>
      <w:r>
        <w:t xml:space="preserve"> </w:t>
      </w:r>
      <w:r>
        <w:rPr>
          <w:rFonts w:hint="eastAsia"/>
        </w:rPr>
        <w:t>Технологическая</w:t>
      </w:r>
      <w:r>
        <w:t xml:space="preserve"> </w:t>
      </w:r>
      <w:r>
        <w:rPr>
          <w:rFonts w:hint="eastAsia"/>
        </w:rPr>
        <w:t>карта</w:t>
      </w:r>
      <w:r>
        <w:t xml:space="preserve"> </w:t>
      </w:r>
      <w:r>
        <w:rPr>
          <w:rFonts w:hint="eastAsia"/>
        </w:rPr>
        <w:t>кейса</w:t>
      </w:r>
      <w:r>
        <w:t xml:space="preserve"> </w:t>
      </w:r>
      <w:r>
        <w:rPr>
          <w:rFonts w:hint="eastAsia"/>
        </w:rPr>
        <w:t>на</w:t>
      </w:r>
      <w:r>
        <w:t xml:space="preserve"> </w:t>
      </w:r>
      <w:r>
        <w:rPr>
          <w:rFonts w:hint="eastAsia"/>
        </w:rPr>
        <w:t>тему</w:t>
      </w:r>
      <w:r>
        <w:t xml:space="preserve"> </w:t>
      </w:r>
      <w:r>
        <w:rPr>
          <w:rFonts w:hint="eastAsia"/>
        </w:rPr>
        <w:t>«</w:t>
      </w:r>
      <w:r>
        <w:rPr>
          <w:rFonts w:hint="eastAsia"/>
        </w:rPr>
        <w:t>Антивирусные</w:t>
      </w:r>
    </w:p>
    <w:p w14:paraId="47F455DD" w14:textId="77777777" w:rsidR="006940E2" w:rsidRDefault="006940E2" w:rsidP="006940E2"/>
    <w:p w14:paraId="038EE92A" w14:textId="77777777" w:rsidR="006940E2" w:rsidRDefault="006940E2" w:rsidP="006940E2">
      <w:r>
        <w:rPr>
          <w:rFonts w:hint="eastAsia"/>
        </w:rPr>
        <w:t>программы</w:t>
      </w:r>
      <w:r>
        <w:rPr>
          <w:rFonts w:hint="eastAsia"/>
        </w:rPr>
        <w:t>»</w:t>
      </w:r>
    </w:p>
    <w:p w14:paraId="1C9396A0" w14:textId="77777777" w:rsidR="006940E2" w:rsidRDefault="006940E2" w:rsidP="006940E2"/>
    <w:p w14:paraId="65062B99" w14:textId="77777777" w:rsidR="006940E2" w:rsidRDefault="006940E2" w:rsidP="006940E2">
      <w:r>
        <w:rPr>
          <w:rFonts w:hint="eastAsia"/>
        </w:rPr>
        <w:t>Приложение</w:t>
      </w:r>
      <w:r>
        <w:t xml:space="preserve"> </w:t>
      </w:r>
      <w:r>
        <w:rPr>
          <w:rFonts w:hint="eastAsia"/>
        </w:rPr>
        <w:t>Л</w:t>
      </w:r>
      <w:r>
        <w:t xml:space="preserve"> </w:t>
      </w:r>
      <w:r>
        <w:rPr>
          <w:rFonts w:hint="eastAsia"/>
        </w:rPr>
        <w:t>Фрагмент</w:t>
      </w:r>
      <w:r>
        <w:t xml:space="preserve"> </w:t>
      </w:r>
      <w:r>
        <w:rPr>
          <w:rFonts w:hint="eastAsia"/>
        </w:rPr>
        <w:t>задания</w:t>
      </w:r>
      <w:r>
        <w:t xml:space="preserve"> </w:t>
      </w:r>
      <w:r>
        <w:rPr>
          <w:rFonts w:hint="eastAsia"/>
        </w:rPr>
        <w:t>и</w:t>
      </w:r>
      <w:r>
        <w:t xml:space="preserve"> </w:t>
      </w:r>
      <w:r>
        <w:rPr>
          <w:rFonts w:hint="eastAsia"/>
        </w:rPr>
        <w:t>решения</w:t>
      </w:r>
      <w:r>
        <w:t xml:space="preserve"> </w:t>
      </w:r>
      <w:r>
        <w:rPr>
          <w:rFonts w:hint="eastAsia"/>
        </w:rPr>
        <w:t>лабораторной</w:t>
      </w:r>
      <w:r>
        <w:t xml:space="preserve"> </w:t>
      </w:r>
      <w:r>
        <w:rPr>
          <w:rFonts w:hint="eastAsia"/>
        </w:rPr>
        <w:t>работы</w:t>
      </w:r>
      <w:r>
        <w:t xml:space="preserve"> </w:t>
      </w:r>
      <w:r>
        <w:rPr>
          <w:rFonts w:hint="eastAsia"/>
        </w:rPr>
        <w:t>по</w:t>
      </w:r>
      <w:r>
        <w:t xml:space="preserve"> </w:t>
      </w:r>
      <w:r>
        <w:rPr>
          <w:rFonts w:hint="eastAsia"/>
        </w:rPr>
        <w:t>теме</w:t>
      </w:r>
      <w:r>
        <w:t xml:space="preserve"> </w:t>
      </w:r>
      <w:r>
        <w:rPr>
          <w:rFonts w:hint="eastAsia"/>
        </w:rPr>
        <w:t>«</w:t>
      </w:r>
      <w:r>
        <w:rPr>
          <w:rFonts w:hint="eastAsia"/>
        </w:rPr>
        <w:t>Исследование</w:t>
      </w:r>
      <w:r>
        <w:t xml:space="preserve"> </w:t>
      </w:r>
      <w:r>
        <w:rPr>
          <w:rFonts w:hint="eastAsia"/>
        </w:rPr>
        <w:t>связей</w:t>
      </w:r>
      <w:r>
        <w:t xml:space="preserve"> </w:t>
      </w:r>
      <w:r>
        <w:rPr>
          <w:rFonts w:hint="eastAsia"/>
        </w:rPr>
        <w:t>между</w:t>
      </w:r>
      <w:r>
        <w:t xml:space="preserve"> </w:t>
      </w:r>
      <w:r>
        <w:rPr>
          <w:rFonts w:hint="eastAsia"/>
        </w:rPr>
        <w:t>величинами</w:t>
      </w:r>
      <w:r>
        <w:t xml:space="preserve"> </w:t>
      </w:r>
      <w:r>
        <w:rPr>
          <w:rFonts w:hint="eastAsia"/>
        </w:rPr>
        <w:t>и</w:t>
      </w:r>
      <w:r>
        <w:t xml:space="preserve"> </w:t>
      </w:r>
      <w:r>
        <w:rPr>
          <w:rFonts w:hint="eastAsia"/>
        </w:rPr>
        <w:t>динамики</w:t>
      </w:r>
      <w:r>
        <w:t xml:space="preserve"> </w:t>
      </w:r>
      <w:r>
        <w:rPr>
          <w:rFonts w:hint="eastAsia"/>
        </w:rPr>
        <w:t>процессов</w:t>
      </w:r>
      <w:r>
        <w:t>,</w:t>
      </w:r>
    </w:p>
    <w:p w14:paraId="38C3849E" w14:textId="77777777" w:rsidR="006940E2" w:rsidRDefault="006940E2" w:rsidP="006940E2"/>
    <w:p w14:paraId="3FC37ACA" w14:textId="77777777" w:rsidR="006940E2" w:rsidRDefault="006940E2" w:rsidP="006940E2">
      <w:r>
        <w:rPr>
          <w:rFonts w:hint="eastAsia"/>
        </w:rPr>
        <w:t>прогнозы</w:t>
      </w:r>
      <w:r>
        <w:rPr>
          <w:rFonts w:hint="eastAsia"/>
        </w:rPr>
        <w:t>»</w:t>
      </w:r>
    </w:p>
    <w:p w14:paraId="494A659C" w14:textId="77777777" w:rsidR="006940E2" w:rsidRDefault="006940E2" w:rsidP="006940E2"/>
    <w:p w14:paraId="4628DD6D" w14:textId="77777777" w:rsidR="006940E2" w:rsidRDefault="006940E2" w:rsidP="006940E2">
      <w:r>
        <w:rPr>
          <w:rFonts w:hint="eastAsia"/>
        </w:rPr>
        <w:t>Приложение</w:t>
      </w:r>
      <w:r>
        <w:t xml:space="preserve"> </w:t>
      </w:r>
      <w:r>
        <w:rPr>
          <w:rFonts w:hint="eastAsia"/>
        </w:rPr>
        <w:t>М</w:t>
      </w:r>
      <w:r>
        <w:t xml:space="preserve"> </w:t>
      </w:r>
      <w:r>
        <w:rPr>
          <w:rFonts w:hint="eastAsia"/>
        </w:rPr>
        <w:t>Фрагмент</w:t>
      </w:r>
      <w:r>
        <w:t xml:space="preserve"> </w:t>
      </w:r>
      <w:r>
        <w:rPr>
          <w:rFonts w:hint="eastAsia"/>
        </w:rPr>
        <w:t>задания</w:t>
      </w:r>
      <w:r>
        <w:t xml:space="preserve"> </w:t>
      </w:r>
      <w:r>
        <w:rPr>
          <w:rFonts w:hint="eastAsia"/>
        </w:rPr>
        <w:t>и</w:t>
      </w:r>
      <w:r>
        <w:t xml:space="preserve"> </w:t>
      </w:r>
      <w:r>
        <w:rPr>
          <w:rFonts w:hint="eastAsia"/>
        </w:rPr>
        <w:t>решения</w:t>
      </w:r>
      <w:r>
        <w:t xml:space="preserve"> </w:t>
      </w:r>
      <w:r>
        <w:rPr>
          <w:rFonts w:hint="eastAsia"/>
        </w:rPr>
        <w:t>лабораторной</w:t>
      </w:r>
      <w:r>
        <w:t xml:space="preserve"> </w:t>
      </w:r>
      <w:r>
        <w:rPr>
          <w:rFonts w:hint="eastAsia"/>
        </w:rPr>
        <w:t>работы</w:t>
      </w:r>
      <w:r>
        <w:t xml:space="preserve"> </w:t>
      </w:r>
      <w:r>
        <w:rPr>
          <w:rFonts w:hint="eastAsia"/>
        </w:rPr>
        <w:t>по</w:t>
      </w:r>
      <w:r>
        <w:t xml:space="preserve"> </w:t>
      </w:r>
      <w:r>
        <w:rPr>
          <w:rFonts w:hint="eastAsia"/>
        </w:rPr>
        <w:t>теме</w:t>
      </w:r>
      <w:r>
        <w:t xml:space="preserve"> </w:t>
      </w:r>
      <w:r>
        <w:rPr>
          <w:rFonts w:hint="eastAsia"/>
        </w:rPr>
        <w:t>«</w:t>
      </w:r>
      <w:r>
        <w:rPr>
          <w:rFonts w:hint="eastAsia"/>
        </w:rPr>
        <w:t>Исследование</w:t>
      </w:r>
      <w:r>
        <w:t xml:space="preserve"> </w:t>
      </w:r>
      <w:r>
        <w:rPr>
          <w:rFonts w:hint="eastAsia"/>
        </w:rPr>
        <w:t>связей</w:t>
      </w:r>
      <w:r>
        <w:t xml:space="preserve"> </w:t>
      </w:r>
      <w:r>
        <w:rPr>
          <w:rFonts w:hint="eastAsia"/>
        </w:rPr>
        <w:t>между</w:t>
      </w:r>
      <w:r>
        <w:t xml:space="preserve"> </w:t>
      </w:r>
      <w:r>
        <w:rPr>
          <w:rFonts w:hint="eastAsia"/>
        </w:rPr>
        <w:t>величинами</w:t>
      </w:r>
      <w:r>
        <w:t xml:space="preserve"> </w:t>
      </w:r>
      <w:r>
        <w:rPr>
          <w:rFonts w:hint="eastAsia"/>
        </w:rPr>
        <w:t>и</w:t>
      </w:r>
      <w:r>
        <w:t xml:space="preserve"> </w:t>
      </w:r>
      <w:r>
        <w:rPr>
          <w:rFonts w:hint="eastAsia"/>
        </w:rPr>
        <w:t>динамики</w:t>
      </w:r>
      <w:r>
        <w:t xml:space="preserve"> </w:t>
      </w:r>
      <w:r>
        <w:rPr>
          <w:rFonts w:hint="eastAsia"/>
        </w:rPr>
        <w:t>процессов</w:t>
      </w:r>
      <w:r>
        <w:t xml:space="preserve">, </w:t>
      </w:r>
      <w:r>
        <w:rPr>
          <w:rFonts w:hint="eastAsia"/>
        </w:rPr>
        <w:t>прогнозы</w:t>
      </w:r>
      <w:r>
        <w:rPr>
          <w:rFonts w:hint="eastAsia"/>
        </w:rPr>
        <w:t>»</w:t>
      </w:r>
    </w:p>
    <w:p w14:paraId="28C36A94" w14:textId="77777777" w:rsidR="006940E2" w:rsidRDefault="006940E2" w:rsidP="006940E2"/>
    <w:p w14:paraId="6BDC6A48" w14:textId="77777777" w:rsidR="006940E2" w:rsidRDefault="006940E2" w:rsidP="006940E2">
      <w:r>
        <w:rPr>
          <w:rFonts w:hint="eastAsia"/>
        </w:rPr>
        <w:t>Приложение</w:t>
      </w:r>
      <w:r>
        <w:t xml:space="preserve"> </w:t>
      </w:r>
      <w:r>
        <w:rPr>
          <w:rFonts w:hint="eastAsia"/>
        </w:rPr>
        <w:t>Н</w:t>
      </w:r>
      <w:r>
        <w:t xml:space="preserve"> </w:t>
      </w:r>
      <w:r>
        <w:rPr>
          <w:rFonts w:hint="eastAsia"/>
        </w:rPr>
        <w:t>Фрагмент</w:t>
      </w:r>
      <w:r>
        <w:t xml:space="preserve"> </w:t>
      </w:r>
      <w:r>
        <w:rPr>
          <w:rFonts w:hint="eastAsia"/>
        </w:rPr>
        <w:t>рабочей</w:t>
      </w:r>
      <w:r>
        <w:t xml:space="preserve"> </w:t>
      </w:r>
      <w:r>
        <w:rPr>
          <w:rFonts w:hint="eastAsia"/>
        </w:rPr>
        <w:t>программы</w:t>
      </w:r>
      <w:r>
        <w:t xml:space="preserve"> </w:t>
      </w:r>
      <w:r>
        <w:rPr>
          <w:rFonts w:hint="eastAsia"/>
        </w:rPr>
        <w:t>курса</w:t>
      </w:r>
      <w:r>
        <w:t xml:space="preserve"> </w:t>
      </w:r>
      <w:r>
        <w:rPr>
          <w:rFonts w:hint="eastAsia"/>
        </w:rPr>
        <w:t>«</w:t>
      </w:r>
      <w:r>
        <w:rPr>
          <w:rFonts w:hint="eastAsia"/>
        </w:rPr>
        <w:t>Основы</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r>
        <w:rPr>
          <w:rFonts w:hint="eastAsia"/>
        </w:rPr>
        <w:t>»</w:t>
      </w:r>
    </w:p>
    <w:p w14:paraId="01E6470B" w14:textId="77777777" w:rsidR="006940E2" w:rsidRDefault="006940E2" w:rsidP="006940E2"/>
    <w:p w14:paraId="6DD15837" w14:textId="7A402046" w:rsidR="006940E2" w:rsidRPr="006940E2" w:rsidRDefault="006940E2" w:rsidP="006940E2">
      <w:r>
        <w:rPr>
          <w:rFonts w:hint="eastAsia"/>
        </w:rPr>
        <w:t>Приложение</w:t>
      </w:r>
      <w:r>
        <w:t xml:space="preserve"> </w:t>
      </w:r>
      <w:r>
        <w:rPr>
          <w:rFonts w:hint="eastAsia"/>
        </w:rPr>
        <w:t>П</w:t>
      </w:r>
      <w:r>
        <w:t xml:space="preserve"> </w:t>
      </w:r>
      <w:r>
        <w:rPr>
          <w:rFonts w:hint="eastAsia"/>
        </w:rPr>
        <w:t>Примеры</w:t>
      </w:r>
      <w:r>
        <w:t xml:space="preserve"> </w:t>
      </w:r>
      <w:r>
        <w:rPr>
          <w:rFonts w:hint="eastAsia"/>
        </w:rPr>
        <w:t>заданий</w:t>
      </w:r>
      <w:r>
        <w:t xml:space="preserve"> </w:t>
      </w:r>
      <w:r>
        <w:rPr>
          <w:rFonts w:hint="eastAsia"/>
        </w:rPr>
        <w:t>к</w:t>
      </w:r>
      <w:r>
        <w:t xml:space="preserve"> </w:t>
      </w:r>
      <w:r>
        <w:rPr>
          <w:rFonts w:hint="eastAsia"/>
        </w:rPr>
        <w:t>курсу</w:t>
      </w:r>
      <w:r>
        <w:t xml:space="preserve"> </w:t>
      </w:r>
      <w:r>
        <w:rPr>
          <w:rFonts w:hint="eastAsia"/>
        </w:rPr>
        <w:t>«</w:t>
      </w:r>
      <w:r>
        <w:rPr>
          <w:rFonts w:hint="eastAsia"/>
        </w:rPr>
        <w:t>Основы</w:t>
      </w:r>
      <w:r>
        <w:t xml:space="preserve"> </w:t>
      </w:r>
      <w:r>
        <w:rPr>
          <w:rFonts w:hint="eastAsia"/>
        </w:rPr>
        <w:t>информационно</w:t>
      </w:r>
      <w:r>
        <w:t>-</w:t>
      </w:r>
      <w:r>
        <w:rPr>
          <w:rFonts w:hint="eastAsia"/>
        </w:rPr>
        <w:t>аналитической</w:t>
      </w:r>
      <w:r>
        <w:t xml:space="preserve"> </w:t>
      </w:r>
      <w:r>
        <w:rPr>
          <w:rFonts w:hint="eastAsia"/>
        </w:rPr>
        <w:t>деятельности</w:t>
      </w:r>
      <w:r>
        <w:rPr>
          <w:rFonts w:hint="eastAsia"/>
        </w:rPr>
        <w:t>»</w:t>
      </w:r>
      <w:r>
        <w:t xml:space="preserve"> </w:t>
      </w:r>
      <w:r>
        <w:rPr>
          <w:rFonts w:hint="eastAsia"/>
        </w:rPr>
        <w:t>и</w:t>
      </w:r>
      <w:r>
        <w:t xml:space="preserve"> </w:t>
      </w:r>
      <w:r>
        <w:rPr>
          <w:rFonts w:hint="eastAsia"/>
        </w:rPr>
        <w:t>результаты</w:t>
      </w:r>
      <w:r>
        <w:t xml:space="preserve"> </w:t>
      </w:r>
      <w:r>
        <w:rPr>
          <w:rFonts w:hint="eastAsia"/>
        </w:rPr>
        <w:t>выполнения</w:t>
      </w:r>
      <w:r>
        <w:t xml:space="preserve"> </w:t>
      </w:r>
      <w:r>
        <w:rPr>
          <w:rFonts w:hint="eastAsia"/>
        </w:rPr>
        <w:t>курсантами</w:t>
      </w:r>
    </w:p>
    <w:sectPr w:rsidR="006940E2" w:rsidRPr="006940E2" w:rsidSect="004D07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AA9A" w14:textId="77777777" w:rsidR="004D0743" w:rsidRDefault="004D0743">
      <w:pPr>
        <w:spacing w:after="0" w:line="240" w:lineRule="auto"/>
      </w:pPr>
      <w:r>
        <w:separator/>
      </w:r>
    </w:p>
  </w:endnote>
  <w:endnote w:type="continuationSeparator" w:id="0">
    <w:p w14:paraId="55DDCB31" w14:textId="77777777" w:rsidR="004D0743" w:rsidRDefault="004D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4166" w14:textId="77777777" w:rsidR="004D0743" w:rsidRDefault="004D0743"/>
    <w:p w14:paraId="781C8EBD" w14:textId="77777777" w:rsidR="004D0743" w:rsidRDefault="004D0743"/>
    <w:p w14:paraId="7A9CDAB3" w14:textId="77777777" w:rsidR="004D0743" w:rsidRDefault="004D0743"/>
    <w:p w14:paraId="6E7EF08C" w14:textId="77777777" w:rsidR="004D0743" w:rsidRDefault="004D0743"/>
    <w:p w14:paraId="16DF1DE1" w14:textId="77777777" w:rsidR="004D0743" w:rsidRDefault="004D0743"/>
    <w:p w14:paraId="0889ED53" w14:textId="77777777" w:rsidR="004D0743" w:rsidRDefault="004D0743"/>
    <w:p w14:paraId="2E623F8D" w14:textId="77777777" w:rsidR="004D0743" w:rsidRDefault="004D07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642261" wp14:editId="0587D2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54DB" w14:textId="77777777" w:rsidR="004D0743" w:rsidRDefault="004D07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6422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5854DB" w14:textId="77777777" w:rsidR="004D0743" w:rsidRDefault="004D07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2CD91F" w14:textId="77777777" w:rsidR="004D0743" w:rsidRDefault="004D0743"/>
    <w:p w14:paraId="75922604" w14:textId="77777777" w:rsidR="004D0743" w:rsidRDefault="004D0743"/>
    <w:p w14:paraId="02C96AA8" w14:textId="77777777" w:rsidR="004D0743" w:rsidRDefault="004D07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953599" wp14:editId="653600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411AF" w14:textId="77777777" w:rsidR="004D0743" w:rsidRDefault="004D0743"/>
                          <w:p w14:paraId="4B37145B" w14:textId="77777777" w:rsidR="004D0743" w:rsidRDefault="004D07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9535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5411AF" w14:textId="77777777" w:rsidR="004D0743" w:rsidRDefault="004D0743"/>
                    <w:p w14:paraId="4B37145B" w14:textId="77777777" w:rsidR="004D0743" w:rsidRDefault="004D07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0D649C" w14:textId="77777777" w:rsidR="004D0743" w:rsidRDefault="004D0743"/>
    <w:p w14:paraId="10D96348" w14:textId="77777777" w:rsidR="004D0743" w:rsidRDefault="004D0743">
      <w:pPr>
        <w:rPr>
          <w:sz w:val="2"/>
          <w:szCs w:val="2"/>
        </w:rPr>
      </w:pPr>
    </w:p>
    <w:p w14:paraId="7EC28ADF" w14:textId="77777777" w:rsidR="004D0743" w:rsidRDefault="004D0743"/>
    <w:p w14:paraId="08569A25" w14:textId="77777777" w:rsidR="004D0743" w:rsidRDefault="004D0743">
      <w:pPr>
        <w:spacing w:after="0" w:line="240" w:lineRule="auto"/>
      </w:pPr>
    </w:p>
  </w:footnote>
  <w:footnote w:type="continuationSeparator" w:id="0">
    <w:p w14:paraId="14451EB7" w14:textId="77777777" w:rsidR="004D0743" w:rsidRDefault="004D0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43"/>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9363</TotalTime>
  <Pages>4</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839</cp:revision>
  <cp:lastPrinted>2009-02-06T05:36:00Z</cp:lastPrinted>
  <dcterms:created xsi:type="dcterms:W3CDTF">2024-01-07T13:43:00Z</dcterms:created>
  <dcterms:modified xsi:type="dcterms:W3CDTF">2024-01-22T12:56:00Z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