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02A7" w14:textId="62233F59" w:rsidR="00DA5C70" w:rsidRDefault="00297BB8" w:rsidP="00297BB8">
      <w:r w:rsidRPr="00297BB8">
        <w:rPr>
          <w:rFonts w:hint="eastAsia"/>
        </w:rPr>
        <w:t>Темботова</w:t>
      </w:r>
      <w:r w:rsidRPr="00297BB8">
        <w:t xml:space="preserve"> </w:t>
      </w:r>
      <w:r w:rsidRPr="00297BB8">
        <w:rPr>
          <w:rFonts w:hint="eastAsia"/>
        </w:rPr>
        <w:t>Марьяна</w:t>
      </w:r>
      <w:r w:rsidRPr="00297BB8">
        <w:t xml:space="preserve"> </w:t>
      </w:r>
      <w:r w:rsidRPr="00297BB8">
        <w:rPr>
          <w:rFonts w:hint="eastAsia"/>
        </w:rPr>
        <w:t>Арсеновна</w:t>
      </w:r>
      <w:r>
        <w:t xml:space="preserve"> </w:t>
      </w:r>
      <w:r w:rsidRPr="00297BB8">
        <w:rPr>
          <w:rFonts w:hint="eastAsia"/>
        </w:rPr>
        <w:t>Уголовная</w:t>
      </w:r>
      <w:r w:rsidRPr="00297BB8">
        <w:t xml:space="preserve"> </w:t>
      </w:r>
      <w:r w:rsidRPr="00297BB8">
        <w:rPr>
          <w:rFonts w:hint="eastAsia"/>
        </w:rPr>
        <w:t>ответственность</w:t>
      </w:r>
      <w:r w:rsidRPr="00297BB8">
        <w:t xml:space="preserve"> </w:t>
      </w:r>
      <w:r w:rsidRPr="00297BB8">
        <w:rPr>
          <w:rFonts w:hint="eastAsia"/>
        </w:rPr>
        <w:t>за</w:t>
      </w:r>
      <w:r w:rsidRPr="00297BB8">
        <w:t xml:space="preserve"> </w:t>
      </w:r>
      <w:r w:rsidRPr="00297BB8">
        <w:rPr>
          <w:rFonts w:hint="eastAsia"/>
        </w:rPr>
        <w:t>незаконный</w:t>
      </w:r>
      <w:r w:rsidRPr="00297BB8">
        <w:t xml:space="preserve"> </w:t>
      </w:r>
      <w:r w:rsidRPr="00297BB8">
        <w:rPr>
          <w:rFonts w:hint="eastAsia"/>
        </w:rPr>
        <w:t>оборот</w:t>
      </w:r>
      <w:r w:rsidRPr="00297BB8">
        <w:t xml:space="preserve"> </w:t>
      </w:r>
      <w:r w:rsidRPr="00297BB8">
        <w:rPr>
          <w:rFonts w:hint="eastAsia"/>
        </w:rPr>
        <w:t>потенциально</w:t>
      </w:r>
      <w:r w:rsidRPr="00297BB8">
        <w:t xml:space="preserve"> </w:t>
      </w:r>
      <w:r w:rsidRPr="00297BB8">
        <w:rPr>
          <w:rFonts w:hint="eastAsia"/>
        </w:rPr>
        <w:t>опасных</w:t>
      </w:r>
      <w:r w:rsidRPr="00297BB8">
        <w:t xml:space="preserve"> </w:t>
      </w:r>
      <w:r w:rsidRPr="00297BB8">
        <w:rPr>
          <w:rFonts w:hint="eastAsia"/>
        </w:rPr>
        <w:t>психоактивных</w:t>
      </w:r>
      <w:r w:rsidRPr="00297BB8">
        <w:t xml:space="preserve"> </w:t>
      </w:r>
      <w:r w:rsidRPr="00297BB8">
        <w:rPr>
          <w:rFonts w:hint="eastAsia"/>
        </w:rPr>
        <w:t>веществ</w:t>
      </w:r>
    </w:p>
    <w:p w14:paraId="183B8446" w14:textId="77777777" w:rsidR="00297BB8" w:rsidRDefault="00297BB8" w:rsidP="00297BB8">
      <w:r>
        <w:rPr>
          <w:rFonts w:hint="eastAsia"/>
        </w:rPr>
        <w:t>ОГЛАВЛЕНИЕ</w:t>
      </w:r>
      <w:r>
        <w:t xml:space="preserve"> </w:t>
      </w:r>
      <w:r>
        <w:rPr>
          <w:rFonts w:hint="eastAsia"/>
        </w:rPr>
        <w:t>ДИССЕРТАЦИИ</w:t>
      </w:r>
    </w:p>
    <w:p w14:paraId="3E4E1F10" w14:textId="77777777" w:rsidR="00297BB8" w:rsidRDefault="00297BB8" w:rsidP="00297BB8">
      <w:r>
        <w:rPr>
          <w:rFonts w:hint="eastAsia"/>
        </w:rPr>
        <w:t>кандидат</w:t>
      </w:r>
      <w:r>
        <w:t xml:space="preserve"> </w:t>
      </w:r>
      <w:r>
        <w:rPr>
          <w:rFonts w:hint="eastAsia"/>
        </w:rPr>
        <w:t>наук</w:t>
      </w:r>
      <w:r>
        <w:t xml:space="preserve"> </w:t>
      </w:r>
      <w:r>
        <w:rPr>
          <w:rFonts w:hint="eastAsia"/>
        </w:rPr>
        <w:t>Темботова</w:t>
      </w:r>
      <w:r>
        <w:t xml:space="preserve"> </w:t>
      </w:r>
      <w:r>
        <w:rPr>
          <w:rFonts w:hint="eastAsia"/>
        </w:rPr>
        <w:t>Марьяна</w:t>
      </w:r>
      <w:r>
        <w:t xml:space="preserve"> </w:t>
      </w:r>
      <w:r>
        <w:rPr>
          <w:rFonts w:hint="eastAsia"/>
        </w:rPr>
        <w:t>Арсеновна</w:t>
      </w:r>
    </w:p>
    <w:p w14:paraId="560A740A" w14:textId="77777777" w:rsidR="00297BB8" w:rsidRDefault="00297BB8" w:rsidP="00297BB8">
      <w:r>
        <w:rPr>
          <w:rFonts w:hint="eastAsia"/>
        </w:rPr>
        <w:t>ВВЕДЕНИЕ</w:t>
      </w:r>
    </w:p>
    <w:p w14:paraId="6A128B8E" w14:textId="77777777" w:rsidR="00297BB8" w:rsidRDefault="00297BB8" w:rsidP="00297BB8"/>
    <w:p w14:paraId="6480C450" w14:textId="77777777" w:rsidR="00297BB8" w:rsidRDefault="00297BB8" w:rsidP="00297BB8">
      <w:r>
        <w:rPr>
          <w:rFonts w:hint="eastAsia"/>
        </w:rPr>
        <w:t>Глава</w:t>
      </w:r>
      <w:r>
        <w:t xml:space="preserve"> 1. </w:t>
      </w:r>
      <w:r>
        <w:rPr>
          <w:rFonts w:hint="eastAsia"/>
        </w:rPr>
        <w:t>ПОТЕНЦИАЛЬНО</w:t>
      </w:r>
      <w:r>
        <w:t xml:space="preserve"> </w:t>
      </w:r>
      <w:r>
        <w:rPr>
          <w:rFonts w:hint="eastAsia"/>
        </w:rPr>
        <w:t>ОПАСНЫЕ</w:t>
      </w:r>
      <w:r>
        <w:t xml:space="preserve"> </w:t>
      </w:r>
      <w:r>
        <w:rPr>
          <w:rFonts w:hint="eastAsia"/>
        </w:rPr>
        <w:t>ПСИХОАКТИВНЫЕ</w:t>
      </w:r>
      <w:r>
        <w:t xml:space="preserve"> </w:t>
      </w:r>
      <w:r>
        <w:rPr>
          <w:rFonts w:hint="eastAsia"/>
        </w:rPr>
        <w:t>ВЕЩЕСТВА</w:t>
      </w:r>
      <w:r>
        <w:t xml:space="preserve">: </w:t>
      </w:r>
      <w:r>
        <w:rPr>
          <w:rFonts w:hint="eastAsia"/>
        </w:rPr>
        <w:t>ПОНЯТИЕ</w:t>
      </w:r>
      <w:r>
        <w:t xml:space="preserve">, </w:t>
      </w:r>
      <w:r>
        <w:rPr>
          <w:rFonts w:hint="eastAsia"/>
        </w:rPr>
        <w:t>ВИДЫ</w:t>
      </w:r>
      <w:r>
        <w:t xml:space="preserve">, </w:t>
      </w:r>
      <w:r>
        <w:rPr>
          <w:rFonts w:hint="eastAsia"/>
        </w:rPr>
        <w:t>ФОРМАЛЬНЫЕ</w:t>
      </w:r>
      <w:r>
        <w:t xml:space="preserve"> </w:t>
      </w:r>
      <w:r>
        <w:rPr>
          <w:rFonts w:hint="eastAsia"/>
        </w:rPr>
        <w:t>ИСТОЧНИКИ</w:t>
      </w:r>
    </w:p>
    <w:p w14:paraId="3AF82953" w14:textId="77777777" w:rsidR="00297BB8" w:rsidRDefault="00297BB8" w:rsidP="00297BB8"/>
    <w:p w14:paraId="5D561D15" w14:textId="77777777" w:rsidR="00297BB8" w:rsidRDefault="00297BB8" w:rsidP="00297BB8">
      <w:r>
        <w:t xml:space="preserve">1.1.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виды</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r>
        <w:t xml:space="preserve"> </w:t>
      </w:r>
      <w:r>
        <w:rPr>
          <w:rFonts w:hint="eastAsia"/>
        </w:rPr>
        <w:t>по</w:t>
      </w:r>
      <w:r>
        <w:t xml:space="preserve"> </w:t>
      </w:r>
      <w:r>
        <w:rPr>
          <w:rFonts w:hint="eastAsia"/>
        </w:rPr>
        <w:t>законодательству</w:t>
      </w:r>
      <w:r>
        <w:t xml:space="preserve"> </w:t>
      </w:r>
      <w:r>
        <w:rPr>
          <w:rFonts w:hint="eastAsia"/>
        </w:rPr>
        <w:t>России</w:t>
      </w:r>
    </w:p>
    <w:p w14:paraId="4BA696DB" w14:textId="77777777" w:rsidR="00297BB8" w:rsidRDefault="00297BB8" w:rsidP="00297BB8"/>
    <w:p w14:paraId="50F61C6F" w14:textId="77777777" w:rsidR="00297BB8" w:rsidRDefault="00297BB8" w:rsidP="00297BB8">
      <w:r>
        <w:t xml:space="preserve">1.2. </w:t>
      </w:r>
      <w:r>
        <w:rPr>
          <w:rFonts w:hint="eastAsia"/>
        </w:rPr>
        <w:t>Формальные</w:t>
      </w:r>
      <w:r>
        <w:t xml:space="preserve"> </w:t>
      </w:r>
      <w:r>
        <w:rPr>
          <w:rFonts w:hint="eastAsia"/>
        </w:rPr>
        <w:t>источники</w:t>
      </w:r>
      <w:r>
        <w:t xml:space="preserve"> </w:t>
      </w:r>
      <w:r>
        <w:rPr>
          <w:rFonts w:hint="eastAsia"/>
        </w:rPr>
        <w:t>как</w:t>
      </w:r>
      <w:r>
        <w:t xml:space="preserve"> </w:t>
      </w:r>
      <w:r>
        <w:rPr>
          <w:rFonts w:hint="eastAsia"/>
        </w:rPr>
        <w:t>неотъемлемая</w:t>
      </w:r>
      <w:r>
        <w:t xml:space="preserve"> </w:t>
      </w:r>
      <w:r>
        <w:rPr>
          <w:rFonts w:hint="eastAsia"/>
        </w:rPr>
        <w:t>часть</w:t>
      </w:r>
      <w:r>
        <w:t xml:space="preserve"> </w:t>
      </w:r>
      <w:r>
        <w:rPr>
          <w:rFonts w:hint="eastAsia"/>
        </w:rPr>
        <w:t>норм</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незаконный</w:t>
      </w:r>
      <w:r>
        <w:t xml:space="preserve"> </w:t>
      </w:r>
      <w:r>
        <w:rPr>
          <w:rFonts w:hint="eastAsia"/>
        </w:rPr>
        <w:t>оборот</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p>
    <w:p w14:paraId="0CADB61A" w14:textId="77777777" w:rsidR="00297BB8" w:rsidRDefault="00297BB8" w:rsidP="00297BB8"/>
    <w:p w14:paraId="7F2FCCDF" w14:textId="77777777" w:rsidR="00297BB8" w:rsidRDefault="00297BB8" w:rsidP="00297BB8">
      <w:r>
        <w:rPr>
          <w:rFonts w:hint="eastAsia"/>
        </w:rPr>
        <w:t>Глава</w:t>
      </w:r>
      <w:r>
        <w:t xml:space="preserve"> 2. </w:t>
      </w:r>
      <w:r>
        <w:rPr>
          <w:rFonts w:hint="eastAsia"/>
        </w:rPr>
        <w:t>КРИМИНАЛИЗАЦИЯ</w:t>
      </w:r>
      <w:r>
        <w:t xml:space="preserve"> </w:t>
      </w:r>
      <w:r>
        <w:rPr>
          <w:rFonts w:hint="eastAsia"/>
        </w:rPr>
        <w:t>ДЕЯНИЙ</w:t>
      </w:r>
      <w:r>
        <w:t xml:space="preserve">, </w:t>
      </w:r>
      <w:r>
        <w:rPr>
          <w:rFonts w:hint="eastAsia"/>
        </w:rPr>
        <w:t>СОСТОЯЩИХ</w:t>
      </w:r>
      <w:r>
        <w:t xml:space="preserve"> </w:t>
      </w:r>
      <w:r>
        <w:rPr>
          <w:rFonts w:hint="eastAsia"/>
        </w:rPr>
        <w:t>В</w:t>
      </w:r>
      <w:r>
        <w:t xml:space="preserve"> </w:t>
      </w:r>
      <w:r>
        <w:rPr>
          <w:rFonts w:hint="eastAsia"/>
        </w:rPr>
        <w:t>ОБОРОТЕ</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r>
        <w:t xml:space="preserve">: </w:t>
      </w:r>
      <w:r>
        <w:rPr>
          <w:rFonts w:hint="eastAsia"/>
        </w:rPr>
        <w:t>СРАВНИТЕЛЬНО</w:t>
      </w:r>
      <w:r>
        <w:t>-</w:t>
      </w:r>
      <w:r>
        <w:rPr>
          <w:rFonts w:hint="eastAsia"/>
        </w:rPr>
        <w:t>ПРАВОВОЙ</w:t>
      </w:r>
      <w:r>
        <w:t xml:space="preserve"> </w:t>
      </w:r>
      <w:r>
        <w:rPr>
          <w:rFonts w:hint="eastAsia"/>
        </w:rPr>
        <w:t>АСПЕКТ</w:t>
      </w:r>
    </w:p>
    <w:p w14:paraId="67D38783" w14:textId="77777777" w:rsidR="00297BB8" w:rsidRDefault="00297BB8" w:rsidP="00297BB8"/>
    <w:p w14:paraId="39029A36" w14:textId="77777777" w:rsidR="00297BB8" w:rsidRDefault="00297BB8" w:rsidP="00297BB8">
      <w:r>
        <w:t xml:space="preserve">2.1.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незаконный</w:t>
      </w:r>
      <w:r>
        <w:t xml:space="preserve"> </w:t>
      </w:r>
      <w:r>
        <w:rPr>
          <w:rFonts w:hint="eastAsia"/>
        </w:rPr>
        <w:t>оборот</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r>
        <w:t xml:space="preserve">: </w:t>
      </w:r>
      <w:r>
        <w:rPr>
          <w:rFonts w:hint="eastAsia"/>
        </w:rPr>
        <w:t>международно</w:t>
      </w:r>
      <w:r>
        <w:t>-</w:t>
      </w:r>
      <w:r>
        <w:rPr>
          <w:rFonts w:hint="eastAsia"/>
        </w:rPr>
        <w:t>правовой</w:t>
      </w:r>
      <w:r>
        <w:t xml:space="preserve"> </w:t>
      </w:r>
      <w:r>
        <w:rPr>
          <w:rFonts w:hint="eastAsia"/>
        </w:rPr>
        <w:t>и</w:t>
      </w:r>
      <w:r>
        <w:t xml:space="preserve"> </w:t>
      </w:r>
      <w:r>
        <w:rPr>
          <w:rFonts w:hint="eastAsia"/>
        </w:rPr>
        <w:t>зарубежный</w:t>
      </w:r>
      <w:r>
        <w:t xml:space="preserve"> </w:t>
      </w:r>
      <w:r>
        <w:rPr>
          <w:rFonts w:hint="eastAsia"/>
        </w:rPr>
        <w:t>опыт</w:t>
      </w:r>
    </w:p>
    <w:p w14:paraId="33E2D97E" w14:textId="77777777" w:rsidR="00297BB8" w:rsidRDefault="00297BB8" w:rsidP="00297BB8"/>
    <w:p w14:paraId="20BE8261" w14:textId="77777777" w:rsidR="00297BB8" w:rsidRDefault="00297BB8" w:rsidP="00297BB8">
      <w:r>
        <w:t xml:space="preserve">2.2. </w:t>
      </w:r>
      <w:r>
        <w:rPr>
          <w:rFonts w:hint="eastAsia"/>
        </w:rPr>
        <w:t>Криминализация</w:t>
      </w:r>
      <w:r>
        <w:t xml:space="preserve"> </w:t>
      </w:r>
      <w:r>
        <w:rPr>
          <w:rFonts w:hint="eastAsia"/>
        </w:rPr>
        <w:t>деяний</w:t>
      </w:r>
      <w:r>
        <w:t xml:space="preserve">, </w:t>
      </w:r>
      <w:r>
        <w:rPr>
          <w:rFonts w:hint="eastAsia"/>
        </w:rPr>
        <w:t>состоящих</w:t>
      </w:r>
      <w:r>
        <w:t xml:space="preserve"> </w:t>
      </w:r>
      <w:r>
        <w:rPr>
          <w:rFonts w:hint="eastAsia"/>
        </w:rPr>
        <w:t>в</w:t>
      </w:r>
      <w:r>
        <w:t xml:space="preserve"> </w:t>
      </w:r>
      <w:r>
        <w:rPr>
          <w:rFonts w:hint="eastAsia"/>
        </w:rPr>
        <w:t>незаконном</w:t>
      </w:r>
      <w:r>
        <w:t xml:space="preserve"> </w:t>
      </w:r>
      <w:r>
        <w:rPr>
          <w:rFonts w:hint="eastAsia"/>
        </w:rPr>
        <w:t>обороте</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r>
        <w:t xml:space="preserve">: </w:t>
      </w:r>
      <w:r>
        <w:rPr>
          <w:rFonts w:hint="eastAsia"/>
        </w:rPr>
        <w:t>история</w:t>
      </w:r>
      <w:r>
        <w:t xml:space="preserve"> </w:t>
      </w:r>
      <w:r>
        <w:rPr>
          <w:rFonts w:hint="eastAsia"/>
        </w:rPr>
        <w:t>вопроса</w:t>
      </w:r>
    </w:p>
    <w:p w14:paraId="479C8147" w14:textId="77777777" w:rsidR="00297BB8" w:rsidRDefault="00297BB8" w:rsidP="00297BB8"/>
    <w:p w14:paraId="5A1869EB" w14:textId="77777777" w:rsidR="00297BB8" w:rsidRDefault="00297BB8" w:rsidP="00297BB8">
      <w:r>
        <w:rPr>
          <w:rFonts w:hint="eastAsia"/>
        </w:rPr>
        <w:t>Глава</w:t>
      </w:r>
      <w:r>
        <w:t xml:space="preserve"> 3. </w:t>
      </w:r>
      <w:r>
        <w:rPr>
          <w:rFonts w:hint="eastAsia"/>
        </w:rPr>
        <w:t>ПРЕСТУПЛЕНИЯ</w:t>
      </w:r>
      <w:r>
        <w:t xml:space="preserve">, </w:t>
      </w:r>
      <w:r>
        <w:rPr>
          <w:rFonts w:hint="eastAsia"/>
        </w:rPr>
        <w:t>СОСТОЯЩИЕ</w:t>
      </w:r>
      <w:r>
        <w:t xml:space="preserve"> </w:t>
      </w:r>
      <w:r>
        <w:rPr>
          <w:rFonts w:hint="eastAsia"/>
        </w:rPr>
        <w:t>В</w:t>
      </w:r>
      <w:r>
        <w:t xml:space="preserve"> </w:t>
      </w:r>
      <w:r>
        <w:rPr>
          <w:rFonts w:hint="eastAsia"/>
        </w:rPr>
        <w:t>ОБОРОТЕ</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r>
        <w:t xml:space="preserve">: </w:t>
      </w:r>
      <w:r>
        <w:rPr>
          <w:rFonts w:hint="eastAsia"/>
        </w:rPr>
        <w:t>ВОПРОСЫ</w:t>
      </w:r>
      <w:r>
        <w:t xml:space="preserve"> </w:t>
      </w:r>
      <w:r>
        <w:rPr>
          <w:rFonts w:hint="eastAsia"/>
        </w:rPr>
        <w:t>РАЗГРАНИЧЕНИЯ</w:t>
      </w:r>
      <w:r>
        <w:t xml:space="preserve">, </w:t>
      </w:r>
      <w:r>
        <w:rPr>
          <w:rFonts w:hint="eastAsia"/>
        </w:rPr>
        <w:t>ДИФФЕРЕНЦИАЦИИ</w:t>
      </w:r>
      <w:r>
        <w:t xml:space="preserve"> </w:t>
      </w:r>
      <w:r>
        <w:rPr>
          <w:rFonts w:hint="eastAsia"/>
        </w:rPr>
        <w:t>И</w:t>
      </w:r>
      <w:r>
        <w:t xml:space="preserve"> </w:t>
      </w:r>
      <w:r>
        <w:rPr>
          <w:rFonts w:hint="eastAsia"/>
        </w:rPr>
        <w:t>ИНДИВИДУАЛИЗАЦИИ</w:t>
      </w:r>
      <w:r>
        <w:t xml:space="preserve"> </w:t>
      </w:r>
      <w:r>
        <w:rPr>
          <w:rFonts w:hint="eastAsia"/>
        </w:rPr>
        <w:t>ОТВЕТСТВЕННОСТИ</w:t>
      </w:r>
    </w:p>
    <w:p w14:paraId="75A43023" w14:textId="77777777" w:rsidR="00297BB8" w:rsidRDefault="00297BB8" w:rsidP="00297BB8"/>
    <w:p w14:paraId="36D7B1C4" w14:textId="77777777" w:rsidR="00297BB8" w:rsidRDefault="00297BB8" w:rsidP="00297BB8">
      <w:r>
        <w:t xml:space="preserve">3.1. </w:t>
      </w:r>
      <w:r>
        <w:rPr>
          <w:rFonts w:hint="eastAsia"/>
        </w:rPr>
        <w:t>Разграничение</w:t>
      </w:r>
      <w:r>
        <w:t xml:space="preserve"> </w:t>
      </w:r>
      <w:r>
        <w:rPr>
          <w:rFonts w:hint="eastAsia"/>
        </w:rPr>
        <w:t>по</w:t>
      </w:r>
      <w:r>
        <w:t xml:space="preserve"> </w:t>
      </w:r>
      <w:r>
        <w:rPr>
          <w:rFonts w:hint="eastAsia"/>
        </w:rPr>
        <w:t>объективным</w:t>
      </w:r>
      <w:r>
        <w:t xml:space="preserve"> </w:t>
      </w:r>
      <w:r>
        <w:rPr>
          <w:rFonts w:hint="eastAsia"/>
        </w:rPr>
        <w:t>и</w:t>
      </w:r>
      <w:r>
        <w:t xml:space="preserve"> </w:t>
      </w:r>
      <w:r>
        <w:rPr>
          <w:rFonts w:hint="eastAsia"/>
        </w:rPr>
        <w:t>субъективным</w:t>
      </w:r>
      <w:r>
        <w:t xml:space="preserve"> </w:t>
      </w:r>
      <w:r>
        <w:rPr>
          <w:rFonts w:hint="eastAsia"/>
        </w:rPr>
        <w:t>признакам</w:t>
      </w:r>
    </w:p>
    <w:p w14:paraId="0BCB7A35" w14:textId="77777777" w:rsidR="00297BB8" w:rsidRDefault="00297BB8" w:rsidP="00297BB8"/>
    <w:p w14:paraId="181BFA1B" w14:textId="77777777" w:rsidR="00297BB8" w:rsidRDefault="00297BB8" w:rsidP="00297BB8">
      <w:r>
        <w:lastRenderedPageBreak/>
        <w:t xml:space="preserve">3.2. </w:t>
      </w:r>
      <w:r>
        <w:rPr>
          <w:rFonts w:hint="eastAsia"/>
        </w:rPr>
        <w:t>Дифференциация</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состоящие</w:t>
      </w:r>
      <w:r>
        <w:t xml:space="preserve"> </w:t>
      </w:r>
      <w:r>
        <w:rPr>
          <w:rFonts w:hint="eastAsia"/>
        </w:rPr>
        <w:t>в</w:t>
      </w:r>
      <w:r>
        <w:t xml:space="preserve"> </w:t>
      </w:r>
      <w:r>
        <w:rPr>
          <w:rFonts w:hint="eastAsia"/>
        </w:rPr>
        <w:t>обороте</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p>
    <w:p w14:paraId="04568FCA" w14:textId="77777777" w:rsidR="00297BB8" w:rsidRDefault="00297BB8" w:rsidP="00297BB8"/>
    <w:p w14:paraId="07D6F1C8" w14:textId="77777777" w:rsidR="00297BB8" w:rsidRDefault="00297BB8" w:rsidP="00297BB8">
      <w:r>
        <w:t xml:space="preserve">3.3. </w:t>
      </w:r>
      <w:r>
        <w:rPr>
          <w:rFonts w:hint="eastAsia"/>
        </w:rPr>
        <w:t>Наказание</w:t>
      </w:r>
      <w:r>
        <w:t xml:space="preserve"> </w:t>
      </w:r>
      <w:r>
        <w:rPr>
          <w:rFonts w:hint="eastAsia"/>
        </w:rPr>
        <w:t>за</w:t>
      </w:r>
      <w:r>
        <w:t xml:space="preserve"> </w:t>
      </w:r>
      <w:r>
        <w:rPr>
          <w:rFonts w:hint="eastAsia"/>
        </w:rPr>
        <w:t>деяния</w:t>
      </w:r>
      <w:r>
        <w:t xml:space="preserve">, </w:t>
      </w:r>
      <w:r>
        <w:rPr>
          <w:rFonts w:hint="eastAsia"/>
        </w:rPr>
        <w:t>состоящие</w:t>
      </w:r>
      <w:r>
        <w:t xml:space="preserve"> </w:t>
      </w:r>
      <w:r>
        <w:rPr>
          <w:rFonts w:hint="eastAsia"/>
        </w:rPr>
        <w:t>в</w:t>
      </w:r>
      <w:r>
        <w:t xml:space="preserve"> </w:t>
      </w:r>
      <w:r>
        <w:rPr>
          <w:rFonts w:hint="eastAsia"/>
        </w:rPr>
        <w:t>незаконном</w:t>
      </w:r>
      <w:r>
        <w:t xml:space="preserve"> </w:t>
      </w:r>
      <w:r>
        <w:rPr>
          <w:rFonts w:hint="eastAsia"/>
        </w:rPr>
        <w:t>обороте</w:t>
      </w:r>
      <w:r>
        <w:t xml:space="preserve"> </w:t>
      </w:r>
      <w:r>
        <w:rPr>
          <w:rFonts w:hint="eastAsia"/>
        </w:rPr>
        <w:t>потенциально</w:t>
      </w:r>
      <w:r>
        <w:t xml:space="preserve"> </w:t>
      </w:r>
      <w:r>
        <w:rPr>
          <w:rFonts w:hint="eastAsia"/>
        </w:rPr>
        <w:t>опасных</w:t>
      </w:r>
      <w:r>
        <w:t xml:space="preserve"> </w:t>
      </w:r>
      <w:r>
        <w:rPr>
          <w:rFonts w:hint="eastAsia"/>
        </w:rPr>
        <w:t>психоактивных</w:t>
      </w:r>
      <w:r>
        <w:t xml:space="preserve"> </w:t>
      </w:r>
      <w:r>
        <w:rPr>
          <w:rFonts w:hint="eastAsia"/>
        </w:rPr>
        <w:t>веществ</w:t>
      </w:r>
    </w:p>
    <w:p w14:paraId="5C063E60" w14:textId="77777777" w:rsidR="00297BB8" w:rsidRDefault="00297BB8" w:rsidP="00297BB8"/>
    <w:p w14:paraId="7693D5F8" w14:textId="77777777" w:rsidR="00297BB8" w:rsidRDefault="00297BB8" w:rsidP="00297BB8">
      <w:r>
        <w:rPr>
          <w:rFonts w:hint="eastAsia"/>
        </w:rPr>
        <w:t>ЗАКЛЮЧЕНИЕ</w:t>
      </w:r>
    </w:p>
    <w:p w14:paraId="208476EB" w14:textId="77777777" w:rsidR="00297BB8" w:rsidRDefault="00297BB8" w:rsidP="00297BB8"/>
    <w:p w14:paraId="14D2D789" w14:textId="77777777" w:rsidR="00297BB8" w:rsidRDefault="00297BB8" w:rsidP="00297BB8">
      <w:r>
        <w:rPr>
          <w:rFonts w:hint="eastAsia"/>
        </w:rPr>
        <w:t>СПИСОК</w:t>
      </w:r>
      <w:r>
        <w:t xml:space="preserve"> </w:t>
      </w:r>
      <w:r>
        <w:rPr>
          <w:rFonts w:hint="eastAsia"/>
        </w:rPr>
        <w:t>ЛИТЕРАТУРЫ</w:t>
      </w:r>
    </w:p>
    <w:p w14:paraId="77A36527" w14:textId="77777777" w:rsidR="00297BB8" w:rsidRDefault="00297BB8" w:rsidP="00297BB8"/>
    <w:p w14:paraId="6AA433A1" w14:textId="526C86D2" w:rsidR="00297BB8" w:rsidRPr="00297BB8" w:rsidRDefault="00297BB8" w:rsidP="00297BB8">
      <w:r>
        <w:rPr>
          <w:rFonts w:hint="eastAsia"/>
        </w:rPr>
        <w:t>ПРИЛОЖЕНИЯ</w:t>
      </w:r>
    </w:p>
    <w:sectPr w:rsidR="00297BB8" w:rsidRPr="00297BB8" w:rsidSect="002D1B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34DF" w14:textId="77777777" w:rsidR="002D1B1E" w:rsidRDefault="002D1B1E">
      <w:pPr>
        <w:spacing w:after="0" w:line="240" w:lineRule="auto"/>
      </w:pPr>
      <w:r>
        <w:separator/>
      </w:r>
    </w:p>
  </w:endnote>
  <w:endnote w:type="continuationSeparator" w:id="0">
    <w:p w14:paraId="2D37AFEB" w14:textId="77777777" w:rsidR="002D1B1E" w:rsidRDefault="002D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18D4" w14:textId="77777777" w:rsidR="002D1B1E" w:rsidRDefault="002D1B1E"/>
    <w:p w14:paraId="73D06610" w14:textId="77777777" w:rsidR="002D1B1E" w:rsidRDefault="002D1B1E"/>
    <w:p w14:paraId="1CE866FB" w14:textId="77777777" w:rsidR="002D1B1E" w:rsidRDefault="002D1B1E"/>
    <w:p w14:paraId="1AC365B5" w14:textId="77777777" w:rsidR="002D1B1E" w:rsidRDefault="002D1B1E"/>
    <w:p w14:paraId="55217EE9" w14:textId="77777777" w:rsidR="002D1B1E" w:rsidRDefault="002D1B1E"/>
    <w:p w14:paraId="010E864B" w14:textId="77777777" w:rsidR="002D1B1E" w:rsidRDefault="002D1B1E"/>
    <w:p w14:paraId="25428FF7" w14:textId="77777777" w:rsidR="002D1B1E" w:rsidRDefault="002D1B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93535D" wp14:editId="11F1E7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A2C8" w14:textId="77777777" w:rsidR="002D1B1E" w:rsidRDefault="002D1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353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9A2C8" w14:textId="77777777" w:rsidR="002D1B1E" w:rsidRDefault="002D1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99AA5C" w14:textId="77777777" w:rsidR="002D1B1E" w:rsidRDefault="002D1B1E"/>
    <w:p w14:paraId="7329502A" w14:textId="77777777" w:rsidR="002D1B1E" w:rsidRDefault="002D1B1E"/>
    <w:p w14:paraId="12F5616C" w14:textId="77777777" w:rsidR="002D1B1E" w:rsidRDefault="002D1B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476BB5" wp14:editId="36FBB9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13BC5" w14:textId="77777777" w:rsidR="002D1B1E" w:rsidRDefault="002D1B1E"/>
                          <w:p w14:paraId="743EF8BD" w14:textId="77777777" w:rsidR="002D1B1E" w:rsidRDefault="002D1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76B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613BC5" w14:textId="77777777" w:rsidR="002D1B1E" w:rsidRDefault="002D1B1E"/>
                    <w:p w14:paraId="743EF8BD" w14:textId="77777777" w:rsidR="002D1B1E" w:rsidRDefault="002D1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A7155E" w14:textId="77777777" w:rsidR="002D1B1E" w:rsidRDefault="002D1B1E"/>
    <w:p w14:paraId="26EBACA3" w14:textId="77777777" w:rsidR="002D1B1E" w:rsidRDefault="002D1B1E">
      <w:pPr>
        <w:rPr>
          <w:sz w:val="2"/>
          <w:szCs w:val="2"/>
        </w:rPr>
      </w:pPr>
    </w:p>
    <w:p w14:paraId="3A4ABBDD" w14:textId="77777777" w:rsidR="002D1B1E" w:rsidRDefault="002D1B1E"/>
    <w:p w14:paraId="6015CE2C" w14:textId="77777777" w:rsidR="002D1B1E" w:rsidRDefault="002D1B1E">
      <w:pPr>
        <w:spacing w:after="0" w:line="240" w:lineRule="auto"/>
      </w:pPr>
    </w:p>
  </w:footnote>
  <w:footnote w:type="continuationSeparator" w:id="0">
    <w:p w14:paraId="5362A6EF" w14:textId="77777777" w:rsidR="002D1B1E" w:rsidRDefault="002D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B1E"/>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56413</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1182</cp:revision>
  <cp:lastPrinted>2009-02-06T05:36:00Z</cp:lastPrinted>
  <dcterms:created xsi:type="dcterms:W3CDTF">2024-01-07T13:43:00Z</dcterms:created>
  <dcterms:modified xsi:type="dcterms:W3CDTF">2024-04-03T14:59:00Z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