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Цимбалюк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Олександр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Миколайович</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Назва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дисертаційної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роботи</w:t>
      </w:r>
      <w:r w:rsidRPr="0036719F">
        <w:rPr>
          <w:rFonts w:ascii="Verdana" w:hAnsi="Verdana"/>
          <w:color w:val="000000"/>
          <w:shd w:val="clear" w:color="auto" w:fill="FFFFFF"/>
        </w:rPr>
        <w:t>: "</w:t>
      </w:r>
      <w:r w:rsidRPr="0036719F">
        <w:rPr>
          <w:rFonts w:ascii="Verdana" w:hAnsi="Verdana" w:hint="eastAsia"/>
          <w:color w:val="000000"/>
          <w:shd w:val="clear" w:color="auto" w:fill="FFFFFF"/>
        </w:rPr>
        <w:t>КІНЕТИКА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p>
    <w:p w:rsidR="0036719F" w:rsidRPr="0036719F" w:rsidRDefault="0036719F" w:rsidP="0036719F">
      <w:pPr>
        <w:rPr>
          <w:rFonts w:ascii="Verdana" w:hAnsi="Verdana"/>
          <w:color w:val="000000"/>
          <w:shd w:val="clear" w:color="auto" w:fill="FFFFFF"/>
        </w:rPr>
      </w:pPr>
    </w:p>
    <w:p w:rsidR="0036719F" w:rsidRPr="0036719F" w:rsidRDefault="0036719F" w:rsidP="0036719F">
      <w:pPr>
        <w:rPr>
          <w:rFonts w:ascii="Verdana" w:hAnsi="Verdana"/>
          <w:color w:val="000000"/>
          <w:shd w:val="clear" w:color="auto" w:fill="FFFFFF"/>
        </w:rPr>
      </w:pPr>
    </w:p>
    <w:p w:rsidR="0036719F" w:rsidRPr="0036719F" w:rsidRDefault="0036719F" w:rsidP="0036719F">
      <w:pPr>
        <w:rPr>
          <w:rFonts w:ascii="Verdana" w:hAnsi="Verdana"/>
          <w:color w:val="000000"/>
          <w:shd w:val="clear" w:color="auto" w:fill="FFFFFF"/>
        </w:rPr>
      </w:pP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МІНІСТЕРСТВО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ОСВІТИ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УКРАЇНИ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КИЇВСЬКИЙ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НАЦІОНАЛЬНИЙ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УНІВЕРСИТЕТ</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ІМЕНІ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ТАРАСА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ШЕВЧЕНКА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правах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рукопису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ЦИМБАЛЮК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ОЛЕКСАНДР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МИКОЛАЙОВИЧ</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УДК</w:t>
      </w:r>
      <w:r w:rsidRPr="0036719F">
        <w:rPr>
          <w:rFonts w:ascii="Verdana" w:hAnsi="Verdana"/>
          <w:color w:val="000000"/>
          <w:shd w:val="clear" w:color="auto" w:fill="FFFFFF"/>
        </w:rPr>
        <w:t xml:space="preserve"> 533.9</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КІНЕТИКА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Спеціальність</w:t>
      </w:r>
      <w:r w:rsidRPr="0036719F">
        <w:rPr>
          <w:rFonts w:ascii="Verdana" w:hAnsi="Verdana"/>
          <w:color w:val="000000"/>
          <w:shd w:val="clear" w:color="auto" w:fill="FFFFFF"/>
        </w:rPr>
        <w:t xml:space="preserve">: 01.04.08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ДИСЕРТАЦІЯ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здобуття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ступеня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кандидата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фізико</w:t>
      </w:r>
      <w:r w:rsidRPr="0036719F">
        <w:rPr>
          <w:rFonts w:ascii="Verdana" w:hAnsi="Verdana"/>
          <w:color w:val="000000"/>
          <w:shd w:val="clear" w:color="auto" w:fill="FFFFFF"/>
        </w:rPr>
        <w:t>-</w:t>
      </w:r>
      <w:r w:rsidRPr="0036719F">
        <w:rPr>
          <w:rFonts w:ascii="Verdana" w:hAnsi="Verdana" w:hint="eastAsia"/>
          <w:color w:val="000000"/>
          <w:shd w:val="clear" w:color="auto" w:fill="FFFFFF"/>
        </w:rPr>
        <w:t>математичних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Науковий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керівник</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професор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Черняк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Валерій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Якович</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доктор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w:t>
      </w:r>
      <w:r w:rsidRPr="0036719F">
        <w:rPr>
          <w:rFonts w:ascii="Verdana" w:hAnsi="Verdana"/>
          <w:color w:val="000000"/>
          <w:shd w:val="clear" w:color="auto" w:fill="FFFFFF"/>
        </w:rPr>
        <w:t>.-</w:t>
      </w:r>
      <w:r w:rsidRPr="0036719F">
        <w:rPr>
          <w:rFonts w:ascii="Verdana" w:hAnsi="Verdana" w:hint="eastAsia"/>
          <w:color w:val="000000"/>
          <w:shd w:val="clear" w:color="auto" w:fill="FFFFFF"/>
        </w:rPr>
        <w:t>мат</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Київ–</w:t>
      </w:r>
      <w:r w:rsidRPr="0036719F">
        <w:rPr>
          <w:rFonts w:ascii="Verdana" w:hAnsi="Verdana"/>
          <w:color w:val="000000"/>
          <w:shd w:val="clear" w:color="auto" w:fill="FFFFFF"/>
        </w:rPr>
        <w:t>2015</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2</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Зміст</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ПЕРЕЛІК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ПОЗНАЧЕНЬ</w:t>
      </w:r>
      <w:r w:rsidRPr="0036719F">
        <w:rPr>
          <w:rFonts w:ascii="Verdana" w:hAnsi="Verdana"/>
          <w:color w:val="000000"/>
          <w:shd w:val="clear" w:color="auto" w:fill="FFFFFF"/>
        </w:rPr>
        <w:t xml:space="preserve"> ..........................................................................................3</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ВСТУП</w:t>
      </w:r>
      <w:r w:rsidRPr="0036719F">
        <w:rPr>
          <w:rFonts w:ascii="Verdana" w:hAnsi="Verdana"/>
          <w:color w:val="000000"/>
          <w:shd w:val="clear" w:color="auto" w:fill="FFFFFF"/>
        </w:rPr>
        <w:t>............................................................................................................................................4</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РОЗДІЛ</w:t>
      </w:r>
      <w:r w:rsidRPr="0036719F">
        <w:rPr>
          <w:rFonts w:ascii="Verdana" w:hAnsi="Verdana"/>
          <w:color w:val="000000"/>
          <w:shd w:val="clear" w:color="auto" w:fill="FFFFFF"/>
        </w:rPr>
        <w:t xml:space="preserve"> 1. .....................................................................................................................................16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ОГЛЯД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ЛІТЕРАТУРИ</w:t>
      </w:r>
      <w:r w:rsidRPr="0036719F">
        <w:rPr>
          <w:rFonts w:ascii="Verdana" w:hAnsi="Verdana"/>
          <w:color w:val="000000"/>
          <w:shd w:val="clear" w:color="auto" w:fill="FFFFFF"/>
        </w:rPr>
        <w:t xml:space="preserve"> ................................................................................................................16</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1.1 </w:t>
      </w:r>
      <w:r w:rsidRPr="0036719F">
        <w:rPr>
          <w:rFonts w:ascii="Verdana" w:hAnsi="Verdana" w:hint="eastAsia"/>
          <w:color w:val="000000"/>
          <w:shd w:val="clear" w:color="auto" w:fill="FFFFFF"/>
        </w:rPr>
        <w:t>Плазмохімічні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технології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...................16</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1.2 </w:t>
      </w:r>
      <w:r w:rsidRPr="0036719F">
        <w:rPr>
          <w:rFonts w:ascii="Verdana" w:hAnsi="Verdana" w:hint="eastAsia"/>
          <w:color w:val="000000"/>
          <w:shd w:val="clear" w:color="auto" w:fill="FFFFFF"/>
        </w:rPr>
        <w:t>Схеми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............................28</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розділу</w:t>
      </w:r>
      <w:r w:rsidRPr="0036719F">
        <w:rPr>
          <w:rFonts w:ascii="Verdana" w:hAnsi="Verdana"/>
          <w:color w:val="000000"/>
          <w:shd w:val="clear" w:color="auto" w:fill="FFFFFF"/>
        </w:rPr>
        <w:t xml:space="preserve"> 1.............................................................................................................31</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РОЗДІЛ</w:t>
      </w:r>
      <w:r w:rsidRPr="0036719F">
        <w:rPr>
          <w:rFonts w:ascii="Verdana" w:hAnsi="Verdana"/>
          <w:color w:val="000000"/>
          <w:shd w:val="clear" w:color="auto" w:fill="FFFFFF"/>
        </w:rPr>
        <w:t xml:space="preserve"> 2 ......................................................................................................................................33</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КІНЕТИКА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ПЛАЗМОХІМІЧНОЇ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ЖЕВРІЮЧОГО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..........................................................................................................33</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2.1 </w:t>
      </w:r>
      <w:r w:rsidRPr="0036719F">
        <w:rPr>
          <w:rFonts w:ascii="Verdana" w:hAnsi="Verdana" w:hint="eastAsia"/>
          <w:color w:val="000000"/>
          <w:shd w:val="clear" w:color="auto" w:fill="FFFFFF"/>
        </w:rPr>
        <w:t>Чисельна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розрахунку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кінетики</w:t>
      </w:r>
      <w:r w:rsidRPr="0036719F">
        <w:rPr>
          <w:rFonts w:ascii="Verdana" w:hAnsi="Verdana"/>
          <w:color w:val="000000"/>
          <w:shd w:val="clear" w:color="auto" w:fill="FFFFFF"/>
        </w:rPr>
        <w:t>...................................................33</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2.2 </w:t>
      </w:r>
      <w:r w:rsidRPr="0036719F">
        <w:rPr>
          <w:rFonts w:ascii="Verdana" w:hAnsi="Verdana" w:hint="eastAsia"/>
          <w:color w:val="000000"/>
          <w:shd w:val="clear" w:color="auto" w:fill="FFFFFF"/>
        </w:rPr>
        <w:t>Опис</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використовувався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тестування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запропонованого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..................................................................................................................................36</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2.3.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Порівняння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експерименту</w:t>
      </w:r>
      <w:r w:rsidRPr="0036719F">
        <w:rPr>
          <w:rFonts w:ascii="Verdana" w:hAnsi="Verdana"/>
          <w:color w:val="000000"/>
          <w:shd w:val="clear" w:color="auto" w:fill="FFFFFF"/>
        </w:rPr>
        <w:t>. .................................38</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розділу</w:t>
      </w:r>
      <w:r w:rsidRPr="0036719F">
        <w:rPr>
          <w:rFonts w:ascii="Verdana" w:hAnsi="Verdana"/>
          <w:color w:val="000000"/>
          <w:shd w:val="clear" w:color="auto" w:fill="FFFFFF"/>
        </w:rPr>
        <w:t xml:space="preserve"> 2.............................................................................................................54</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РОЗДІЛ</w:t>
      </w:r>
      <w:r w:rsidRPr="0036719F">
        <w:rPr>
          <w:rFonts w:ascii="Verdana" w:hAnsi="Verdana"/>
          <w:color w:val="000000"/>
          <w:shd w:val="clear" w:color="auto" w:fill="FFFFFF"/>
        </w:rPr>
        <w:t xml:space="preserve"> 3 ......................................................................................................................................56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АНАЛІЗ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МОЖЛИВОСТІ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СТВОРЕННЯ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УЛЬТРАФІОЛЕТОВОГО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ВИПРОМІНЮВАЧА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...................................................................................................56</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3.1 </w:t>
      </w:r>
      <w:r w:rsidRPr="0036719F">
        <w:rPr>
          <w:rFonts w:ascii="Verdana" w:hAnsi="Verdana" w:hint="eastAsia"/>
          <w:color w:val="000000"/>
          <w:shd w:val="clear" w:color="auto" w:fill="FFFFFF"/>
        </w:rPr>
        <w:t>Чисельна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розрахунку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кінетики</w:t>
      </w:r>
      <w:r w:rsidRPr="0036719F">
        <w:rPr>
          <w:rFonts w:ascii="Verdana" w:hAnsi="Verdana"/>
          <w:color w:val="000000"/>
          <w:shd w:val="clear" w:color="auto" w:fill="FFFFFF"/>
        </w:rPr>
        <w:t>...................................................57</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3.2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чисельного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..............................................................................61</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розділу</w:t>
      </w:r>
      <w:r w:rsidRPr="0036719F">
        <w:rPr>
          <w:rFonts w:ascii="Verdana" w:hAnsi="Verdana"/>
          <w:color w:val="000000"/>
          <w:shd w:val="clear" w:color="auto" w:fill="FFFFFF"/>
        </w:rPr>
        <w:t xml:space="preserve"> 3.............................................................................................................67</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РОЗДІЛ</w:t>
      </w:r>
      <w:r w:rsidRPr="0036719F">
        <w:rPr>
          <w:rFonts w:ascii="Verdana" w:hAnsi="Verdana"/>
          <w:color w:val="000000"/>
          <w:shd w:val="clear" w:color="auto" w:fill="FFFFFF"/>
        </w:rPr>
        <w:t xml:space="preserve"> 4 ......................................................................................................................................68</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ОТРИМАННЯ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“ТОРНАДО”</w:t>
      </w:r>
      <w:r w:rsidRPr="0036719F">
        <w:rPr>
          <w:rFonts w:ascii="Verdana" w:hAnsi="Verdana"/>
          <w:color w:val="000000"/>
          <w:shd w:val="clear" w:color="auto" w:fill="FFFFFF"/>
        </w:rPr>
        <w:t>...................68</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4.1 </w:t>
      </w:r>
      <w:r w:rsidRPr="0036719F">
        <w:rPr>
          <w:rFonts w:ascii="Verdana" w:hAnsi="Verdana" w:hint="eastAsia"/>
          <w:color w:val="000000"/>
          <w:shd w:val="clear" w:color="auto" w:fill="FFFFFF"/>
        </w:rPr>
        <w:t>Експериментальна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установка</w:t>
      </w:r>
      <w:r w:rsidRPr="0036719F">
        <w:rPr>
          <w:rFonts w:ascii="Verdana" w:hAnsi="Verdana"/>
          <w:color w:val="000000"/>
          <w:shd w:val="clear" w:color="auto" w:fill="FFFFFF"/>
        </w:rPr>
        <w:t xml:space="preserve"> ...........................................................................................69</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4.2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кінетики</w:t>
      </w:r>
      <w:r w:rsidRPr="0036719F">
        <w:rPr>
          <w:rFonts w:ascii="Verdana" w:hAnsi="Verdana"/>
          <w:color w:val="000000"/>
          <w:shd w:val="clear" w:color="auto" w:fill="FFFFFF"/>
        </w:rPr>
        <w:t>.................................................................71</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4.3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Порівняння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експериментом</w:t>
      </w:r>
      <w:r w:rsidRPr="0036719F">
        <w:rPr>
          <w:rFonts w:ascii="Verdana" w:hAnsi="Verdana"/>
          <w:color w:val="000000"/>
          <w:shd w:val="clear" w:color="auto" w:fill="FFFFFF"/>
        </w:rPr>
        <w:t>. .............................................76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розділу</w:t>
      </w:r>
      <w:r w:rsidRPr="0036719F">
        <w:rPr>
          <w:rFonts w:ascii="Verdana" w:hAnsi="Verdana"/>
          <w:color w:val="000000"/>
          <w:shd w:val="clear" w:color="auto" w:fill="FFFFFF"/>
        </w:rPr>
        <w:t xml:space="preserve"> 4.............................................................................................................87</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РОЗДІЛ</w:t>
      </w:r>
      <w:r w:rsidRPr="0036719F">
        <w:rPr>
          <w:rFonts w:ascii="Verdana" w:hAnsi="Verdana"/>
          <w:color w:val="000000"/>
          <w:shd w:val="clear" w:color="auto" w:fill="FFFFFF"/>
        </w:rPr>
        <w:t xml:space="preserve"> 5. .....................................................................................................................................89</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КОНВЕРСІЯ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БАРЬЕРНОГО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..........................................89</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5.1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.............................................................................91</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5 </w:t>
      </w:r>
      <w:r w:rsidRPr="0036719F">
        <w:rPr>
          <w:rFonts w:ascii="Verdana" w:hAnsi="Verdana" w:hint="eastAsia"/>
          <w:color w:val="000000"/>
          <w:shd w:val="clear" w:color="auto" w:fill="FFFFFF"/>
        </w:rPr>
        <w:t>розділу</w:t>
      </w:r>
      <w:r w:rsidRPr="0036719F">
        <w:rPr>
          <w:rFonts w:ascii="Verdana" w:hAnsi="Verdana"/>
          <w:color w:val="000000"/>
          <w:shd w:val="clear" w:color="auto" w:fill="FFFFFF"/>
        </w:rPr>
        <w:t>.............................................................................................................97</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ВИСНОВКИ</w:t>
      </w:r>
      <w:r w:rsidRPr="0036719F">
        <w:rPr>
          <w:rFonts w:ascii="Verdana" w:hAnsi="Verdana"/>
          <w:color w:val="000000"/>
          <w:shd w:val="clear" w:color="auto" w:fill="FFFFFF"/>
        </w:rPr>
        <w:t>.................................................................................................................................98</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ДОДАТОК</w:t>
      </w:r>
      <w:r w:rsidRPr="0036719F">
        <w:rPr>
          <w:rFonts w:ascii="Verdana" w:hAnsi="Verdana"/>
          <w:color w:val="000000"/>
          <w:shd w:val="clear" w:color="auto" w:fill="FFFFFF"/>
        </w:rPr>
        <w:t xml:space="preserve"> 1...............................................................................................................................100</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ДОДАТОК</w:t>
      </w:r>
      <w:r w:rsidRPr="0036719F">
        <w:rPr>
          <w:rFonts w:ascii="Verdana" w:hAnsi="Verdana"/>
          <w:color w:val="000000"/>
          <w:shd w:val="clear" w:color="auto" w:fill="FFFFFF"/>
        </w:rPr>
        <w:t xml:space="preserve"> 2...............................................................................................................................104</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ДОДАТОК</w:t>
      </w:r>
      <w:r w:rsidRPr="0036719F">
        <w:rPr>
          <w:rFonts w:ascii="Verdana" w:hAnsi="Verdana"/>
          <w:color w:val="000000"/>
          <w:shd w:val="clear" w:color="auto" w:fill="FFFFFF"/>
        </w:rPr>
        <w:t xml:space="preserve"> 3...............................................................................................................................106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ДОДАТОК</w:t>
      </w:r>
      <w:r w:rsidRPr="0036719F">
        <w:rPr>
          <w:rFonts w:ascii="Verdana" w:hAnsi="Verdana"/>
          <w:color w:val="000000"/>
          <w:shd w:val="clear" w:color="auto" w:fill="FFFFFF"/>
        </w:rPr>
        <w:t xml:space="preserve"> 4...............................................................................................................................111</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ДОДАТОК</w:t>
      </w:r>
      <w:r w:rsidRPr="0036719F">
        <w:rPr>
          <w:rFonts w:ascii="Verdana" w:hAnsi="Verdana"/>
          <w:color w:val="000000"/>
          <w:shd w:val="clear" w:color="auto" w:fill="FFFFFF"/>
        </w:rPr>
        <w:t xml:space="preserve"> 5...............................................................................................................................116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СПИСОК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ДЖЕРЕЛ</w:t>
      </w:r>
      <w:r w:rsidRPr="0036719F">
        <w:rPr>
          <w:rFonts w:ascii="Verdana" w:hAnsi="Verdana"/>
          <w:color w:val="000000"/>
          <w:shd w:val="clear" w:color="auto" w:fill="FFFFFF"/>
        </w:rPr>
        <w:t xml:space="preserve"> .................................................................................121</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3</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ПЕРЕЛІК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ПОЗНАЧЕНЬ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ФРЕЕ</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функція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розподілу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енергією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бар’єрний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ЖР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жевріючий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ЗП</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зелене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виготовляють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сречовини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або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тваринного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походження</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НВЧ</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надвисокочастотний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УФ</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ультрафіолетове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ВЧ</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високочастотне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ЧТР</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часткова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термодинамічна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рівновага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ЛТР</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локальна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термодинамічна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рівновага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ЧЛТР</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часткова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локальна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термодинамічна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рівновага</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4</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ВСТУП</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Протягом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останніх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десятиріч</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значно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зросла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увага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альтернативних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змогли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замінити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традиційні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Внаслідок</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зменшення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розмірів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видобутку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викопних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енергоносіїв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нафти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природного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ціна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постійно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зростає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якщо</w:t>
      </w:r>
      <w:r w:rsidRPr="0036719F">
        <w:rPr>
          <w:rFonts w:ascii="Verdana" w:hAnsi="Verdana"/>
          <w:color w:val="000000"/>
          <w:shd w:val="clear" w:color="auto" w:fill="FFFFFF"/>
        </w:rPr>
        <w:t xml:space="preserve"> 30-40 </w:t>
      </w:r>
      <w:r w:rsidRPr="0036719F">
        <w:rPr>
          <w:rFonts w:ascii="Verdana" w:hAnsi="Verdana" w:hint="eastAsia"/>
          <w:color w:val="000000"/>
          <w:shd w:val="clear" w:color="auto" w:fill="FFFFFF"/>
        </w:rPr>
        <w:t>років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альтернативного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економічно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виправдано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зараз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набуває</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сенсу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немаловажну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відіграє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екологічний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аспект</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застосовування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викопного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саме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великий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рівень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забруднення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навколишнього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середовища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продуктами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згоряння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шляхів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вирішення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цієї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проблеми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використанням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відновлювальних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джерел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зване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зелене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ЗП</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яке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виробляють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сировини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тваринного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або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походження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певні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переваги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викопного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або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продуктів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переробки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нульовий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баланс</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вуглецевого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скільки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вуглецевого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зв</w:t>
      </w:r>
      <w:r w:rsidRPr="0036719F">
        <w:rPr>
          <w:rFonts w:ascii="Verdana" w:hAnsi="Verdana"/>
          <w:color w:val="000000"/>
          <w:shd w:val="clear" w:color="auto" w:fill="FFFFFF"/>
        </w:rPr>
        <w:t>'</w:t>
      </w:r>
      <w:r w:rsidRPr="0036719F">
        <w:rPr>
          <w:rFonts w:ascii="Verdana" w:hAnsi="Verdana" w:hint="eastAsia"/>
          <w:color w:val="000000"/>
          <w:shd w:val="clear" w:color="auto" w:fill="FFFFFF"/>
        </w:rPr>
        <w:t>язано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стільки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виділиться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згорянні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Враховуючи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короткочасний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кругообіг</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суттєво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впливатиме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атмосфери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Відновлюваність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ЗП</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позитивний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зміст</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країн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мають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власних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покладів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викопного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ЗП</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надати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часткової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енергетичної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незалежності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Однак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ЗП</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недоліки</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необхідність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виділяти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сільськогосподарські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землі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вирощування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потім</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будуть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перероблені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Найбільш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поширеними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ЗП</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біодизель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біокеросини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частіше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всього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лише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Але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пряме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спалення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певні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недоліки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Наприклад</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низька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швидкість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розповсюдження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хвилі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сировина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виробляється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зазначене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вище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постійна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своїм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отримане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відміну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біодизеля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біокеросина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виробляють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рослинної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сировини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5</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складова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сировина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хімічної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харчової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промисловості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Технології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добре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розроблені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непов</w:t>
      </w:r>
      <w:r w:rsidRPr="0036719F">
        <w:rPr>
          <w:rFonts w:ascii="Verdana" w:hAnsi="Verdana"/>
          <w:color w:val="000000"/>
          <w:shd w:val="clear" w:color="auto" w:fill="FFFFFF"/>
        </w:rPr>
        <w:t></w:t>
      </w:r>
      <w:r w:rsidRPr="0036719F">
        <w:rPr>
          <w:rFonts w:ascii="Verdana" w:hAnsi="Verdana" w:hint="eastAsia"/>
          <w:color w:val="000000"/>
          <w:shd w:val="clear" w:color="auto" w:fill="FFFFFF"/>
        </w:rPr>
        <w:t>язані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напрацюванням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токсичних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відходів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дозволяє</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отримати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відносно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невеликих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витратах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буде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збільшуватись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надалі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Вирішити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проблему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повільної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швидкості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хвилі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застосуванні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додавання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молекулярного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w:t>
      </w:r>
      <w:r w:rsidRPr="0036719F">
        <w:rPr>
          <w:rFonts w:ascii="Verdana" w:hAnsi="Verdana"/>
          <w:color w:val="000000"/>
          <w:shd w:val="clear" w:color="auto" w:fill="FFFFFF"/>
        </w:rPr>
        <w:t>'</w:t>
      </w:r>
      <w:r w:rsidRPr="0036719F">
        <w:rPr>
          <w:rFonts w:ascii="Verdana" w:hAnsi="Verdana" w:hint="eastAsia"/>
          <w:color w:val="000000"/>
          <w:shd w:val="clear" w:color="auto" w:fill="FFFFFF"/>
        </w:rPr>
        <w:t>язано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w:t>
      </w: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легко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запалюється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швидкість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набагато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вище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ніж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швидкість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Але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довготривале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зберігання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вогненебезпечним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Вирішити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проблему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можливо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водень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безпосередньо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перед</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використанням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наслідок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зникне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необхідність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зберігання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великої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кількості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Одним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методів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збагачення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воднем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процесах</w:t>
      </w:r>
      <w:r w:rsidRPr="0036719F">
        <w:rPr>
          <w:rFonts w:ascii="Verdana" w:hAnsi="Verdana"/>
          <w:color w:val="000000"/>
          <w:shd w:val="clear" w:color="auto" w:fill="FFFFFF"/>
        </w:rPr>
        <w:t xml:space="preserve"> [1]. </w:t>
      </w:r>
      <w:r w:rsidRPr="0036719F">
        <w:rPr>
          <w:rFonts w:ascii="Verdana" w:hAnsi="Verdana" w:hint="eastAsia"/>
          <w:color w:val="000000"/>
          <w:shd w:val="clear" w:color="auto" w:fill="FFFFFF"/>
        </w:rPr>
        <w:t>Нажаль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чистий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молекулярний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водень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занадто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внаслідок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наявності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великої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кількості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побічних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утворюються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більший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інтерес</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представляє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оксиду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вуглецю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w:t>
      </w: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важливим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проміжним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продуктом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речовин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аміак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метанол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газолін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дизельне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переваг</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належить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менша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вибухонебезпечність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ніж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існуючі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двигуни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внутрішнього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згоряння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потребують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значної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переробки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палива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виглядає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доцільним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зосередити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увагу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плазмохімічної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лежить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різного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газовому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середовищі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Висока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сприяє</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пришвидшенню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термічній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дисоціації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дією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електронних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ударів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руйнуються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кисню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утворюються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активні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починають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ланцюг</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6</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призводять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або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корисних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Особливістю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необхідне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підведення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зовнішньої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витрачається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створення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підтримання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ініціювання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Зазвичай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вкладають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ініціювання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підтримки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жевріючий</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дуговий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НВЧ</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отримують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здебільшого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залежності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витрачається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шляхами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йде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переважно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нагрів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витрачається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переважно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збудження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атомів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дисоціацію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вільні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ініціювання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Основною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властивістю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суттєвий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відрив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середньої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важких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Завдяки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цьому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конверсія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меншими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енерговитратами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виглядає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доцільним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дозволяє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селективно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керувати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тобто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прискорювати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саме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призводять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вироблення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потрібного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продукту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поділяється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кімнатною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важкої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температурою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важкої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приблизно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рівною</w:t>
      </w:r>
      <w:r w:rsidRPr="0036719F">
        <w:rPr>
          <w:rFonts w:ascii="Verdana" w:hAnsi="Verdana"/>
          <w:color w:val="000000"/>
          <w:shd w:val="clear" w:color="auto" w:fill="FFFFFF"/>
        </w:rPr>
        <w:t xml:space="preserve"> 1000 </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вище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вигідніше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проводити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відносно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високотемпературній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швидкість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зростає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ростом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Оскільки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одночасно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безліч</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швидкість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залежить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параметрів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основним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завданням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підбір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параметрів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оптимальних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забезпечують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генерацію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потрібних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речовин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Але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експериментальні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завжди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можуть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повністю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відповісти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7</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питання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виникає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потреба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теоретичному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Перші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детальні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схеми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розроблені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[2]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зв</w:t>
      </w:r>
      <w:r w:rsidRPr="0036719F">
        <w:rPr>
          <w:rFonts w:ascii="Verdana" w:hAnsi="Verdana"/>
          <w:color w:val="000000"/>
          <w:shd w:val="clear" w:color="auto" w:fill="FFFFFF"/>
        </w:rPr>
        <w:t>'</w:t>
      </w:r>
      <w:r w:rsidRPr="0036719F">
        <w:rPr>
          <w:rFonts w:ascii="Verdana" w:hAnsi="Verdana" w:hint="eastAsia"/>
          <w:color w:val="000000"/>
          <w:shd w:val="clear" w:color="auto" w:fill="FFFFFF"/>
        </w:rPr>
        <w:t>язку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вивченням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піролізу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підпалювання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Однак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могли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лише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вузькому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Пізніше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доповнено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дозволило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розширити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1000- 1700 </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[3]</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розглянуто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бензину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Показано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важливу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участю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метилових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поверхні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вкритій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каталізаторами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детально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[4]. </w:t>
      </w:r>
      <w:r w:rsidRPr="0036719F">
        <w:rPr>
          <w:rFonts w:ascii="Verdana" w:hAnsi="Verdana" w:hint="eastAsia"/>
          <w:color w:val="000000"/>
          <w:shd w:val="clear" w:color="auto" w:fill="FFFFFF"/>
        </w:rPr>
        <w:t>Опис</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бензину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дугового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розглянуть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[5].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описується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частковим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окислення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тобто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окрім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вкладалась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Згідно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молекулярний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водень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утворюється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рахунок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термічної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дисоціації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вуглеводнів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взаємодії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активним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кисню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Але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враховує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електронно</w:t>
      </w:r>
      <w:r w:rsidRPr="0036719F">
        <w:rPr>
          <w:rFonts w:ascii="Verdana" w:hAnsi="Verdana"/>
          <w:color w:val="000000"/>
          <w:shd w:val="clear" w:color="auto" w:fill="FFFFFF"/>
        </w:rPr>
        <w:t>-</w:t>
      </w:r>
      <w:r w:rsidRPr="0036719F">
        <w:rPr>
          <w:rFonts w:ascii="Verdana" w:hAnsi="Verdana" w:hint="eastAsia"/>
          <w:color w:val="000000"/>
          <w:shd w:val="clear" w:color="auto" w:fill="FFFFFF"/>
        </w:rPr>
        <w:t>молекулярну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взаємодію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вона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підходить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тільки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рівноважної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недолік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запропонована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[6], </w:t>
      </w:r>
      <w:r w:rsidRPr="0036719F">
        <w:rPr>
          <w:rFonts w:ascii="Verdana" w:hAnsi="Verdana" w:hint="eastAsia"/>
          <w:color w:val="000000"/>
          <w:shd w:val="clear" w:color="auto" w:fill="FFFFFF"/>
        </w:rPr>
        <w:t>але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добре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горіння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вище</w:t>
      </w:r>
      <w:r w:rsidRPr="0036719F">
        <w:rPr>
          <w:rFonts w:ascii="Verdana" w:hAnsi="Verdana"/>
          <w:color w:val="000000"/>
          <w:shd w:val="clear" w:color="auto" w:fill="FFFFFF"/>
        </w:rPr>
        <w:t xml:space="preserve"> 1000 </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запропонований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r w:rsidRPr="0036719F">
        <w:rPr>
          <w:rFonts w:ascii="Verdana" w:hAnsi="Verdana"/>
          <w:color w:val="000000"/>
          <w:shd w:val="clear" w:color="auto" w:fill="FFFFFF"/>
        </w:rPr>
        <w:t xml:space="preserve"> [7]</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враховує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електронно</w:t>
      </w:r>
      <w:r w:rsidRPr="0036719F">
        <w:rPr>
          <w:rFonts w:ascii="Verdana" w:hAnsi="Verdana"/>
          <w:color w:val="000000"/>
          <w:shd w:val="clear" w:color="auto" w:fill="FFFFFF"/>
        </w:rPr>
        <w:t>-</w:t>
      </w:r>
      <w:r w:rsidRPr="0036719F">
        <w:rPr>
          <w:rFonts w:ascii="Verdana" w:hAnsi="Verdana" w:hint="eastAsia"/>
          <w:color w:val="000000"/>
          <w:shd w:val="clear" w:color="auto" w:fill="FFFFFF"/>
        </w:rPr>
        <w:t>молекулярні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повітря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водяної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близько</w:t>
      </w:r>
      <w:r w:rsidRPr="0036719F">
        <w:rPr>
          <w:rFonts w:ascii="Verdana" w:hAnsi="Verdana"/>
          <w:color w:val="000000"/>
          <w:shd w:val="clear" w:color="auto" w:fill="FFFFFF"/>
        </w:rPr>
        <w:t xml:space="preserve"> 400 </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показує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головними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каналами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генерації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молекулярного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взаємодія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активними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Але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відсутність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ньому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переліку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взаємодії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азотом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дозволяє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великих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Таким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чином</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можна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зробити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висновок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час</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відсутні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загальноприйнята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можна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застосовувати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діапазонах</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8</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зв</w:t>
      </w:r>
      <w:r w:rsidRPr="0036719F">
        <w:rPr>
          <w:rFonts w:ascii="Verdana" w:hAnsi="Verdana"/>
          <w:color w:val="000000"/>
          <w:shd w:val="clear" w:color="auto" w:fill="FFFFFF"/>
        </w:rPr>
        <w:t>'</w:t>
      </w:r>
      <w:r w:rsidRPr="0036719F">
        <w:rPr>
          <w:rFonts w:ascii="Verdana" w:hAnsi="Verdana" w:hint="eastAsia"/>
          <w:color w:val="000000"/>
          <w:shd w:val="clear" w:color="auto" w:fill="FFFFFF"/>
        </w:rPr>
        <w:t>язку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відсутністю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загальноприйнятої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виникає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потреба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розробці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тестуванні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експериментальних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дисертаційній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представлені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Оскільки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конверсія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проводитись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значеннях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були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відносно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низької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високої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Актуальність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викликана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необхідністю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подальшого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вдосконалення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діапазоні</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300-1700</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точний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цього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дозволить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розширити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температурний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його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застосування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допоможе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підвищити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точність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Додавання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змогу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більш</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точно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визначити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шляхи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генерації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потрібних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речовин</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Зв’язок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програмами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планами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темами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дисертаційної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рамках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виконання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науково</w:t>
      </w:r>
      <w:r w:rsidRPr="0036719F">
        <w:rPr>
          <w:rFonts w:ascii="Verdana" w:hAnsi="Verdana"/>
          <w:color w:val="000000"/>
          <w:shd w:val="clear" w:color="auto" w:fill="FFFFFF"/>
        </w:rPr>
        <w:t>-</w:t>
      </w:r>
      <w:r w:rsidRPr="0036719F">
        <w:rPr>
          <w:rFonts w:ascii="Verdana" w:hAnsi="Verdana" w:hint="eastAsia"/>
          <w:color w:val="000000"/>
          <w:shd w:val="clear" w:color="auto" w:fill="FFFFFF"/>
        </w:rPr>
        <w:t>дослідницьких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1) </w:t>
      </w:r>
      <w:r w:rsidRPr="0036719F">
        <w:rPr>
          <w:rFonts w:ascii="Verdana" w:hAnsi="Verdana" w:hint="eastAsia"/>
          <w:color w:val="000000"/>
          <w:shd w:val="clear" w:color="auto" w:fill="FFFFFF"/>
        </w:rPr>
        <w:t>НДР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12</w:t>
      </w:r>
      <w:r w:rsidRPr="0036719F">
        <w:rPr>
          <w:rFonts w:ascii="Verdana" w:hAnsi="Verdana" w:hint="eastAsia"/>
          <w:color w:val="000000"/>
          <w:shd w:val="clear" w:color="auto" w:fill="FFFFFF"/>
        </w:rPr>
        <w:t>БП</w:t>
      </w:r>
      <w:r w:rsidRPr="0036719F">
        <w:rPr>
          <w:rFonts w:ascii="Verdana" w:hAnsi="Verdana"/>
          <w:color w:val="000000"/>
          <w:shd w:val="clear" w:color="auto" w:fill="FFFFFF"/>
        </w:rPr>
        <w:t xml:space="preserve">052-01 </w:t>
      </w:r>
      <w:r w:rsidRPr="0036719F">
        <w:rPr>
          <w:rFonts w:ascii="Verdana" w:hAnsi="Verdana" w:hint="eastAsia"/>
          <w:color w:val="000000"/>
          <w:shd w:val="clear" w:color="auto" w:fill="FFFFFF"/>
        </w:rPr>
        <w:t>“Розробка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приладів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технологій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радіофізичних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систем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енергокомплексу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01.2012-12.2014</w:t>
      </w:r>
      <w:r w:rsidRPr="0036719F">
        <w:rPr>
          <w:rFonts w:ascii="Verdana" w:hAnsi="Verdana" w:hint="eastAsia"/>
          <w:color w:val="000000"/>
          <w:shd w:val="clear" w:color="auto" w:fill="FFFFFF"/>
        </w:rPr>
        <w:t>р</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НДР</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11</w:t>
      </w:r>
      <w:r w:rsidRPr="0036719F">
        <w:rPr>
          <w:rFonts w:ascii="Verdana" w:hAnsi="Verdana" w:hint="eastAsia"/>
          <w:color w:val="000000"/>
          <w:shd w:val="clear" w:color="auto" w:fill="FFFFFF"/>
        </w:rPr>
        <w:t>БФ</w:t>
      </w:r>
      <w:r w:rsidRPr="0036719F">
        <w:rPr>
          <w:rFonts w:ascii="Verdana" w:hAnsi="Verdana"/>
          <w:color w:val="000000"/>
          <w:shd w:val="clear" w:color="auto" w:fill="FFFFFF"/>
        </w:rPr>
        <w:t xml:space="preserve">052-02 </w:t>
      </w:r>
      <w:r w:rsidRPr="0036719F">
        <w:rPr>
          <w:rFonts w:ascii="Verdana" w:hAnsi="Verdana" w:hint="eastAsia"/>
          <w:color w:val="000000"/>
          <w:shd w:val="clear" w:color="auto" w:fill="FFFFFF"/>
        </w:rPr>
        <w:t>“Фундаментальні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лабораторній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космічній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01.2011</w:t>
      </w:r>
      <w:r w:rsidRPr="0036719F">
        <w:rPr>
          <w:rFonts w:ascii="Verdana" w:hAnsi="Verdana" w:hint="eastAsia"/>
          <w:color w:val="000000"/>
          <w:shd w:val="clear" w:color="auto" w:fill="FFFFFF"/>
        </w:rPr>
        <w:t>р</w:t>
      </w:r>
      <w:r w:rsidRPr="0036719F">
        <w:rPr>
          <w:rFonts w:ascii="Verdana" w:hAnsi="Verdana"/>
          <w:color w:val="000000"/>
          <w:shd w:val="clear" w:color="auto" w:fill="FFFFFF"/>
        </w:rPr>
        <w:t>.-12.2015</w:t>
      </w:r>
      <w:r w:rsidRPr="0036719F">
        <w:rPr>
          <w:rFonts w:ascii="Verdana" w:hAnsi="Verdana" w:hint="eastAsia"/>
          <w:color w:val="000000"/>
          <w:shd w:val="clear" w:color="auto" w:fill="FFFFFF"/>
        </w:rPr>
        <w:t>р</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3) </w:t>
      </w:r>
      <w:r w:rsidRPr="0036719F">
        <w:rPr>
          <w:rFonts w:ascii="Verdana" w:hAnsi="Verdana" w:hint="eastAsia"/>
          <w:color w:val="000000"/>
          <w:shd w:val="clear" w:color="auto" w:fill="FFFFFF"/>
        </w:rPr>
        <w:t>ДН</w:t>
      </w:r>
      <w:r w:rsidRPr="0036719F">
        <w:rPr>
          <w:rFonts w:ascii="Verdana" w:hAnsi="Verdana"/>
          <w:color w:val="000000"/>
          <w:shd w:val="clear" w:color="auto" w:fill="FFFFFF"/>
        </w:rPr>
        <w:t>-75-13 "</w:t>
      </w:r>
      <w:r w:rsidRPr="0036719F">
        <w:rPr>
          <w:rFonts w:ascii="Verdana" w:hAnsi="Verdana" w:hint="eastAsia"/>
          <w:color w:val="000000"/>
          <w:shd w:val="clear" w:color="auto" w:fill="FFFFFF"/>
        </w:rPr>
        <w:t>Взаємодія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потоків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заряджених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частинок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випромінювання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із</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речовиною</w:t>
      </w:r>
      <w:r w:rsidRPr="0036719F">
        <w:rPr>
          <w:rFonts w:ascii="Verdana" w:hAnsi="Verdana"/>
          <w:color w:val="000000"/>
          <w:shd w:val="clear" w:color="auto" w:fill="FFFFFF"/>
        </w:rPr>
        <w:t xml:space="preserve">" 2013-2015 </w:t>
      </w:r>
      <w:r w:rsidRPr="0036719F">
        <w:rPr>
          <w:rFonts w:ascii="Verdana" w:hAnsi="Verdana" w:hint="eastAsia"/>
          <w:color w:val="000000"/>
          <w:shd w:val="clear" w:color="auto" w:fill="FFFFFF"/>
        </w:rPr>
        <w:t>р</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задачі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9</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Метою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дисертаційної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подальша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розробка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аналіз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параметрів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застосування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деяких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експериментів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визначення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її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адекватності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Досягнення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цієї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вимагало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вирішення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наступних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завдань</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розробку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хімічної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створення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математичної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визначення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головних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генерації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потрібних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співставлення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числового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експериментальними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даними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Об’єкт</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Предмет</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повітря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Методи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 </w:t>
      </w:r>
      <w:r w:rsidRPr="0036719F">
        <w:rPr>
          <w:rFonts w:ascii="Verdana" w:hAnsi="Verdana" w:hint="eastAsia"/>
          <w:color w:val="000000"/>
          <w:shd w:val="clear" w:color="auto" w:fill="FFFFFF"/>
        </w:rPr>
        <w:t>комп</w:t>
      </w:r>
      <w:r w:rsidRPr="0036719F">
        <w:rPr>
          <w:rFonts w:ascii="Verdana" w:hAnsi="Verdana"/>
          <w:color w:val="000000"/>
          <w:shd w:val="clear" w:color="auto" w:fill="FFFFFF"/>
        </w:rPr>
        <w:t>'</w:t>
      </w:r>
      <w:r w:rsidRPr="0036719F">
        <w:rPr>
          <w:rFonts w:ascii="Verdana" w:hAnsi="Verdana" w:hint="eastAsia"/>
          <w:color w:val="000000"/>
          <w:shd w:val="clear" w:color="auto" w:fill="FFFFFF"/>
        </w:rPr>
        <w:t>ютерне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інших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перевірки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коректності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запропонованої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використовувалось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порівняння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експериментальними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різних</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газорозрядних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систем</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10</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Наукова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новизна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полягає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вперше</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1. </w:t>
      </w:r>
      <w:r w:rsidRPr="0036719F">
        <w:rPr>
          <w:rFonts w:ascii="Verdana" w:hAnsi="Verdana" w:hint="eastAsia"/>
          <w:color w:val="000000"/>
          <w:shd w:val="clear" w:color="auto" w:fill="FFFFFF"/>
        </w:rPr>
        <w:t>Створено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перелік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аргону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атмосферному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тиску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відносно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невисокої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Розроблено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жевріючого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низького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тиску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кімнатній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вплив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концентрацій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функцію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розподілу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енергіями</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w:t>
      </w:r>
      <w:r w:rsidRPr="0036719F">
        <w:rPr>
          <w:rFonts w:ascii="Verdana" w:hAnsi="Verdana" w:hint="eastAsia"/>
          <w:color w:val="000000"/>
          <w:shd w:val="clear" w:color="auto" w:fill="FFFFFF"/>
        </w:rPr>
        <w:t>ФРЕЕ</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3. </w:t>
      </w:r>
      <w:r w:rsidRPr="0036719F">
        <w:rPr>
          <w:rFonts w:ascii="Verdana" w:hAnsi="Verdana" w:hint="eastAsia"/>
          <w:color w:val="000000"/>
          <w:shd w:val="clear" w:color="auto" w:fill="FFFFFF"/>
        </w:rPr>
        <w:t>Вдосконалено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повітря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вуглекислого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атмосферному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тиску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діапазоні</w:t>
      </w:r>
      <w:r w:rsidRPr="0036719F">
        <w:rPr>
          <w:rFonts w:ascii="Verdana" w:hAnsi="Verdana"/>
          <w:color w:val="000000"/>
          <w:shd w:val="clear" w:color="auto" w:fill="FFFFFF"/>
        </w:rPr>
        <w:t xml:space="preserve"> 400-1750 </w:t>
      </w:r>
      <w:r w:rsidRPr="0036719F">
        <w:rPr>
          <w:rFonts w:ascii="Verdana" w:hAnsi="Verdana" w:hint="eastAsia"/>
          <w:color w:val="000000"/>
          <w:shd w:val="clear" w:color="auto" w:fill="FFFFFF"/>
        </w:rPr>
        <w:t>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вплив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концентрації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ФРЕЕ</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4. </w:t>
      </w:r>
      <w:r w:rsidRPr="0036719F">
        <w:rPr>
          <w:rFonts w:ascii="Verdana" w:hAnsi="Verdana" w:hint="eastAsia"/>
          <w:color w:val="000000"/>
          <w:shd w:val="clear" w:color="auto" w:fill="FFFFFF"/>
        </w:rPr>
        <w:t>Вдосконалено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бар</w:t>
      </w:r>
      <w:r w:rsidRPr="0036719F">
        <w:rPr>
          <w:rFonts w:ascii="Verdana" w:hAnsi="Verdana"/>
          <w:color w:val="000000"/>
          <w:shd w:val="clear" w:color="auto" w:fill="FFFFFF"/>
        </w:rPr>
        <w:t>'</w:t>
      </w:r>
      <w:r w:rsidRPr="0036719F">
        <w:rPr>
          <w:rFonts w:ascii="Verdana" w:hAnsi="Verdana" w:hint="eastAsia"/>
          <w:color w:val="000000"/>
          <w:shd w:val="clear" w:color="auto" w:fill="FFFFFF"/>
        </w:rPr>
        <w:t>єрного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нормальних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Практичне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значення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Вперше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розроблено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описує</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конверсію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жевріючого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генерацію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головних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газової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молекулярного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водню</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оксиду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вуглецю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метану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ацетальдегіду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добре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узгоджуються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експериментів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Вперше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теоретично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проаналізована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можливість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створення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ультрафіолетових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випромінювачів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гідроксильних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пропонується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одержувати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жевріючому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горить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парів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Проаналізовано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розглянуть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генерації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дисоціації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радикалів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ОН</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джерелами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УФ</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11</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випромінювання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проаналізовано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процеси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ведуть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зменшення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строку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експлуатації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випромінювача</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Вперше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проведено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теоретичне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плазмовому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реакторі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типу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торнадо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повітря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діоксиду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вуглецю</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Показано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концентрації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газової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слабко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залежать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швидкості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прокачування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СО</w:t>
      </w: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через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область</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розряду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Показано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збільшення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температури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призводить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збільшення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відношення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w:t>
      </w:r>
      <w:r w:rsidRPr="0036719F">
        <w:rPr>
          <w:rFonts w:ascii="Verdana" w:hAnsi="Verdana"/>
          <w:color w:val="000000"/>
          <w:shd w:val="clear" w:color="auto" w:fill="FFFFFF"/>
        </w:rPr>
        <w:t>2/</w:t>
      </w:r>
      <w:r w:rsidRPr="0036719F">
        <w:rPr>
          <w:rFonts w:ascii="Verdana" w:hAnsi="Verdana" w:hint="eastAsia"/>
          <w:color w:val="000000"/>
          <w:shd w:val="clear" w:color="auto" w:fill="FFFFFF"/>
        </w:rPr>
        <w:t>СО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вказує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можливість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використання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піролітичної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камери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для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керування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складом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w:t>
      </w:r>
      <w:r w:rsidRPr="0036719F">
        <w:rPr>
          <w:rFonts w:ascii="Verdana" w:hAnsi="Verdana"/>
          <w:color w:val="000000"/>
          <w:shd w:val="clear" w:color="auto" w:fill="FFFFFF"/>
        </w:rPr>
        <w:t>-</w:t>
      </w:r>
      <w:r w:rsidRPr="0036719F">
        <w:rPr>
          <w:rFonts w:ascii="Verdana" w:hAnsi="Verdana" w:hint="eastAsia"/>
          <w:color w:val="000000"/>
          <w:shd w:val="clear" w:color="auto" w:fill="FFFFFF"/>
        </w:rPr>
        <w:t>газу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Також</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було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w:t>
      </w:r>
      <w:r w:rsidRPr="0036719F">
        <w:rPr>
          <w:rFonts w:ascii="Verdana" w:hAnsi="Verdana"/>
          <w:color w:val="000000"/>
          <w:shd w:val="clear" w:color="auto" w:fill="FFFFFF"/>
        </w:rPr>
        <w:t>'</w:t>
      </w:r>
      <w:r w:rsidRPr="0036719F">
        <w:rPr>
          <w:rFonts w:ascii="Verdana" w:hAnsi="Verdana" w:hint="eastAsia"/>
          <w:color w:val="000000"/>
          <w:shd w:val="clear" w:color="auto" w:fill="FFFFFF"/>
        </w:rPr>
        <w:t>ясовано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концентрація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СО</w:t>
      </w:r>
      <w:r w:rsidRPr="0036719F">
        <w:rPr>
          <w:rFonts w:ascii="Verdana" w:hAnsi="Verdana"/>
          <w:color w:val="000000"/>
          <w:shd w:val="clear" w:color="auto" w:fill="FFFFFF"/>
        </w:rPr>
        <w:t xml:space="preserve">2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розглянутих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умовах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незначно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впливає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концентрації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досліджуваних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компонентів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Проаналізовано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ефективність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бар’єрному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жевріючому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розрядах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Показано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ефективніше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протікає</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жевріючому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Проаналізовано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перебіг</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плазмохімічних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бар’єрному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розряді</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Достовірність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забезпечена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порівнянням</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числового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експериментальними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даними</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отриманими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групою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дослідників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факультету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радіофізики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електроніки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комп</w:t>
      </w:r>
      <w:r w:rsidRPr="0036719F">
        <w:rPr>
          <w:rFonts w:ascii="Verdana" w:hAnsi="Verdana"/>
          <w:color w:val="000000"/>
          <w:shd w:val="clear" w:color="auto" w:fill="FFFFFF"/>
        </w:rPr>
        <w:t>'</w:t>
      </w:r>
      <w:r w:rsidRPr="0036719F">
        <w:rPr>
          <w:rFonts w:ascii="Verdana" w:hAnsi="Verdana" w:hint="eastAsia"/>
          <w:color w:val="000000"/>
          <w:shd w:val="clear" w:color="auto" w:fill="FFFFFF"/>
        </w:rPr>
        <w:t>ютерних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систем</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Київського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національного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університету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імені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Тараса</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Шевченка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Всі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отримані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представлені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спільноті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отримали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позитивні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відгуки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Це</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наприклад</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підтверджується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двома</w:t>
      </w:r>
    </w:p>
    <w:p w:rsidR="0036719F" w:rsidRPr="0036719F" w:rsidRDefault="0036719F" w:rsidP="0036719F">
      <w:pPr>
        <w:rPr>
          <w:rFonts w:ascii="Verdana" w:hAnsi="Verdana"/>
          <w:color w:val="000000"/>
          <w:shd w:val="clear" w:color="auto" w:fill="FFFFFF"/>
          <w:lang w:val="en-US"/>
        </w:rPr>
      </w:pPr>
      <w:r w:rsidRPr="0036719F">
        <w:rPr>
          <w:rFonts w:ascii="Verdana" w:hAnsi="Verdana" w:hint="eastAsia"/>
          <w:color w:val="000000"/>
          <w:shd w:val="clear" w:color="auto" w:fill="FFFFFF"/>
        </w:rPr>
        <w:t>посиланнями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статті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здобувача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огляді</w:t>
      </w:r>
      <w:r w:rsidRPr="0036719F">
        <w:rPr>
          <w:rFonts w:ascii="Verdana" w:hAnsi="Verdana"/>
          <w:color w:val="000000"/>
          <w:shd w:val="clear" w:color="auto" w:fill="FFFFFF"/>
        </w:rPr>
        <w:t xml:space="preserve"> Fengqiu Chen et al. </w:t>
      </w:r>
      <w:r w:rsidRPr="0036719F">
        <w:rPr>
          <w:rFonts w:ascii="Verdana" w:hAnsi="Verdana"/>
          <w:color w:val="000000"/>
          <w:shd w:val="clear" w:color="auto" w:fill="FFFFFF"/>
          <w:lang w:val="en-US"/>
        </w:rPr>
        <w:t>Hydrogen</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production from alcohols and ethers via cold plasma: A review / Int. Journal of</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 xml:space="preserve">Hydrogen Energy </w:t>
      </w:r>
      <w:r w:rsidRPr="0036719F">
        <w:rPr>
          <w:rFonts w:ascii="Verdana" w:hAnsi="Verdana"/>
          <w:color w:val="000000"/>
          <w:shd w:val="clear" w:color="auto" w:fill="FFFFFF"/>
        </w:rPr>
        <w:t></w:t>
      </w:r>
      <w:r w:rsidRPr="0036719F">
        <w:rPr>
          <w:rFonts w:ascii="Verdana" w:hAnsi="Verdana"/>
          <w:color w:val="000000"/>
          <w:shd w:val="clear" w:color="auto" w:fill="FFFFFF"/>
          <w:lang w:val="en-US"/>
        </w:rPr>
        <w:t xml:space="preserve"> 2014. </w:t>
      </w:r>
      <w:r w:rsidRPr="0036719F">
        <w:rPr>
          <w:rFonts w:ascii="Verdana" w:hAnsi="Verdana"/>
          <w:color w:val="000000"/>
          <w:shd w:val="clear" w:color="auto" w:fill="FFFFFF"/>
        </w:rPr>
        <w:t></w:t>
      </w:r>
      <w:r w:rsidRPr="0036719F">
        <w:rPr>
          <w:rFonts w:ascii="Verdana" w:hAnsi="Verdana"/>
          <w:color w:val="000000"/>
          <w:shd w:val="clear" w:color="auto" w:fill="FFFFFF"/>
          <w:lang w:val="en-US"/>
        </w:rPr>
        <w:t xml:space="preserve"> V.194,</w:t>
      </w:r>
      <w:r w:rsidRPr="0036719F">
        <w:rPr>
          <w:rFonts w:ascii="Verdana" w:hAnsi="Verdana" w:hint="eastAsia"/>
          <w:color w:val="000000"/>
          <w:shd w:val="clear" w:color="auto" w:fill="FFFFFF"/>
          <w:lang w:val="en-US"/>
        </w:rPr>
        <w:t>№</w:t>
      </w:r>
      <w:r w:rsidRPr="0036719F">
        <w:rPr>
          <w:rFonts w:ascii="Verdana" w:hAnsi="Verdana"/>
          <w:color w:val="000000"/>
          <w:shd w:val="clear" w:color="auto" w:fill="FFFFFF"/>
          <w:lang w:val="en-US"/>
        </w:rPr>
        <w:t xml:space="preserve"> 3. </w:t>
      </w:r>
      <w:r w:rsidRPr="0036719F">
        <w:rPr>
          <w:rFonts w:ascii="Verdana" w:hAnsi="Verdana"/>
          <w:color w:val="000000"/>
          <w:shd w:val="clear" w:color="auto" w:fill="FFFFFF"/>
        </w:rPr>
        <w:t></w:t>
      </w:r>
      <w:r w:rsidRPr="0036719F">
        <w:rPr>
          <w:rFonts w:ascii="Verdana" w:hAnsi="Verdana"/>
          <w:color w:val="000000"/>
          <w:shd w:val="clear" w:color="auto" w:fill="FFFFFF"/>
          <w:lang w:val="en-US"/>
        </w:rPr>
        <w:t xml:space="preserve"> P. 1</w:t>
      </w:r>
      <w:r w:rsidRPr="0036719F">
        <w:rPr>
          <w:rFonts w:ascii="Verdana" w:hAnsi="Verdana"/>
          <w:color w:val="000000"/>
          <w:shd w:val="clear" w:color="auto" w:fill="FFFFFF"/>
        </w:rPr>
        <w:t></w:t>
      </w:r>
      <w:r w:rsidRPr="0036719F">
        <w:rPr>
          <w:rFonts w:ascii="Verdana" w:hAnsi="Verdana"/>
          <w:color w:val="000000"/>
          <w:shd w:val="clear" w:color="auto" w:fill="FFFFFF"/>
          <w:lang w:val="en-US"/>
        </w:rPr>
        <w:t xml:space="preserve"> 11.</w:t>
      </w:r>
    </w:p>
    <w:p w:rsidR="0036719F" w:rsidRPr="0036719F" w:rsidRDefault="0036719F" w:rsidP="0036719F">
      <w:pPr>
        <w:rPr>
          <w:rFonts w:ascii="Verdana" w:hAnsi="Verdana"/>
          <w:color w:val="000000"/>
          <w:shd w:val="clear" w:color="auto" w:fill="FFFFFF"/>
          <w:lang w:val="en-US"/>
        </w:rPr>
      </w:pPr>
      <w:r w:rsidRPr="0036719F">
        <w:rPr>
          <w:rFonts w:ascii="Verdana" w:hAnsi="Verdana" w:hint="eastAsia"/>
          <w:color w:val="000000"/>
          <w:shd w:val="clear" w:color="auto" w:fill="FFFFFF"/>
        </w:rPr>
        <w:t>Особистий</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внесок</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здобувача</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полягає</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тому</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що</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він</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брав</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безпосередню</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участь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уточненні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кінетичного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механізму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конверсії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нерівноважній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розширенні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переліку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реакцій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протікають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плазмі</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12</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суміші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етанолу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повітря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води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постановці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завдань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підготовці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проведенні</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числового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основі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запропонованої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моделі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здійснював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обробку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порівняльний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аналіз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інтерпретацію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одержаних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Проводив</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співставлення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експериментальних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даних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результатами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числового</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моделювання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Дисертанту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належить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значний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внесок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підготовці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доповідей</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написанні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статей</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які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опубліковані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темою</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дисертації</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Апробація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результатів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дисертації</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Результати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дисертаційної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роботи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доповідались</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конференціях</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Міжнародна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Конференція</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Студентів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Молодих</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Науковців</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З</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Теоретичної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Експериментальної</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ЕВРИКА</w:t>
      </w:r>
      <w:r w:rsidRPr="0036719F">
        <w:rPr>
          <w:rFonts w:ascii="Verdana" w:hAnsi="Verdana"/>
          <w:color w:val="000000"/>
          <w:shd w:val="clear" w:color="auto" w:fill="FFFFFF"/>
        </w:rPr>
        <w:t>-2011 (</w:t>
      </w:r>
      <w:r w:rsidRPr="0036719F">
        <w:rPr>
          <w:rFonts w:ascii="Verdana" w:hAnsi="Verdana" w:hint="eastAsia"/>
          <w:color w:val="000000"/>
          <w:shd w:val="clear" w:color="auto" w:fill="FFFFFF"/>
        </w:rPr>
        <w:t>Львів</w:t>
      </w:r>
      <w:r w:rsidRPr="0036719F">
        <w:rPr>
          <w:rFonts w:ascii="Verdana" w:hAnsi="Verdana"/>
          <w:color w:val="000000"/>
          <w:shd w:val="clear" w:color="auto" w:fill="FFFFFF"/>
        </w:rPr>
        <w:t>,</w:t>
      </w:r>
    </w:p>
    <w:p w:rsidR="0036719F" w:rsidRPr="0036719F" w:rsidRDefault="0036719F" w:rsidP="0036719F">
      <w:pPr>
        <w:rPr>
          <w:rFonts w:ascii="Verdana" w:hAnsi="Verdana"/>
          <w:color w:val="000000"/>
          <w:shd w:val="clear" w:color="auto" w:fill="FFFFFF"/>
          <w:lang w:val="en-US"/>
        </w:rPr>
      </w:pPr>
      <w:r w:rsidRPr="0036719F">
        <w:rPr>
          <w:rFonts w:ascii="Verdana" w:hAnsi="Verdana" w:hint="eastAsia"/>
          <w:color w:val="000000"/>
          <w:shd w:val="clear" w:color="auto" w:fill="FFFFFF"/>
        </w:rPr>
        <w:t>Україна</w:t>
      </w:r>
      <w:r w:rsidRPr="0036719F">
        <w:rPr>
          <w:rFonts w:ascii="Verdana" w:hAnsi="Verdana"/>
          <w:color w:val="000000"/>
          <w:shd w:val="clear" w:color="auto" w:fill="FFFFFF"/>
          <w:lang w:val="en-US"/>
        </w:rPr>
        <w:t>,2011); XI International Young Scientists</w:t>
      </w:r>
      <w:r w:rsidRPr="0036719F">
        <w:rPr>
          <w:rFonts w:ascii="Verdana" w:hAnsi="Verdana" w:hint="eastAsia"/>
          <w:color w:val="000000"/>
          <w:shd w:val="clear" w:color="auto" w:fill="FFFFFF"/>
          <w:lang w:val="en-US"/>
        </w:rPr>
        <w:t>’</w:t>
      </w:r>
      <w:r w:rsidRPr="0036719F">
        <w:rPr>
          <w:rFonts w:ascii="Verdana" w:hAnsi="Verdana"/>
          <w:color w:val="000000"/>
          <w:shd w:val="clear" w:color="auto" w:fill="FFFFFF"/>
          <w:lang w:val="en-US"/>
        </w:rPr>
        <w:t xml:space="preserve"> Conference on Applied Physics</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 xml:space="preserve">(Kyiv, Ukraine, 2011); </w:t>
      </w:r>
      <w:r w:rsidRPr="0036719F">
        <w:rPr>
          <w:rFonts w:ascii="Verdana" w:hAnsi="Verdana" w:hint="eastAsia"/>
          <w:color w:val="000000"/>
          <w:shd w:val="clear" w:color="auto" w:fill="FFFFFF"/>
        </w:rPr>
        <w:t>Відкриті</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Університетські</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Фізичні</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Читання</w:t>
      </w:r>
      <w:r w:rsidRPr="0036719F">
        <w:rPr>
          <w:rFonts w:ascii="Verdana" w:hAnsi="Verdana"/>
          <w:color w:val="000000"/>
          <w:shd w:val="clear" w:color="auto" w:fill="FFFFFF"/>
          <w:lang w:val="en-US"/>
        </w:rPr>
        <w:t xml:space="preserve"> -2011</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w:t>
      </w:r>
      <w:r w:rsidRPr="0036719F">
        <w:rPr>
          <w:rFonts w:ascii="Verdana" w:hAnsi="Verdana" w:hint="eastAsia"/>
          <w:color w:val="000000"/>
          <w:shd w:val="clear" w:color="auto" w:fill="FFFFFF"/>
        </w:rPr>
        <w:t>Луганськ</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Україна</w:t>
      </w:r>
      <w:r w:rsidRPr="0036719F">
        <w:rPr>
          <w:rFonts w:ascii="Verdana" w:hAnsi="Verdana"/>
          <w:color w:val="000000"/>
          <w:shd w:val="clear" w:color="auto" w:fill="FFFFFF"/>
          <w:lang w:val="en-US"/>
        </w:rPr>
        <w:t>, 2011);VIII International Conference "Electronics and</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Applied Physics" (Kyiv, Ukraine, 2012); VII Internation Conference Plasma</w:t>
      </w:r>
    </w:p>
    <w:p w:rsidR="0036719F" w:rsidRPr="0036719F" w:rsidRDefault="0036719F" w:rsidP="0036719F">
      <w:pPr>
        <w:rPr>
          <w:rFonts w:ascii="Verdana" w:hAnsi="Verdana"/>
          <w:color w:val="000000"/>
          <w:shd w:val="clear" w:color="auto" w:fill="FFFFFF"/>
          <w:lang w:val="en-US"/>
        </w:rPr>
      </w:pPr>
      <w:r w:rsidRPr="0036719F">
        <w:rPr>
          <w:rFonts w:ascii="Verdana" w:hAnsi="Verdana"/>
          <w:color w:val="000000"/>
          <w:shd w:val="clear" w:color="auto" w:fill="FFFFFF"/>
          <w:lang w:val="en-US"/>
        </w:rPr>
        <w:t>Physics and Plasma Technology (Minsk, Belarus,2012);</w:t>
      </w:r>
      <w:r w:rsidRPr="0036719F">
        <w:rPr>
          <w:rFonts w:ascii="Verdana" w:hAnsi="Verdana" w:hint="eastAsia"/>
          <w:color w:val="000000"/>
          <w:shd w:val="clear" w:color="auto" w:fill="FFFFFF"/>
        </w:rPr>
        <w:t>Українська</w:t>
      </w:r>
      <w:r w:rsidRPr="0036719F">
        <w:rPr>
          <w:rFonts w:ascii="Verdana" w:hAnsi="Verdana"/>
          <w:color w:val="000000"/>
          <w:shd w:val="clear" w:color="auto" w:fill="FFFFFF"/>
          <w:lang w:val="en-US"/>
        </w:rPr>
        <w:t xml:space="preserve"> </w:t>
      </w:r>
      <w:r w:rsidRPr="0036719F">
        <w:rPr>
          <w:rFonts w:ascii="Verdana" w:hAnsi="Verdana" w:hint="eastAsia"/>
          <w:color w:val="000000"/>
          <w:shd w:val="clear" w:color="auto" w:fill="FFFFFF"/>
        </w:rPr>
        <w:t>Конференція</w:t>
      </w:r>
    </w:p>
    <w:p w:rsidR="0036719F" w:rsidRPr="0036719F" w:rsidRDefault="0036719F" w:rsidP="0036719F">
      <w:pPr>
        <w:rPr>
          <w:rFonts w:ascii="Verdana" w:hAnsi="Verdana"/>
          <w:color w:val="000000"/>
          <w:shd w:val="clear" w:color="auto" w:fill="FFFFFF"/>
        </w:rPr>
      </w:pPr>
      <w:r w:rsidRPr="0036719F">
        <w:rPr>
          <w:rFonts w:ascii="Verdana" w:hAnsi="Verdana" w:hint="eastAsia"/>
          <w:color w:val="000000"/>
          <w:shd w:val="clear" w:color="auto" w:fill="FFFFFF"/>
        </w:rPr>
        <w:t>З</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Фізики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Плазми</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Та</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Керованого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Термоядерного</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Синтезу</w:t>
      </w:r>
      <w:r w:rsidRPr="0036719F">
        <w:rPr>
          <w:rFonts w:ascii="Verdana" w:hAnsi="Verdana"/>
          <w:color w:val="000000"/>
          <w:shd w:val="clear" w:color="auto" w:fill="FFFFFF"/>
        </w:rPr>
        <w:t xml:space="preserve"> (Kyiv, Ukraine,</w:t>
      </w:r>
    </w:p>
    <w:p w:rsidR="0036719F" w:rsidRPr="0036719F" w:rsidRDefault="0036719F" w:rsidP="0036719F">
      <w:pPr>
        <w:rPr>
          <w:rFonts w:ascii="Verdana" w:hAnsi="Verdana"/>
          <w:color w:val="000000"/>
          <w:shd w:val="clear" w:color="auto" w:fill="FFFFFF"/>
        </w:rPr>
      </w:pPr>
      <w:r w:rsidRPr="0036719F">
        <w:rPr>
          <w:rFonts w:ascii="Verdana" w:hAnsi="Verdana"/>
          <w:color w:val="000000"/>
          <w:shd w:val="clear" w:color="auto" w:fill="FFFFFF"/>
        </w:rPr>
        <w:t xml:space="preserve">2013); </w:t>
      </w:r>
      <w:r w:rsidRPr="0036719F">
        <w:rPr>
          <w:rFonts w:ascii="Verdana" w:hAnsi="Verdana" w:hint="eastAsia"/>
          <w:color w:val="000000"/>
          <w:shd w:val="clear" w:color="auto" w:fill="FFFFFF"/>
        </w:rPr>
        <w:t>Відкриті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Університетські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Фізичні</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Читання</w:t>
      </w:r>
      <w:r w:rsidRPr="0036719F">
        <w:rPr>
          <w:rFonts w:ascii="Verdana" w:hAnsi="Verdana"/>
          <w:color w:val="000000"/>
          <w:shd w:val="clear" w:color="auto" w:fill="FFFFFF"/>
        </w:rPr>
        <w:t xml:space="preserve"> -2013 (</w:t>
      </w:r>
      <w:r w:rsidRPr="0036719F">
        <w:rPr>
          <w:rFonts w:ascii="Verdana" w:hAnsi="Verdana" w:hint="eastAsia"/>
          <w:color w:val="000000"/>
          <w:shd w:val="clear" w:color="auto" w:fill="FFFFFF"/>
        </w:rPr>
        <w:t>Луганськ</w:t>
      </w:r>
      <w:r w:rsidRPr="0036719F">
        <w:rPr>
          <w:rFonts w:ascii="Verdana" w:hAnsi="Verdana"/>
          <w:color w:val="000000"/>
          <w:shd w:val="clear" w:color="auto" w:fill="FFFFFF"/>
        </w:rPr>
        <w:t xml:space="preserve">, </w:t>
      </w:r>
      <w:r w:rsidRPr="0036719F">
        <w:rPr>
          <w:rFonts w:ascii="Verdana" w:hAnsi="Verdana" w:hint="eastAsia"/>
          <w:color w:val="000000"/>
          <w:shd w:val="clear" w:color="auto" w:fill="FFFFFF"/>
        </w:rPr>
        <w:t>Україна</w:t>
      </w:r>
      <w:r w:rsidRPr="0036719F">
        <w:rPr>
          <w:rFonts w:ascii="Verdana" w:hAnsi="Verdana"/>
          <w:color w:val="000000"/>
          <w:shd w:val="clear" w:color="auto" w:fill="FFFFFF"/>
        </w:rPr>
        <w:t>,</w:t>
      </w:r>
    </w:p>
    <w:p w:rsidR="00535EE6" w:rsidRDefault="0036719F" w:rsidP="0036719F">
      <w:pPr>
        <w:rPr>
          <w:rFonts w:ascii="Verdana" w:hAnsi="Verdana"/>
          <w:color w:val="000000"/>
          <w:shd w:val="clear" w:color="auto" w:fill="FFFFFF"/>
        </w:rPr>
      </w:pPr>
      <w:r w:rsidRPr="0036719F">
        <w:rPr>
          <w:rFonts w:ascii="Verdana" w:hAnsi="Verdana"/>
          <w:color w:val="000000"/>
          <w:shd w:val="clear" w:color="auto" w:fill="FFFFFF"/>
        </w:rPr>
        <w:t>2013);</w:t>
      </w:r>
    </w:p>
    <w:p w:rsidR="0036719F" w:rsidRDefault="0036719F" w:rsidP="0036719F">
      <w:pPr>
        <w:rPr>
          <w:rFonts w:ascii="Verdana" w:hAnsi="Verdana"/>
          <w:color w:val="000000"/>
          <w:shd w:val="clear" w:color="auto" w:fill="FFFFFF"/>
        </w:rPr>
      </w:pPr>
    </w:p>
    <w:p w:rsidR="0036719F" w:rsidRDefault="0036719F" w:rsidP="0036719F">
      <w:pPr>
        <w:rPr>
          <w:rFonts w:ascii="Verdana" w:hAnsi="Verdana"/>
          <w:color w:val="000000"/>
          <w:shd w:val="clear" w:color="auto" w:fill="FFFFFF"/>
        </w:rPr>
      </w:pPr>
    </w:p>
    <w:p w:rsidR="0036719F" w:rsidRDefault="0036719F" w:rsidP="0036719F">
      <w:pPr>
        <w:rPr>
          <w:rFonts w:ascii="Verdana" w:hAnsi="Verdana"/>
          <w:color w:val="000000"/>
          <w:shd w:val="clear" w:color="auto" w:fill="FFFFFF"/>
        </w:rPr>
      </w:pPr>
    </w:p>
    <w:p w:rsidR="0036719F" w:rsidRDefault="0036719F" w:rsidP="0036719F">
      <w:r>
        <w:rPr>
          <w:rFonts w:hint="eastAsia"/>
        </w:rPr>
        <w:t>ВИСНОВКИ</w:t>
      </w:r>
    </w:p>
    <w:p w:rsidR="0036719F" w:rsidRDefault="0036719F" w:rsidP="0036719F">
      <w:r>
        <w:t></w:t>
      </w:r>
      <w:r>
        <w:t></w:t>
      </w:r>
      <w:r>
        <w:t></w:t>
      </w:r>
      <w:r>
        <w:rPr>
          <w:rFonts w:hint="eastAsia"/>
        </w:rPr>
        <w:t>Було</w:t>
      </w:r>
      <w:r>
        <w:t></w:t>
      </w:r>
      <w:r>
        <w:rPr>
          <w:rFonts w:hint="eastAsia"/>
        </w:rPr>
        <w:t>розроблено</w:t>
      </w:r>
      <w:r>
        <w:t></w:t>
      </w:r>
      <w:r>
        <w:rPr>
          <w:rFonts w:hint="eastAsia"/>
        </w:rPr>
        <w:t>модель</w:t>
      </w:r>
      <w:r>
        <w:t></w:t>
      </w:r>
      <w:r>
        <w:rPr>
          <w:rFonts w:hint="eastAsia"/>
        </w:rPr>
        <w:t>кінетичного</w:t>
      </w:r>
      <w:r>
        <w:t></w:t>
      </w:r>
      <w:r>
        <w:rPr>
          <w:rFonts w:hint="eastAsia"/>
        </w:rPr>
        <w:t>механізму</w:t>
      </w:r>
      <w:r>
        <w:t></w:t>
      </w:r>
      <w:r>
        <w:t></w:t>
      </w:r>
      <w:r>
        <w:rPr>
          <w:rFonts w:hint="eastAsia"/>
        </w:rPr>
        <w:t>яка</w:t>
      </w:r>
      <w:r>
        <w:t></w:t>
      </w:r>
      <w:r>
        <w:rPr>
          <w:rFonts w:hint="eastAsia"/>
        </w:rPr>
        <w:t>описує</w:t>
      </w:r>
      <w:r>
        <w:t></w:t>
      </w:r>
      <w:r>
        <w:rPr>
          <w:rFonts w:hint="eastAsia"/>
        </w:rPr>
        <w:t>конверсію</w:t>
      </w:r>
    </w:p>
    <w:p w:rsidR="0036719F" w:rsidRDefault="0036719F" w:rsidP="0036719F">
      <w:r>
        <w:rPr>
          <w:rFonts w:hint="eastAsia"/>
        </w:rPr>
        <w:t>етанолу</w:t>
      </w:r>
      <w:r>
        <w:t></w:t>
      </w:r>
      <w:r>
        <w:rPr>
          <w:rFonts w:hint="eastAsia"/>
        </w:rPr>
        <w:t>в</w:t>
      </w:r>
      <w:r>
        <w:t></w:t>
      </w:r>
      <w:r>
        <w:rPr>
          <w:rFonts w:hint="eastAsia"/>
        </w:rPr>
        <w:t>нерівноважній</w:t>
      </w:r>
      <w:r>
        <w:t></w:t>
      </w:r>
      <w:r>
        <w:rPr>
          <w:rFonts w:hint="eastAsia"/>
        </w:rPr>
        <w:t>плазмі</w:t>
      </w:r>
      <w:r>
        <w:t></w:t>
      </w:r>
      <w:r>
        <w:rPr>
          <w:rFonts w:hint="eastAsia"/>
        </w:rPr>
        <w:t>жевріючого</w:t>
      </w:r>
      <w:r>
        <w:t></w:t>
      </w:r>
      <w:r>
        <w:rPr>
          <w:rFonts w:hint="eastAsia"/>
        </w:rPr>
        <w:t>розряду</w:t>
      </w:r>
      <w:r>
        <w:t></w:t>
      </w:r>
      <w:r>
        <w:t></w:t>
      </w:r>
      <w:r>
        <w:rPr>
          <w:rFonts w:hint="eastAsia"/>
        </w:rPr>
        <w:t>В</w:t>
      </w:r>
      <w:r>
        <w:t></w:t>
      </w:r>
      <w:r>
        <w:rPr>
          <w:rFonts w:hint="eastAsia"/>
        </w:rPr>
        <w:t>її</w:t>
      </w:r>
      <w:r>
        <w:t></w:t>
      </w:r>
      <w:r>
        <w:rPr>
          <w:rFonts w:hint="eastAsia"/>
        </w:rPr>
        <w:t>основу</w:t>
      </w:r>
      <w:r>
        <w:t></w:t>
      </w:r>
      <w:r>
        <w:rPr>
          <w:rFonts w:hint="eastAsia"/>
        </w:rPr>
        <w:t>було</w:t>
      </w:r>
    </w:p>
    <w:p w:rsidR="0036719F" w:rsidRDefault="0036719F" w:rsidP="0036719F">
      <w:r>
        <w:rPr>
          <w:rFonts w:hint="eastAsia"/>
        </w:rPr>
        <w:t>покладено</w:t>
      </w:r>
      <w:r>
        <w:t></w:t>
      </w:r>
      <w:r>
        <w:rPr>
          <w:rFonts w:hint="eastAsia"/>
        </w:rPr>
        <w:t>модель</w:t>
      </w:r>
      <w:r>
        <w:t></w:t>
      </w:r>
      <w:r>
        <w:rPr>
          <w:rFonts w:hint="eastAsia"/>
        </w:rPr>
        <w:t>механізму</w:t>
      </w:r>
      <w:r>
        <w:t></w:t>
      </w:r>
      <w:r>
        <w:rPr>
          <w:rFonts w:hint="eastAsia"/>
        </w:rPr>
        <w:t>горіння</w:t>
      </w:r>
      <w:r>
        <w:t></w:t>
      </w:r>
      <w:r>
        <w:rPr>
          <w:rFonts w:hint="eastAsia"/>
        </w:rPr>
        <w:t>етанолу</w:t>
      </w:r>
      <w:r>
        <w:t></w:t>
      </w:r>
      <w:r>
        <w:t></w:t>
      </w:r>
      <w:r>
        <w:rPr>
          <w:rFonts w:hint="eastAsia"/>
        </w:rPr>
        <w:t>який</w:t>
      </w:r>
      <w:r>
        <w:t></w:t>
      </w:r>
      <w:r>
        <w:rPr>
          <w:rFonts w:hint="eastAsia"/>
        </w:rPr>
        <w:t>було</w:t>
      </w:r>
      <w:r>
        <w:t></w:t>
      </w:r>
      <w:r>
        <w:rPr>
          <w:rFonts w:hint="eastAsia"/>
        </w:rPr>
        <w:t>раніше</w:t>
      </w:r>
      <w:r>
        <w:t></w:t>
      </w:r>
      <w:r>
        <w:rPr>
          <w:rFonts w:hint="eastAsia"/>
        </w:rPr>
        <w:t>розроблено</w:t>
      </w:r>
    </w:p>
    <w:p w:rsidR="0036719F" w:rsidRDefault="0036719F" w:rsidP="0036719F">
      <w:r>
        <w:rPr>
          <w:rFonts w:hint="eastAsia"/>
        </w:rPr>
        <w:t>в</w:t>
      </w:r>
      <w:r>
        <w:t></w:t>
      </w:r>
      <w:r>
        <w:rPr>
          <w:rFonts w:hint="eastAsia"/>
        </w:rPr>
        <w:t>групі</w:t>
      </w:r>
      <w:r>
        <w:t></w:t>
      </w:r>
      <w:r>
        <w:rPr>
          <w:rFonts w:hint="eastAsia"/>
        </w:rPr>
        <w:t>університету</w:t>
      </w:r>
      <w:r>
        <w:t></w:t>
      </w:r>
      <w:r>
        <w:t></w:t>
      </w:r>
      <w:r>
        <w:t></w:t>
      </w:r>
      <w:r>
        <w:t></w:t>
      </w:r>
      <w:r>
        <w:t></w:t>
      </w:r>
      <w:r>
        <w:t></w:t>
      </w:r>
      <w:r>
        <w:t></w:t>
      </w:r>
      <w:r>
        <w:t></w:t>
      </w:r>
      <w:r>
        <w:t></w:t>
      </w:r>
      <w:r>
        <w:t></w:t>
      </w:r>
      <w:r>
        <w:t></w:t>
      </w:r>
      <w:r>
        <w:t></w:t>
      </w:r>
      <w:r>
        <w:rPr>
          <w:rFonts w:hint="eastAsia"/>
        </w:rPr>
        <w:t>Щоб</w:t>
      </w:r>
      <w:r>
        <w:t></w:t>
      </w:r>
      <w:r>
        <w:rPr>
          <w:rFonts w:hint="eastAsia"/>
        </w:rPr>
        <w:t>описувати</w:t>
      </w:r>
      <w:r>
        <w:t></w:t>
      </w:r>
      <w:r>
        <w:rPr>
          <w:rFonts w:hint="eastAsia"/>
        </w:rPr>
        <w:t>плазмохімічні</w:t>
      </w:r>
      <w:r>
        <w:t></w:t>
      </w:r>
      <w:r>
        <w:rPr>
          <w:rFonts w:hint="eastAsia"/>
        </w:rPr>
        <w:t>реакції</w:t>
      </w:r>
      <w:r>
        <w:t></w:t>
      </w:r>
      <w:r>
        <w:rPr>
          <w:rFonts w:hint="eastAsia"/>
        </w:rPr>
        <w:t>в</w:t>
      </w:r>
    </w:p>
    <w:p w:rsidR="0036719F" w:rsidRDefault="0036719F" w:rsidP="0036719F">
      <w:r>
        <w:rPr>
          <w:rFonts w:hint="eastAsia"/>
        </w:rPr>
        <w:t>низькотемпературній</w:t>
      </w:r>
      <w:r>
        <w:t></w:t>
      </w:r>
      <w:r>
        <w:rPr>
          <w:rFonts w:hint="eastAsia"/>
        </w:rPr>
        <w:t>області</w:t>
      </w:r>
      <w:r>
        <w:t></w:t>
      </w:r>
      <w:r>
        <w:t></w:t>
      </w:r>
      <w:r>
        <w:rPr>
          <w:rFonts w:hint="eastAsia"/>
        </w:rPr>
        <w:t>цей</w:t>
      </w:r>
      <w:r>
        <w:t></w:t>
      </w:r>
      <w:r>
        <w:rPr>
          <w:rFonts w:hint="eastAsia"/>
        </w:rPr>
        <w:t>механізм</w:t>
      </w:r>
      <w:r>
        <w:t></w:t>
      </w:r>
      <w:r>
        <w:rPr>
          <w:rFonts w:hint="eastAsia"/>
        </w:rPr>
        <w:t>було</w:t>
      </w:r>
      <w:r>
        <w:t></w:t>
      </w:r>
      <w:r>
        <w:rPr>
          <w:rFonts w:hint="eastAsia"/>
        </w:rPr>
        <w:t>розширено</w:t>
      </w:r>
      <w:r>
        <w:t></w:t>
      </w:r>
      <w:r>
        <w:rPr>
          <w:rFonts w:hint="eastAsia"/>
        </w:rPr>
        <w:t>електронномолекулярними</w:t>
      </w:r>
      <w:r>
        <w:t></w:t>
      </w:r>
      <w:r>
        <w:rPr>
          <w:rFonts w:hint="eastAsia"/>
        </w:rPr>
        <w:t>реакціями</w:t>
      </w:r>
      <w:r>
        <w:t></w:t>
      </w:r>
      <w:r>
        <w:rPr>
          <w:rFonts w:hint="eastAsia"/>
        </w:rPr>
        <w:t>та</w:t>
      </w:r>
      <w:r>
        <w:t></w:t>
      </w:r>
      <w:r>
        <w:rPr>
          <w:rFonts w:hint="eastAsia"/>
        </w:rPr>
        <w:t>реакціями</w:t>
      </w:r>
      <w:r>
        <w:t></w:t>
      </w:r>
      <w:r>
        <w:rPr>
          <w:rFonts w:hint="eastAsia"/>
        </w:rPr>
        <w:t>за</w:t>
      </w:r>
      <w:r>
        <w:t></w:t>
      </w:r>
      <w:r>
        <w:rPr>
          <w:rFonts w:hint="eastAsia"/>
        </w:rPr>
        <w:t>участю</w:t>
      </w:r>
      <w:r>
        <w:t></w:t>
      </w:r>
      <w:r>
        <w:rPr>
          <w:rFonts w:hint="eastAsia"/>
        </w:rPr>
        <w:t>активних</w:t>
      </w:r>
      <w:r>
        <w:t></w:t>
      </w:r>
      <w:r>
        <w:rPr>
          <w:rFonts w:hint="eastAsia"/>
        </w:rPr>
        <w:t>атомів</w:t>
      </w:r>
      <w:r>
        <w:t></w:t>
      </w:r>
      <w:r>
        <w:rPr>
          <w:rFonts w:hint="eastAsia"/>
        </w:rPr>
        <w:t>і</w:t>
      </w:r>
    </w:p>
    <w:p w:rsidR="0036719F" w:rsidRDefault="0036719F" w:rsidP="0036719F">
      <w:r>
        <w:rPr>
          <w:rFonts w:hint="eastAsia"/>
        </w:rPr>
        <w:t>радикалів</w:t>
      </w:r>
      <w:r>
        <w:t></w:t>
      </w:r>
      <w:r>
        <w:t></w:t>
      </w:r>
      <w:r>
        <w:rPr>
          <w:rFonts w:hint="eastAsia"/>
        </w:rPr>
        <w:t>які</w:t>
      </w:r>
      <w:r>
        <w:t></w:t>
      </w:r>
      <w:r>
        <w:rPr>
          <w:rFonts w:hint="eastAsia"/>
        </w:rPr>
        <w:t>важливі</w:t>
      </w:r>
      <w:r>
        <w:t></w:t>
      </w:r>
      <w:r>
        <w:rPr>
          <w:rFonts w:hint="eastAsia"/>
        </w:rPr>
        <w:t>за</w:t>
      </w:r>
      <w:r>
        <w:t></w:t>
      </w:r>
      <w:r>
        <w:rPr>
          <w:rFonts w:hint="eastAsia"/>
        </w:rPr>
        <w:t>низьких</w:t>
      </w:r>
      <w:r>
        <w:t></w:t>
      </w:r>
      <w:r>
        <w:rPr>
          <w:rFonts w:hint="eastAsia"/>
        </w:rPr>
        <w:t>температур</w:t>
      </w:r>
      <w:r>
        <w:t></w:t>
      </w:r>
      <w:r>
        <w:t></w:t>
      </w:r>
      <w:r>
        <w:rPr>
          <w:rFonts w:hint="eastAsia"/>
        </w:rPr>
        <w:t>Результати</w:t>
      </w:r>
      <w:r>
        <w:t></w:t>
      </w:r>
      <w:r>
        <w:rPr>
          <w:rFonts w:hint="eastAsia"/>
        </w:rPr>
        <w:t>моделювання</w:t>
      </w:r>
    </w:p>
    <w:p w:rsidR="0036719F" w:rsidRDefault="0036719F" w:rsidP="0036719F">
      <w:r>
        <w:rPr>
          <w:rFonts w:hint="eastAsia"/>
        </w:rPr>
        <w:t>показали</w:t>
      </w:r>
      <w:r>
        <w:t></w:t>
      </w:r>
      <w:r>
        <w:t></w:t>
      </w:r>
      <w:r>
        <w:rPr>
          <w:rFonts w:hint="eastAsia"/>
        </w:rPr>
        <w:t>що</w:t>
      </w:r>
      <w:r>
        <w:t></w:t>
      </w:r>
      <w:r>
        <w:rPr>
          <w:rFonts w:hint="eastAsia"/>
        </w:rPr>
        <w:t>концентрації</w:t>
      </w:r>
      <w:r>
        <w:t></w:t>
      </w:r>
      <w:r>
        <w:rPr>
          <w:rFonts w:hint="eastAsia"/>
        </w:rPr>
        <w:t>головних</w:t>
      </w:r>
      <w:r>
        <w:t></w:t>
      </w:r>
      <w:r>
        <w:rPr>
          <w:rFonts w:hint="eastAsia"/>
        </w:rPr>
        <w:t>компонентів</w:t>
      </w:r>
      <w:r>
        <w:t></w:t>
      </w:r>
      <w:r>
        <w:rPr>
          <w:rFonts w:hint="eastAsia"/>
        </w:rPr>
        <w:t>газової</w:t>
      </w:r>
      <w:r>
        <w:t></w:t>
      </w:r>
      <w:r>
        <w:rPr>
          <w:rFonts w:hint="eastAsia"/>
        </w:rPr>
        <w:t>суміші</w:t>
      </w:r>
    </w:p>
    <w:p w:rsidR="0036719F" w:rsidRDefault="0036719F" w:rsidP="0036719F">
      <w:r>
        <w:t></w:t>
      </w:r>
      <w:r>
        <w:rPr>
          <w:rFonts w:hint="eastAsia"/>
        </w:rPr>
        <w:t>молекулярного</w:t>
      </w:r>
      <w:r>
        <w:t></w:t>
      </w:r>
      <w:r>
        <w:rPr>
          <w:rFonts w:hint="eastAsia"/>
        </w:rPr>
        <w:t>водню</w:t>
      </w:r>
      <w:r>
        <w:t></w:t>
      </w:r>
      <w:r>
        <w:t></w:t>
      </w:r>
      <w:r>
        <w:rPr>
          <w:rFonts w:hint="eastAsia"/>
        </w:rPr>
        <w:t>оксиду</w:t>
      </w:r>
      <w:r>
        <w:t></w:t>
      </w:r>
      <w:r>
        <w:rPr>
          <w:rFonts w:hint="eastAsia"/>
        </w:rPr>
        <w:t>вуглецю</w:t>
      </w:r>
      <w:r>
        <w:t></w:t>
      </w:r>
      <w:r>
        <w:t></w:t>
      </w:r>
      <w:r>
        <w:rPr>
          <w:rFonts w:hint="eastAsia"/>
        </w:rPr>
        <w:t>метану</w:t>
      </w:r>
      <w:r>
        <w:t></w:t>
      </w:r>
      <w:r>
        <w:t></w:t>
      </w:r>
      <w:r>
        <w:rPr>
          <w:rFonts w:hint="eastAsia"/>
        </w:rPr>
        <w:t>етану</w:t>
      </w:r>
      <w:r>
        <w:t></w:t>
      </w:r>
      <w:r>
        <w:rPr>
          <w:rFonts w:hint="eastAsia"/>
        </w:rPr>
        <w:t>і</w:t>
      </w:r>
      <w:r>
        <w:t></w:t>
      </w:r>
      <w:r>
        <w:rPr>
          <w:rFonts w:hint="eastAsia"/>
        </w:rPr>
        <w:t>ацетальдегіду</w:t>
      </w:r>
      <w:r>
        <w:t></w:t>
      </w:r>
    </w:p>
    <w:p w:rsidR="0036719F" w:rsidRDefault="0036719F" w:rsidP="0036719F">
      <w:r>
        <w:rPr>
          <w:rFonts w:hint="eastAsia"/>
        </w:rPr>
        <w:t>знаходяться</w:t>
      </w:r>
      <w:r>
        <w:t></w:t>
      </w:r>
      <w:r>
        <w:rPr>
          <w:rFonts w:hint="eastAsia"/>
        </w:rPr>
        <w:t>в</w:t>
      </w:r>
      <w:r>
        <w:t></w:t>
      </w:r>
      <w:r>
        <w:rPr>
          <w:rFonts w:hint="eastAsia"/>
        </w:rPr>
        <w:t>добрій</w:t>
      </w:r>
      <w:r>
        <w:t></w:t>
      </w:r>
      <w:r>
        <w:rPr>
          <w:rFonts w:hint="eastAsia"/>
        </w:rPr>
        <w:t>згоді</w:t>
      </w:r>
      <w:r>
        <w:t></w:t>
      </w:r>
      <w:r>
        <w:rPr>
          <w:rFonts w:hint="eastAsia"/>
        </w:rPr>
        <w:t>з</w:t>
      </w:r>
      <w:r>
        <w:t></w:t>
      </w:r>
      <w:r>
        <w:rPr>
          <w:rFonts w:hint="eastAsia"/>
        </w:rPr>
        <w:t>результатами</w:t>
      </w:r>
      <w:r>
        <w:t></w:t>
      </w:r>
      <w:r>
        <w:rPr>
          <w:rFonts w:hint="eastAsia"/>
        </w:rPr>
        <w:t>експериментів</w:t>
      </w:r>
      <w:r>
        <w:t></w:t>
      </w:r>
    </w:p>
    <w:p w:rsidR="0036719F" w:rsidRDefault="0036719F" w:rsidP="0036719F">
      <w:r>
        <w:t></w:t>
      </w:r>
      <w:r>
        <w:t></w:t>
      </w:r>
      <w:r>
        <w:t></w:t>
      </w:r>
      <w:r>
        <w:rPr>
          <w:rFonts w:hint="eastAsia"/>
        </w:rPr>
        <w:t>Вперше</w:t>
      </w:r>
      <w:r>
        <w:t></w:t>
      </w:r>
      <w:r>
        <w:rPr>
          <w:rFonts w:hint="eastAsia"/>
        </w:rPr>
        <w:t>теоретично</w:t>
      </w:r>
      <w:r>
        <w:t></w:t>
      </w:r>
      <w:r>
        <w:rPr>
          <w:rFonts w:hint="eastAsia"/>
        </w:rPr>
        <w:t>проаналізована</w:t>
      </w:r>
      <w:r>
        <w:t></w:t>
      </w:r>
      <w:r>
        <w:rPr>
          <w:rFonts w:hint="eastAsia"/>
        </w:rPr>
        <w:t>можливість</w:t>
      </w:r>
      <w:r>
        <w:t></w:t>
      </w:r>
      <w:r>
        <w:rPr>
          <w:rFonts w:hint="eastAsia"/>
        </w:rPr>
        <w:t>створення</w:t>
      </w:r>
    </w:p>
    <w:p w:rsidR="0036719F" w:rsidRDefault="0036719F" w:rsidP="0036719F">
      <w:r>
        <w:rPr>
          <w:rFonts w:hint="eastAsia"/>
        </w:rPr>
        <w:t>ультрафіолетових</w:t>
      </w:r>
      <w:r>
        <w:t></w:t>
      </w:r>
      <w:r>
        <w:rPr>
          <w:rFonts w:hint="eastAsia"/>
        </w:rPr>
        <w:t>випромінювачів</w:t>
      </w:r>
      <w:r>
        <w:t></w:t>
      </w:r>
      <w:r>
        <w:rPr>
          <w:rFonts w:hint="eastAsia"/>
        </w:rPr>
        <w:t>на</w:t>
      </w:r>
      <w:r>
        <w:t></w:t>
      </w:r>
      <w:r>
        <w:rPr>
          <w:rFonts w:hint="eastAsia"/>
        </w:rPr>
        <w:t>гідроксильних</w:t>
      </w:r>
      <w:r>
        <w:t></w:t>
      </w:r>
      <w:r>
        <w:rPr>
          <w:rFonts w:hint="eastAsia"/>
        </w:rPr>
        <w:t>радикалах</w:t>
      </w:r>
      <w:r>
        <w:t></w:t>
      </w:r>
      <w:r>
        <w:t></w:t>
      </w:r>
      <w:r>
        <w:rPr>
          <w:rFonts w:hint="eastAsia"/>
        </w:rPr>
        <w:t>які</w:t>
      </w:r>
    </w:p>
    <w:p w:rsidR="0036719F" w:rsidRDefault="0036719F" w:rsidP="0036719F">
      <w:r>
        <w:rPr>
          <w:rFonts w:hint="eastAsia"/>
        </w:rPr>
        <w:t>пропонується</w:t>
      </w:r>
      <w:r>
        <w:t></w:t>
      </w:r>
      <w:r>
        <w:rPr>
          <w:rFonts w:hint="eastAsia"/>
        </w:rPr>
        <w:t>одержувати</w:t>
      </w:r>
      <w:r>
        <w:t></w:t>
      </w:r>
      <w:r>
        <w:rPr>
          <w:rFonts w:hint="eastAsia"/>
        </w:rPr>
        <w:t>у</w:t>
      </w:r>
      <w:r>
        <w:t></w:t>
      </w:r>
      <w:r>
        <w:rPr>
          <w:rFonts w:hint="eastAsia"/>
        </w:rPr>
        <w:t>жевріючому</w:t>
      </w:r>
      <w:r>
        <w:t></w:t>
      </w:r>
      <w:r>
        <w:rPr>
          <w:rFonts w:hint="eastAsia"/>
        </w:rPr>
        <w:t>розряді</w:t>
      </w:r>
      <w:r>
        <w:t></w:t>
      </w:r>
      <w:r>
        <w:t></w:t>
      </w:r>
      <w:r>
        <w:rPr>
          <w:rFonts w:hint="eastAsia"/>
        </w:rPr>
        <w:t>що</w:t>
      </w:r>
      <w:r>
        <w:t></w:t>
      </w:r>
      <w:r>
        <w:rPr>
          <w:rFonts w:hint="eastAsia"/>
        </w:rPr>
        <w:t>горить</w:t>
      </w:r>
      <w:r>
        <w:t></w:t>
      </w:r>
      <w:r>
        <w:rPr>
          <w:rFonts w:hint="eastAsia"/>
        </w:rPr>
        <w:t>у</w:t>
      </w:r>
      <w:r>
        <w:t></w:t>
      </w:r>
      <w:r>
        <w:rPr>
          <w:rFonts w:hint="eastAsia"/>
        </w:rPr>
        <w:t>суміші</w:t>
      </w:r>
      <w:r>
        <w:t></w:t>
      </w:r>
      <w:r>
        <w:rPr>
          <w:rFonts w:hint="eastAsia"/>
        </w:rPr>
        <w:t>парів</w:t>
      </w:r>
    </w:p>
    <w:p w:rsidR="0036719F" w:rsidRDefault="0036719F" w:rsidP="0036719F">
      <w:r>
        <w:rPr>
          <w:rFonts w:hint="eastAsia"/>
        </w:rPr>
        <w:t>етанолу</w:t>
      </w:r>
      <w:r>
        <w:t></w:t>
      </w:r>
      <w:r>
        <w:rPr>
          <w:rFonts w:hint="eastAsia"/>
        </w:rPr>
        <w:t>та</w:t>
      </w:r>
      <w:r>
        <w:t></w:t>
      </w:r>
      <w:r>
        <w:rPr>
          <w:rFonts w:hint="eastAsia"/>
        </w:rPr>
        <w:t>води</w:t>
      </w:r>
      <w:r>
        <w:t></w:t>
      </w:r>
      <w:r>
        <w:t></w:t>
      </w:r>
      <w:r>
        <w:rPr>
          <w:rFonts w:hint="eastAsia"/>
        </w:rPr>
        <w:t>Проаналізовано</w:t>
      </w:r>
      <w:r>
        <w:t></w:t>
      </w:r>
      <w:r>
        <w:rPr>
          <w:rFonts w:hint="eastAsia"/>
        </w:rPr>
        <w:t>кінетичний</w:t>
      </w:r>
      <w:r>
        <w:t></w:t>
      </w:r>
      <w:r>
        <w:rPr>
          <w:rFonts w:hint="eastAsia"/>
        </w:rPr>
        <w:t>механізм</w:t>
      </w:r>
      <w:r>
        <w:t></w:t>
      </w:r>
      <w:r>
        <w:t></w:t>
      </w:r>
      <w:r>
        <w:rPr>
          <w:rFonts w:hint="eastAsia"/>
        </w:rPr>
        <w:t>який</w:t>
      </w:r>
      <w:r>
        <w:t></w:t>
      </w:r>
      <w:r>
        <w:rPr>
          <w:rFonts w:hint="eastAsia"/>
        </w:rPr>
        <w:t>описує</w:t>
      </w:r>
      <w:r>
        <w:t></w:t>
      </w:r>
      <w:r>
        <w:rPr>
          <w:rFonts w:hint="eastAsia"/>
        </w:rPr>
        <w:t>процеси</w:t>
      </w:r>
    </w:p>
    <w:p w:rsidR="0036719F" w:rsidRDefault="0036719F" w:rsidP="0036719F">
      <w:r>
        <w:rPr>
          <w:rFonts w:hint="eastAsia"/>
        </w:rPr>
        <w:t>генерації</w:t>
      </w:r>
      <w:r>
        <w:t></w:t>
      </w:r>
      <w:r>
        <w:rPr>
          <w:rFonts w:hint="eastAsia"/>
        </w:rPr>
        <w:t>та</w:t>
      </w:r>
      <w:r>
        <w:t></w:t>
      </w:r>
      <w:r>
        <w:rPr>
          <w:rFonts w:hint="eastAsia"/>
        </w:rPr>
        <w:t>дисоціації</w:t>
      </w:r>
      <w:r>
        <w:t></w:t>
      </w:r>
      <w:r>
        <w:rPr>
          <w:rFonts w:hint="eastAsia"/>
        </w:rPr>
        <w:t>радикалів</w:t>
      </w:r>
      <w:r>
        <w:t></w:t>
      </w:r>
      <w:r>
        <w:rPr>
          <w:rFonts w:hint="eastAsia"/>
        </w:rPr>
        <w:t>ОН</w:t>
      </w:r>
      <w:r>
        <w:t></w:t>
      </w:r>
      <w:r>
        <w:t></w:t>
      </w:r>
      <w:r>
        <w:rPr>
          <w:rFonts w:hint="eastAsia"/>
        </w:rPr>
        <w:t>які</w:t>
      </w:r>
      <w:r>
        <w:t></w:t>
      </w:r>
      <w:r>
        <w:rPr>
          <w:rFonts w:hint="eastAsia"/>
        </w:rPr>
        <w:t>є</w:t>
      </w:r>
      <w:r>
        <w:t></w:t>
      </w:r>
      <w:r>
        <w:rPr>
          <w:rFonts w:hint="eastAsia"/>
        </w:rPr>
        <w:t>основними</w:t>
      </w:r>
      <w:r>
        <w:t></w:t>
      </w:r>
      <w:r>
        <w:rPr>
          <w:rFonts w:hint="eastAsia"/>
        </w:rPr>
        <w:t>джерелами</w:t>
      </w:r>
      <w:r>
        <w:t></w:t>
      </w:r>
      <w:r>
        <w:rPr>
          <w:rFonts w:hint="eastAsia"/>
        </w:rPr>
        <w:t>УФ</w:t>
      </w:r>
    </w:p>
    <w:p w:rsidR="0036719F" w:rsidRDefault="0036719F" w:rsidP="0036719F">
      <w:r>
        <w:rPr>
          <w:rFonts w:hint="eastAsia"/>
        </w:rPr>
        <w:t>випромінювання</w:t>
      </w:r>
      <w:r>
        <w:t></w:t>
      </w:r>
      <w:r>
        <w:t></w:t>
      </w:r>
      <w:r>
        <w:rPr>
          <w:rFonts w:hint="eastAsia"/>
        </w:rPr>
        <w:t>Також</w:t>
      </w:r>
      <w:r>
        <w:t></w:t>
      </w:r>
      <w:r>
        <w:rPr>
          <w:rFonts w:hint="eastAsia"/>
        </w:rPr>
        <w:t>проаналізовано</w:t>
      </w:r>
      <w:r>
        <w:t></w:t>
      </w:r>
      <w:r>
        <w:rPr>
          <w:rFonts w:hint="eastAsia"/>
        </w:rPr>
        <w:t>процеси</w:t>
      </w:r>
      <w:r>
        <w:t></w:t>
      </w:r>
      <w:r>
        <w:t></w:t>
      </w:r>
      <w:r>
        <w:rPr>
          <w:rFonts w:hint="eastAsia"/>
        </w:rPr>
        <w:t>які</w:t>
      </w:r>
      <w:r>
        <w:t></w:t>
      </w:r>
      <w:r>
        <w:rPr>
          <w:rFonts w:hint="eastAsia"/>
        </w:rPr>
        <w:t>ведуть</w:t>
      </w:r>
      <w:r>
        <w:t></w:t>
      </w:r>
      <w:r>
        <w:rPr>
          <w:rFonts w:hint="eastAsia"/>
        </w:rPr>
        <w:t>до</w:t>
      </w:r>
      <w:r>
        <w:t></w:t>
      </w:r>
      <w:r>
        <w:rPr>
          <w:rFonts w:hint="eastAsia"/>
        </w:rPr>
        <w:t>зменшення</w:t>
      </w:r>
    </w:p>
    <w:p w:rsidR="0036719F" w:rsidRDefault="0036719F" w:rsidP="0036719F">
      <w:r>
        <w:rPr>
          <w:rFonts w:hint="eastAsia"/>
        </w:rPr>
        <w:t>терміну</w:t>
      </w:r>
      <w:r>
        <w:t></w:t>
      </w:r>
      <w:r>
        <w:rPr>
          <w:rFonts w:hint="eastAsia"/>
        </w:rPr>
        <w:t>дії</w:t>
      </w:r>
      <w:r>
        <w:t></w:t>
      </w:r>
      <w:r>
        <w:rPr>
          <w:rFonts w:hint="eastAsia"/>
        </w:rPr>
        <w:t>випромінювача</w:t>
      </w:r>
      <w:r>
        <w:t></w:t>
      </w:r>
      <w:r>
        <w:t></w:t>
      </w:r>
      <w:r>
        <w:rPr>
          <w:rFonts w:hint="eastAsia"/>
        </w:rPr>
        <w:t>Отримана</w:t>
      </w:r>
      <w:r>
        <w:t></w:t>
      </w:r>
      <w:r>
        <w:rPr>
          <w:rFonts w:hint="eastAsia"/>
        </w:rPr>
        <w:t>при</w:t>
      </w:r>
      <w:r>
        <w:t></w:t>
      </w:r>
      <w:r>
        <w:rPr>
          <w:rFonts w:hint="eastAsia"/>
        </w:rPr>
        <w:t>моделюванні</w:t>
      </w:r>
      <w:r>
        <w:t></w:t>
      </w:r>
      <w:r>
        <w:rPr>
          <w:rFonts w:hint="eastAsia"/>
        </w:rPr>
        <w:t>потужність</w:t>
      </w:r>
      <w:r>
        <w:t></w:t>
      </w:r>
      <w:r>
        <w:rPr>
          <w:rFonts w:hint="eastAsia"/>
        </w:rPr>
        <w:t>УФ</w:t>
      </w:r>
    </w:p>
    <w:p w:rsidR="0036719F" w:rsidRDefault="0036719F" w:rsidP="0036719F">
      <w:r>
        <w:rPr>
          <w:rFonts w:hint="eastAsia"/>
        </w:rPr>
        <w:t>випромінювання</w:t>
      </w:r>
      <w:r>
        <w:t></w:t>
      </w:r>
      <w:r>
        <w:rPr>
          <w:rFonts w:hint="eastAsia"/>
        </w:rPr>
        <w:t>задовільно</w:t>
      </w:r>
      <w:r>
        <w:t></w:t>
      </w:r>
      <w:r>
        <w:rPr>
          <w:rFonts w:hint="eastAsia"/>
        </w:rPr>
        <w:t>узгоджується</w:t>
      </w:r>
      <w:r>
        <w:t></w:t>
      </w:r>
      <w:r>
        <w:rPr>
          <w:rFonts w:hint="eastAsia"/>
        </w:rPr>
        <w:t>з</w:t>
      </w:r>
      <w:r>
        <w:t></w:t>
      </w:r>
      <w:r>
        <w:rPr>
          <w:rFonts w:hint="eastAsia"/>
        </w:rPr>
        <w:t>експериментальною</w:t>
      </w:r>
      <w:r>
        <w:t></w:t>
      </w:r>
      <w:r>
        <w:t></w:t>
      </w:r>
      <w:r>
        <w:rPr>
          <w:rFonts w:hint="eastAsia"/>
        </w:rPr>
        <w:t>Показано</w:t>
      </w:r>
      <w:r>
        <w:t></w:t>
      </w:r>
    </w:p>
    <w:p w:rsidR="0036719F" w:rsidRDefault="0036719F" w:rsidP="0036719F">
      <w:r>
        <w:rPr>
          <w:rFonts w:hint="eastAsia"/>
        </w:rPr>
        <w:t>що</w:t>
      </w:r>
      <w:r>
        <w:t></w:t>
      </w:r>
      <w:r>
        <w:rPr>
          <w:rFonts w:hint="eastAsia"/>
        </w:rPr>
        <w:t>такі</w:t>
      </w:r>
      <w:r>
        <w:t></w:t>
      </w:r>
      <w:r>
        <w:rPr>
          <w:rFonts w:hint="eastAsia"/>
        </w:rPr>
        <w:t>лампи</w:t>
      </w:r>
      <w:r>
        <w:t></w:t>
      </w:r>
      <w:r>
        <w:rPr>
          <w:rFonts w:hint="eastAsia"/>
        </w:rPr>
        <w:t>мають</w:t>
      </w:r>
      <w:r>
        <w:t></w:t>
      </w:r>
      <w:r>
        <w:rPr>
          <w:rFonts w:hint="eastAsia"/>
        </w:rPr>
        <w:t>обмежений</w:t>
      </w:r>
      <w:r>
        <w:t></w:t>
      </w:r>
      <w:r>
        <w:rPr>
          <w:rFonts w:hint="eastAsia"/>
        </w:rPr>
        <w:t>ресурс</w:t>
      </w:r>
      <w:r>
        <w:t></w:t>
      </w:r>
      <w:r>
        <w:rPr>
          <w:rFonts w:hint="eastAsia"/>
        </w:rPr>
        <w:t>роботи</w:t>
      </w:r>
      <w:r>
        <w:t></w:t>
      </w:r>
      <w:r>
        <w:rPr>
          <w:rFonts w:hint="eastAsia"/>
        </w:rPr>
        <w:t>та</w:t>
      </w:r>
      <w:r>
        <w:t></w:t>
      </w:r>
      <w:r>
        <w:rPr>
          <w:rFonts w:hint="eastAsia"/>
        </w:rPr>
        <w:t>їх</w:t>
      </w:r>
      <w:r>
        <w:t></w:t>
      </w:r>
      <w:r>
        <w:rPr>
          <w:rFonts w:hint="eastAsia"/>
        </w:rPr>
        <w:t>використання</w:t>
      </w:r>
      <w:r>
        <w:t></w:t>
      </w:r>
      <w:r>
        <w:rPr>
          <w:rFonts w:hint="eastAsia"/>
        </w:rPr>
        <w:t>виглядає</w:t>
      </w:r>
    </w:p>
    <w:p w:rsidR="0036719F" w:rsidRDefault="0036719F" w:rsidP="0036719F">
      <w:r>
        <w:rPr>
          <w:rFonts w:hint="eastAsia"/>
        </w:rPr>
        <w:t>недоцільним</w:t>
      </w:r>
      <w:r>
        <w:t></w:t>
      </w:r>
      <w:r>
        <w:t></w:t>
      </w:r>
      <w:r>
        <w:rPr>
          <w:rFonts w:hint="eastAsia"/>
        </w:rPr>
        <w:t>Це</w:t>
      </w:r>
      <w:r>
        <w:t></w:t>
      </w:r>
      <w:r>
        <w:rPr>
          <w:rFonts w:hint="eastAsia"/>
        </w:rPr>
        <w:t>визвано</w:t>
      </w:r>
      <w:r>
        <w:t></w:t>
      </w:r>
      <w:r>
        <w:rPr>
          <w:rFonts w:hint="eastAsia"/>
        </w:rPr>
        <w:t>незворотною</w:t>
      </w:r>
      <w:r>
        <w:t></w:t>
      </w:r>
      <w:r>
        <w:rPr>
          <w:rFonts w:hint="eastAsia"/>
        </w:rPr>
        <w:t>конверсією</w:t>
      </w:r>
      <w:r>
        <w:t></w:t>
      </w:r>
      <w:r>
        <w:rPr>
          <w:rFonts w:hint="eastAsia"/>
        </w:rPr>
        <w:t>етанолу</w:t>
      </w:r>
      <w:r>
        <w:t></w:t>
      </w:r>
      <w:r>
        <w:rPr>
          <w:rFonts w:hint="eastAsia"/>
        </w:rPr>
        <w:t>в</w:t>
      </w:r>
      <w:r>
        <w:t></w:t>
      </w:r>
      <w:r>
        <w:rPr>
          <w:rFonts w:hint="eastAsia"/>
        </w:rPr>
        <w:t>стійкі</w:t>
      </w:r>
    </w:p>
    <w:p w:rsidR="0036719F" w:rsidRDefault="0036719F" w:rsidP="0036719F">
      <w:r>
        <w:rPr>
          <w:rFonts w:hint="eastAsia"/>
        </w:rPr>
        <w:t>вуглеводні</w:t>
      </w:r>
      <w:r>
        <w:t></w:t>
      </w:r>
      <w:r>
        <w:rPr>
          <w:rFonts w:hint="eastAsia"/>
        </w:rPr>
        <w:t>та</w:t>
      </w:r>
      <w:r>
        <w:t></w:t>
      </w:r>
      <w:r>
        <w:rPr>
          <w:rFonts w:hint="eastAsia"/>
        </w:rPr>
        <w:t>воду</w:t>
      </w:r>
      <w:r>
        <w:t></w:t>
      </w:r>
    </w:p>
    <w:p w:rsidR="0036719F" w:rsidRDefault="0036719F" w:rsidP="0036719F">
      <w:r>
        <w:t></w:t>
      </w:r>
      <w:r>
        <w:t></w:t>
      </w:r>
      <w:r>
        <w:t></w:t>
      </w:r>
      <w:r>
        <w:rPr>
          <w:rFonts w:hint="eastAsia"/>
        </w:rPr>
        <w:t>Проведено</w:t>
      </w:r>
      <w:r>
        <w:t></w:t>
      </w:r>
      <w:r>
        <w:rPr>
          <w:rFonts w:hint="eastAsia"/>
        </w:rPr>
        <w:t>теоретичне</w:t>
      </w:r>
      <w:r>
        <w:t></w:t>
      </w:r>
      <w:r>
        <w:rPr>
          <w:rFonts w:hint="eastAsia"/>
        </w:rPr>
        <w:t>дослідження</w:t>
      </w:r>
      <w:r>
        <w:t></w:t>
      </w:r>
      <w:r>
        <w:rPr>
          <w:rFonts w:hint="eastAsia"/>
        </w:rPr>
        <w:t>конверсії</w:t>
      </w:r>
      <w:r>
        <w:t></w:t>
      </w:r>
      <w:r>
        <w:rPr>
          <w:rFonts w:hint="eastAsia"/>
        </w:rPr>
        <w:t>етанолу</w:t>
      </w:r>
      <w:r>
        <w:t></w:t>
      </w:r>
      <w:r>
        <w:rPr>
          <w:rFonts w:hint="eastAsia"/>
        </w:rPr>
        <w:t>в</w:t>
      </w:r>
      <w:r>
        <w:t></w:t>
      </w:r>
      <w:r>
        <w:rPr>
          <w:rFonts w:hint="eastAsia"/>
        </w:rPr>
        <w:t>плазмовому</w:t>
      </w:r>
    </w:p>
    <w:p w:rsidR="0036719F" w:rsidRDefault="0036719F" w:rsidP="0036719F">
      <w:r>
        <w:rPr>
          <w:rFonts w:hint="eastAsia"/>
        </w:rPr>
        <w:t>реакторі</w:t>
      </w:r>
      <w:r>
        <w:t></w:t>
      </w:r>
      <w:r>
        <w:rPr>
          <w:rFonts w:hint="eastAsia"/>
        </w:rPr>
        <w:t>типу</w:t>
      </w:r>
      <w:r>
        <w:t></w:t>
      </w:r>
      <w:r>
        <w:t></w:t>
      </w:r>
      <w:r>
        <w:rPr>
          <w:rFonts w:hint="eastAsia"/>
        </w:rPr>
        <w:t>торнадо</w:t>
      </w:r>
      <w:r>
        <w:t></w:t>
      </w:r>
      <w:r>
        <w:t></w:t>
      </w:r>
      <w:r>
        <w:rPr>
          <w:rFonts w:hint="eastAsia"/>
        </w:rPr>
        <w:t>в</w:t>
      </w:r>
      <w:r>
        <w:t></w:t>
      </w:r>
      <w:r>
        <w:rPr>
          <w:rFonts w:hint="eastAsia"/>
        </w:rPr>
        <w:t>суміші</w:t>
      </w:r>
      <w:r>
        <w:t></w:t>
      </w:r>
      <w:r>
        <w:rPr>
          <w:rFonts w:hint="eastAsia"/>
        </w:rPr>
        <w:t>повітря</w:t>
      </w:r>
      <w:r>
        <w:t></w:t>
      </w:r>
      <w:r>
        <w:t></w:t>
      </w:r>
      <w:r>
        <w:rPr>
          <w:rFonts w:hint="eastAsia"/>
        </w:rPr>
        <w:t>діоксиду</w:t>
      </w:r>
      <w:r>
        <w:t></w:t>
      </w:r>
      <w:r>
        <w:rPr>
          <w:rFonts w:hint="eastAsia"/>
        </w:rPr>
        <w:t>вуглецю</w:t>
      </w:r>
      <w:r>
        <w:t></w:t>
      </w:r>
      <w:r>
        <w:t></w:t>
      </w:r>
      <w:r>
        <w:rPr>
          <w:rFonts w:hint="eastAsia"/>
        </w:rPr>
        <w:t>етанолу</w:t>
      </w:r>
      <w:r>
        <w:t></w:t>
      </w:r>
      <w:r>
        <w:rPr>
          <w:rFonts w:hint="eastAsia"/>
        </w:rPr>
        <w:t>та</w:t>
      </w:r>
      <w:r>
        <w:t></w:t>
      </w:r>
      <w:r>
        <w:rPr>
          <w:rFonts w:hint="eastAsia"/>
        </w:rPr>
        <w:t>води</w:t>
      </w:r>
      <w:r>
        <w:t></w:t>
      </w:r>
    </w:p>
    <w:p w:rsidR="0036719F" w:rsidRDefault="0036719F" w:rsidP="0036719F">
      <w:r>
        <w:rPr>
          <w:rFonts w:hint="eastAsia"/>
        </w:rPr>
        <w:t>Показано</w:t>
      </w:r>
      <w:r>
        <w:t></w:t>
      </w:r>
      <w:r>
        <w:t></w:t>
      </w:r>
      <w:r>
        <w:rPr>
          <w:rFonts w:hint="eastAsia"/>
        </w:rPr>
        <w:t>що</w:t>
      </w:r>
      <w:r>
        <w:t></w:t>
      </w:r>
      <w:r>
        <w:rPr>
          <w:rFonts w:hint="eastAsia"/>
        </w:rPr>
        <w:t>концентрації</w:t>
      </w:r>
      <w:r>
        <w:t></w:t>
      </w:r>
      <w:r>
        <w:rPr>
          <w:rFonts w:hint="eastAsia"/>
        </w:rPr>
        <w:t>основних</w:t>
      </w:r>
      <w:r>
        <w:t></w:t>
      </w:r>
      <w:r>
        <w:rPr>
          <w:rFonts w:hint="eastAsia"/>
        </w:rPr>
        <w:t>компонентів</w:t>
      </w:r>
      <w:r>
        <w:t></w:t>
      </w:r>
      <w:r>
        <w:rPr>
          <w:rFonts w:hint="eastAsia"/>
        </w:rPr>
        <w:t>газової</w:t>
      </w:r>
      <w:r>
        <w:t></w:t>
      </w:r>
      <w:r>
        <w:rPr>
          <w:rFonts w:hint="eastAsia"/>
        </w:rPr>
        <w:t>суміші</w:t>
      </w:r>
      <w:r>
        <w:t></w:t>
      </w:r>
      <w:r>
        <w:rPr>
          <w:rFonts w:hint="eastAsia"/>
        </w:rPr>
        <w:t>слабо</w:t>
      </w:r>
    </w:p>
    <w:p w:rsidR="0036719F" w:rsidRDefault="0036719F" w:rsidP="0036719F">
      <w:r>
        <w:rPr>
          <w:rFonts w:hint="eastAsia"/>
        </w:rPr>
        <w:t>залежать</w:t>
      </w:r>
      <w:r>
        <w:t></w:t>
      </w:r>
      <w:r>
        <w:rPr>
          <w:rFonts w:hint="eastAsia"/>
        </w:rPr>
        <w:t>від</w:t>
      </w:r>
      <w:r>
        <w:t></w:t>
      </w:r>
      <w:r>
        <w:rPr>
          <w:rFonts w:hint="eastAsia"/>
        </w:rPr>
        <w:t>швидкості</w:t>
      </w:r>
      <w:r>
        <w:t></w:t>
      </w:r>
      <w:r>
        <w:rPr>
          <w:rFonts w:hint="eastAsia"/>
        </w:rPr>
        <w:t>прокачування</w:t>
      </w:r>
      <w:r>
        <w:t></w:t>
      </w:r>
      <w:r>
        <w:rPr>
          <w:rFonts w:hint="eastAsia"/>
        </w:rPr>
        <w:t>СО</w:t>
      </w:r>
      <w:r>
        <w:t></w:t>
      </w:r>
      <w:r>
        <w:t></w:t>
      </w:r>
      <w:r>
        <w:rPr>
          <w:rFonts w:hint="eastAsia"/>
        </w:rPr>
        <w:t>через</w:t>
      </w:r>
      <w:r>
        <w:t></w:t>
      </w:r>
      <w:r>
        <w:rPr>
          <w:rFonts w:hint="eastAsia"/>
        </w:rPr>
        <w:t>область</w:t>
      </w:r>
      <w:r>
        <w:t></w:t>
      </w:r>
      <w:r>
        <w:rPr>
          <w:rFonts w:hint="eastAsia"/>
        </w:rPr>
        <w:t>розряду</w:t>
      </w:r>
      <w:r>
        <w:t></w:t>
      </w:r>
      <w:r>
        <w:t></w:t>
      </w:r>
      <w:r>
        <w:rPr>
          <w:rFonts w:hint="eastAsia"/>
        </w:rPr>
        <w:t>Показано</w:t>
      </w:r>
      <w:r>
        <w:t></w:t>
      </w:r>
    </w:p>
    <w:p w:rsidR="0036719F" w:rsidRDefault="0036719F" w:rsidP="0036719F">
      <w:r>
        <w:rPr>
          <w:rFonts w:hint="eastAsia"/>
        </w:rPr>
        <w:t>що</w:t>
      </w:r>
      <w:r>
        <w:t></w:t>
      </w:r>
      <w:r>
        <w:rPr>
          <w:rFonts w:hint="eastAsia"/>
        </w:rPr>
        <w:t>збільшення</w:t>
      </w:r>
      <w:r>
        <w:t></w:t>
      </w:r>
      <w:r>
        <w:rPr>
          <w:rFonts w:hint="eastAsia"/>
        </w:rPr>
        <w:t>температури</w:t>
      </w:r>
      <w:r>
        <w:t></w:t>
      </w:r>
      <w:r>
        <w:rPr>
          <w:rFonts w:hint="eastAsia"/>
        </w:rPr>
        <w:t>газу</w:t>
      </w:r>
      <w:r>
        <w:t></w:t>
      </w:r>
      <w:r>
        <w:rPr>
          <w:rFonts w:hint="eastAsia"/>
        </w:rPr>
        <w:t>призводить</w:t>
      </w:r>
      <w:r>
        <w:t></w:t>
      </w:r>
      <w:r>
        <w:rPr>
          <w:rFonts w:hint="eastAsia"/>
        </w:rPr>
        <w:t>до</w:t>
      </w:r>
      <w:r>
        <w:t></w:t>
      </w:r>
      <w:r>
        <w:rPr>
          <w:rFonts w:hint="eastAsia"/>
        </w:rPr>
        <w:t>збільшення</w:t>
      </w:r>
      <w:r>
        <w:t></w:t>
      </w:r>
      <w:r>
        <w:rPr>
          <w:rFonts w:hint="eastAsia"/>
        </w:rPr>
        <w:t>відношення</w:t>
      </w:r>
    </w:p>
    <w:p w:rsidR="0036719F" w:rsidRDefault="0036719F" w:rsidP="0036719F">
      <w:r>
        <w:rPr>
          <w:rFonts w:hint="eastAsia"/>
        </w:rPr>
        <w:t>Н</w:t>
      </w:r>
      <w:r>
        <w:t></w:t>
      </w:r>
      <w:r>
        <w:t></w:t>
      </w:r>
      <w:r>
        <w:rPr>
          <w:rFonts w:hint="eastAsia"/>
        </w:rPr>
        <w:t>СО</w:t>
      </w:r>
      <w:r>
        <w:t></w:t>
      </w:r>
      <w:r>
        <w:t></w:t>
      </w:r>
      <w:r>
        <w:rPr>
          <w:rFonts w:hint="eastAsia"/>
        </w:rPr>
        <w:t>що</w:t>
      </w:r>
      <w:r>
        <w:t></w:t>
      </w:r>
      <w:r>
        <w:rPr>
          <w:rFonts w:hint="eastAsia"/>
        </w:rPr>
        <w:t>вказує</w:t>
      </w:r>
      <w:r>
        <w:t></w:t>
      </w:r>
      <w:r>
        <w:rPr>
          <w:rFonts w:hint="eastAsia"/>
        </w:rPr>
        <w:t>на</w:t>
      </w:r>
      <w:r>
        <w:t></w:t>
      </w:r>
      <w:r>
        <w:rPr>
          <w:rFonts w:hint="eastAsia"/>
        </w:rPr>
        <w:t>можливість</w:t>
      </w:r>
      <w:r>
        <w:t></w:t>
      </w:r>
      <w:r>
        <w:rPr>
          <w:rFonts w:hint="eastAsia"/>
        </w:rPr>
        <w:t>використання</w:t>
      </w:r>
      <w:r>
        <w:t></w:t>
      </w:r>
      <w:r>
        <w:rPr>
          <w:rFonts w:hint="eastAsia"/>
        </w:rPr>
        <w:t>піролітичної</w:t>
      </w:r>
      <w:r>
        <w:t></w:t>
      </w:r>
      <w:r>
        <w:rPr>
          <w:rFonts w:hint="eastAsia"/>
        </w:rPr>
        <w:t>камери</w:t>
      </w:r>
      <w:r>
        <w:t></w:t>
      </w:r>
      <w:r>
        <w:rPr>
          <w:rFonts w:hint="eastAsia"/>
        </w:rPr>
        <w:t>для</w:t>
      </w:r>
    </w:p>
    <w:p w:rsidR="0036719F" w:rsidRDefault="0036719F" w:rsidP="0036719F">
      <w:r>
        <w:rPr>
          <w:rFonts w:hint="eastAsia"/>
        </w:rPr>
        <w:t>керування</w:t>
      </w:r>
      <w:r>
        <w:t></w:t>
      </w:r>
      <w:r>
        <w:rPr>
          <w:rFonts w:hint="eastAsia"/>
        </w:rPr>
        <w:t>складом</w:t>
      </w:r>
      <w:r>
        <w:t></w:t>
      </w:r>
      <w:r>
        <w:rPr>
          <w:rFonts w:hint="eastAsia"/>
        </w:rPr>
        <w:t>синтез</w:t>
      </w:r>
      <w:r>
        <w:t></w:t>
      </w:r>
      <w:r>
        <w:rPr>
          <w:rFonts w:hint="eastAsia"/>
        </w:rPr>
        <w:t>газу</w:t>
      </w:r>
      <w:r>
        <w:t></w:t>
      </w:r>
      <w:r>
        <w:t></w:t>
      </w:r>
      <w:r>
        <w:rPr>
          <w:rFonts w:hint="eastAsia"/>
        </w:rPr>
        <w:t>Також</w:t>
      </w:r>
      <w:r>
        <w:t></w:t>
      </w:r>
      <w:r>
        <w:rPr>
          <w:rFonts w:hint="eastAsia"/>
        </w:rPr>
        <w:t>було</w:t>
      </w:r>
      <w:r>
        <w:t></w:t>
      </w:r>
      <w:r>
        <w:rPr>
          <w:rFonts w:hint="eastAsia"/>
        </w:rPr>
        <w:t>з</w:t>
      </w:r>
      <w:r>
        <w:t></w:t>
      </w:r>
      <w:r>
        <w:rPr>
          <w:rFonts w:hint="eastAsia"/>
        </w:rPr>
        <w:t>ясовано</w:t>
      </w:r>
      <w:r>
        <w:t></w:t>
      </w:r>
      <w:r>
        <w:t></w:t>
      </w:r>
      <w:r>
        <w:rPr>
          <w:rFonts w:hint="eastAsia"/>
        </w:rPr>
        <w:t>що</w:t>
      </w:r>
      <w:r>
        <w:t></w:t>
      </w:r>
      <w:r>
        <w:rPr>
          <w:rFonts w:hint="eastAsia"/>
        </w:rPr>
        <w:t>концентрація</w:t>
      </w:r>
      <w:r>
        <w:t></w:t>
      </w:r>
      <w:r>
        <w:rPr>
          <w:rFonts w:hint="eastAsia"/>
        </w:rPr>
        <w:t>СО</w:t>
      </w:r>
      <w:r>
        <w:t></w:t>
      </w:r>
    </w:p>
    <w:p w:rsidR="0036719F" w:rsidRDefault="0036719F" w:rsidP="0036719F">
      <w:r>
        <w:t></w:t>
      </w:r>
      <w:r>
        <w:t></w:t>
      </w:r>
    </w:p>
    <w:p w:rsidR="0036719F" w:rsidRDefault="0036719F" w:rsidP="0036719F">
      <w:r>
        <w:rPr>
          <w:rFonts w:hint="eastAsia"/>
        </w:rPr>
        <w:t>за</w:t>
      </w:r>
      <w:r>
        <w:t></w:t>
      </w:r>
      <w:r>
        <w:rPr>
          <w:rFonts w:hint="eastAsia"/>
        </w:rPr>
        <w:t>розглянутих</w:t>
      </w:r>
      <w:r>
        <w:t></w:t>
      </w:r>
      <w:r>
        <w:rPr>
          <w:rFonts w:hint="eastAsia"/>
        </w:rPr>
        <w:t>умов</w:t>
      </w:r>
      <w:r>
        <w:t></w:t>
      </w:r>
      <w:r>
        <w:rPr>
          <w:rFonts w:hint="eastAsia"/>
        </w:rPr>
        <w:t>слабко</w:t>
      </w:r>
      <w:r>
        <w:t></w:t>
      </w:r>
      <w:r>
        <w:rPr>
          <w:rFonts w:hint="eastAsia"/>
        </w:rPr>
        <w:t>впливає</w:t>
      </w:r>
      <w:r>
        <w:t></w:t>
      </w:r>
      <w:r>
        <w:rPr>
          <w:rFonts w:hint="eastAsia"/>
        </w:rPr>
        <w:t>на</w:t>
      </w:r>
      <w:r>
        <w:t></w:t>
      </w:r>
      <w:r>
        <w:rPr>
          <w:rFonts w:hint="eastAsia"/>
        </w:rPr>
        <w:t>концентрації</w:t>
      </w:r>
      <w:r>
        <w:t></w:t>
      </w:r>
      <w:r>
        <w:rPr>
          <w:rFonts w:hint="eastAsia"/>
        </w:rPr>
        <w:t>досліджуваних</w:t>
      </w:r>
    </w:p>
    <w:p w:rsidR="0036719F" w:rsidRDefault="0036719F" w:rsidP="0036719F">
      <w:r>
        <w:rPr>
          <w:rFonts w:hint="eastAsia"/>
        </w:rPr>
        <w:t>компонентів</w:t>
      </w:r>
      <w:r>
        <w:t></w:t>
      </w:r>
    </w:p>
    <w:p w:rsidR="0036719F" w:rsidRDefault="0036719F" w:rsidP="0036719F">
      <w:r>
        <w:t></w:t>
      </w:r>
      <w:r>
        <w:t></w:t>
      </w:r>
      <w:r>
        <w:t></w:t>
      </w:r>
      <w:r>
        <w:rPr>
          <w:rFonts w:hint="eastAsia"/>
        </w:rPr>
        <w:t>Теоретично</w:t>
      </w:r>
      <w:r>
        <w:t></w:t>
      </w:r>
      <w:r>
        <w:rPr>
          <w:rFonts w:hint="eastAsia"/>
        </w:rPr>
        <w:t>проаналізовано</w:t>
      </w:r>
      <w:r>
        <w:t></w:t>
      </w:r>
      <w:r>
        <w:rPr>
          <w:rFonts w:hint="eastAsia"/>
        </w:rPr>
        <w:t>ефективність</w:t>
      </w:r>
      <w:r>
        <w:t></w:t>
      </w:r>
      <w:r>
        <w:rPr>
          <w:rFonts w:hint="eastAsia"/>
        </w:rPr>
        <w:t>конверсії</w:t>
      </w:r>
      <w:r>
        <w:t></w:t>
      </w:r>
      <w:r>
        <w:rPr>
          <w:rFonts w:hint="eastAsia"/>
        </w:rPr>
        <w:t>етанолу</w:t>
      </w:r>
      <w:r>
        <w:t></w:t>
      </w:r>
      <w:r>
        <w:rPr>
          <w:rFonts w:hint="eastAsia"/>
        </w:rPr>
        <w:t>у</w:t>
      </w:r>
      <w:r>
        <w:t></w:t>
      </w:r>
      <w:r>
        <w:rPr>
          <w:rFonts w:hint="eastAsia"/>
        </w:rPr>
        <w:t>бар’єрному</w:t>
      </w:r>
    </w:p>
    <w:p w:rsidR="0036719F" w:rsidRDefault="0036719F" w:rsidP="0036719F">
      <w:r>
        <w:rPr>
          <w:rFonts w:hint="eastAsia"/>
        </w:rPr>
        <w:t>та</w:t>
      </w:r>
      <w:r>
        <w:t></w:t>
      </w:r>
      <w:r>
        <w:rPr>
          <w:rFonts w:hint="eastAsia"/>
        </w:rPr>
        <w:t>жевріючому</w:t>
      </w:r>
      <w:r>
        <w:t></w:t>
      </w:r>
      <w:r>
        <w:rPr>
          <w:rFonts w:hint="eastAsia"/>
        </w:rPr>
        <w:t>розрядах</w:t>
      </w:r>
      <w:r>
        <w:t></w:t>
      </w:r>
      <w:r>
        <w:t></w:t>
      </w:r>
      <w:r>
        <w:rPr>
          <w:rFonts w:hint="eastAsia"/>
        </w:rPr>
        <w:t>Показано</w:t>
      </w:r>
      <w:r>
        <w:t></w:t>
      </w:r>
      <w:r>
        <w:t></w:t>
      </w:r>
      <w:r>
        <w:rPr>
          <w:rFonts w:hint="eastAsia"/>
        </w:rPr>
        <w:t>що</w:t>
      </w:r>
      <w:r>
        <w:t></w:t>
      </w:r>
      <w:r>
        <w:rPr>
          <w:rFonts w:hint="eastAsia"/>
        </w:rPr>
        <w:t>конверсія</w:t>
      </w:r>
      <w:r>
        <w:t></w:t>
      </w:r>
      <w:r>
        <w:rPr>
          <w:rFonts w:hint="eastAsia"/>
        </w:rPr>
        <w:t>ефективніше</w:t>
      </w:r>
      <w:r>
        <w:t></w:t>
      </w:r>
      <w:r>
        <w:rPr>
          <w:rFonts w:hint="eastAsia"/>
        </w:rPr>
        <w:t>протікає</w:t>
      </w:r>
      <w:r>
        <w:t></w:t>
      </w:r>
      <w:r>
        <w:rPr>
          <w:rFonts w:hint="eastAsia"/>
        </w:rPr>
        <w:t>в</w:t>
      </w:r>
    </w:p>
    <w:p w:rsidR="0036719F" w:rsidRDefault="0036719F" w:rsidP="0036719F">
      <w:r>
        <w:rPr>
          <w:rFonts w:hint="eastAsia"/>
        </w:rPr>
        <w:t>жевріючому</w:t>
      </w:r>
      <w:r>
        <w:t></w:t>
      </w:r>
      <w:r>
        <w:rPr>
          <w:rFonts w:hint="eastAsia"/>
        </w:rPr>
        <w:t>розряді</w:t>
      </w:r>
      <w:r>
        <w:t></w:t>
      </w:r>
      <w:r>
        <w:t></w:t>
      </w:r>
      <w:r>
        <w:rPr>
          <w:rFonts w:hint="eastAsia"/>
        </w:rPr>
        <w:t>Проаналізовано</w:t>
      </w:r>
      <w:r>
        <w:t></w:t>
      </w:r>
      <w:r>
        <w:rPr>
          <w:rFonts w:hint="eastAsia"/>
        </w:rPr>
        <w:t>перебіг</w:t>
      </w:r>
      <w:r>
        <w:t></w:t>
      </w:r>
      <w:r>
        <w:rPr>
          <w:rFonts w:hint="eastAsia"/>
        </w:rPr>
        <w:t>плазмохімічних</w:t>
      </w:r>
      <w:r>
        <w:t></w:t>
      </w:r>
      <w:r>
        <w:rPr>
          <w:rFonts w:hint="eastAsia"/>
        </w:rPr>
        <w:t>реакції</w:t>
      </w:r>
      <w:r>
        <w:t></w:t>
      </w:r>
      <w:r>
        <w:rPr>
          <w:rFonts w:hint="eastAsia"/>
        </w:rPr>
        <w:t>в</w:t>
      </w:r>
    </w:p>
    <w:p w:rsidR="0036719F" w:rsidRPr="0036719F" w:rsidRDefault="0036719F" w:rsidP="0036719F">
      <w:r>
        <w:rPr>
          <w:rFonts w:hint="eastAsia"/>
        </w:rPr>
        <w:t>бар’єрному</w:t>
      </w:r>
      <w:r>
        <w:t></w:t>
      </w:r>
      <w:r>
        <w:rPr>
          <w:rFonts w:hint="eastAsia"/>
        </w:rPr>
        <w:t>розряді</w:t>
      </w:r>
    </w:p>
    <w:sectPr w:rsidR="0036719F" w:rsidRPr="0036719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36719F" w:rsidRPr="0036719F">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2F3DC-BEB0-4D0A-BF17-5F28A375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19</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2022-04-23T08:34:00Z</dcterms:created>
  <dcterms:modified xsi:type="dcterms:W3CDTF">2022-04-26T13:26:00Z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