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501" w:rsidRDefault="00E20DEE" w:rsidP="00E20DEE">
      <w:pPr>
        <w:rPr>
          <w:rFonts w:ascii="Times New Roman" w:eastAsia="Times New Roman" w:hAnsi="Times New Roman" w:cs="Times New Roman"/>
          <w:kern w:val="0"/>
          <w:sz w:val="28"/>
          <w:szCs w:val="28"/>
          <w:lang w:eastAsia="ru-RU"/>
        </w:rPr>
      </w:pPr>
      <w:bookmarkStart w:id="0" w:name="_GoBack"/>
      <w:proofErr w:type="spellStart"/>
      <w:r w:rsidRPr="00E20DEE">
        <w:rPr>
          <w:rFonts w:ascii="Times New Roman" w:eastAsia="Times New Roman" w:hAnsi="Times New Roman" w:cs="Times New Roman" w:hint="eastAsia"/>
          <w:kern w:val="0"/>
          <w:sz w:val="28"/>
          <w:szCs w:val="28"/>
          <w:lang w:eastAsia="ru-RU"/>
        </w:rPr>
        <w:t>Борунов</w:t>
      </w:r>
      <w:proofErr w:type="spellEnd"/>
      <w:r w:rsidRPr="00E20DEE">
        <w:rPr>
          <w:rFonts w:ascii="Times New Roman" w:eastAsia="Times New Roman" w:hAnsi="Times New Roman" w:cs="Times New Roman"/>
          <w:kern w:val="0"/>
          <w:sz w:val="28"/>
          <w:szCs w:val="28"/>
          <w:lang w:eastAsia="ru-RU"/>
        </w:rPr>
        <w:t xml:space="preserve"> </w:t>
      </w:r>
      <w:proofErr w:type="spellStart"/>
      <w:r w:rsidRPr="00E20DEE">
        <w:rPr>
          <w:rFonts w:ascii="Times New Roman" w:eastAsia="Times New Roman" w:hAnsi="Times New Roman" w:cs="Times New Roman" w:hint="eastAsia"/>
          <w:kern w:val="0"/>
          <w:sz w:val="28"/>
          <w:szCs w:val="28"/>
          <w:lang w:eastAsia="ru-RU"/>
        </w:rPr>
        <w:t>Валерій</w:t>
      </w:r>
      <w:proofErr w:type="spellEnd"/>
      <w:r w:rsidRPr="00E20DEE">
        <w:rPr>
          <w:rFonts w:ascii="Times New Roman" w:eastAsia="Times New Roman" w:hAnsi="Times New Roman" w:cs="Times New Roman"/>
          <w:kern w:val="0"/>
          <w:sz w:val="28"/>
          <w:szCs w:val="28"/>
          <w:lang w:eastAsia="ru-RU"/>
        </w:rPr>
        <w:t xml:space="preserve"> </w:t>
      </w:r>
      <w:r w:rsidRPr="00E20DEE">
        <w:rPr>
          <w:rFonts w:ascii="Times New Roman" w:eastAsia="Times New Roman" w:hAnsi="Times New Roman" w:cs="Times New Roman" w:hint="eastAsia"/>
          <w:kern w:val="0"/>
          <w:sz w:val="28"/>
          <w:szCs w:val="28"/>
          <w:lang w:eastAsia="ru-RU"/>
        </w:rPr>
        <w:t>Борисович</w:t>
      </w:r>
      <w:r w:rsidRPr="00E20DEE">
        <w:rPr>
          <w:rFonts w:ascii="Times New Roman" w:eastAsia="Times New Roman" w:hAnsi="Times New Roman" w:cs="Times New Roman"/>
          <w:kern w:val="0"/>
          <w:sz w:val="28"/>
          <w:szCs w:val="28"/>
          <w:lang w:eastAsia="ru-RU"/>
        </w:rPr>
        <w:t xml:space="preserve">. </w:t>
      </w:r>
      <w:r w:rsidRPr="00E20DEE">
        <w:rPr>
          <w:rFonts w:ascii="Times New Roman" w:eastAsia="Times New Roman" w:hAnsi="Times New Roman" w:cs="Times New Roman" w:hint="eastAsia"/>
          <w:kern w:val="0"/>
          <w:sz w:val="28"/>
          <w:szCs w:val="28"/>
          <w:lang w:eastAsia="ru-RU"/>
        </w:rPr>
        <w:t>„</w:t>
      </w:r>
      <w:proofErr w:type="spellStart"/>
      <w:r w:rsidRPr="00E20DEE">
        <w:rPr>
          <w:rFonts w:ascii="Times New Roman" w:eastAsia="Times New Roman" w:hAnsi="Times New Roman" w:cs="Times New Roman" w:hint="eastAsia"/>
          <w:kern w:val="0"/>
          <w:sz w:val="28"/>
          <w:szCs w:val="28"/>
          <w:lang w:eastAsia="ru-RU"/>
        </w:rPr>
        <w:t>Формування</w:t>
      </w:r>
      <w:proofErr w:type="spellEnd"/>
      <w:r w:rsidRPr="00E20DEE">
        <w:rPr>
          <w:rFonts w:ascii="Times New Roman" w:eastAsia="Times New Roman" w:hAnsi="Times New Roman" w:cs="Times New Roman"/>
          <w:kern w:val="0"/>
          <w:sz w:val="28"/>
          <w:szCs w:val="28"/>
          <w:lang w:eastAsia="ru-RU"/>
        </w:rPr>
        <w:t xml:space="preserve"> </w:t>
      </w:r>
      <w:proofErr w:type="spellStart"/>
      <w:r w:rsidRPr="00E20DEE">
        <w:rPr>
          <w:rFonts w:ascii="Times New Roman" w:eastAsia="Times New Roman" w:hAnsi="Times New Roman" w:cs="Times New Roman" w:hint="eastAsia"/>
          <w:kern w:val="0"/>
          <w:sz w:val="28"/>
          <w:szCs w:val="28"/>
          <w:lang w:eastAsia="ru-RU"/>
        </w:rPr>
        <w:t>міжнародної</w:t>
      </w:r>
      <w:proofErr w:type="spellEnd"/>
      <w:r w:rsidRPr="00E20DEE">
        <w:rPr>
          <w:rFonts w:ascii="Times New Roman" w:eastAsia="Times New Roman" w:hAnsi="Times New Roman" w:cs="Times New Roman"/>
          <w:kern w:val="0"/>
          <w:sz w:val="28"/>
          <w:szCs w:val="28"/>
          <w:lang w:eastAsia="ru-RU"/>
        </w:rPr>
        <w:t xml:space="preserve"> </w:t>
      </w:r>
      <w:proofErr w:type="spellStart"/>
      <w:r w:rsidRPr="00E20DEE">
        <w:rPr>
          <w:rFonts w:ascii="Times New Roman" w:eastAsia="Times New Roman" w:hAnsi="Times New Roman" w:cs="Times New Roman" w:hint="eastAsia"/>
          <w:kern w:val="0"/>
          <w:sz w:val="28"/>
          <w:szCs w:val="28"/>
          <w:lang w:eastAsia="ru-RU"/>
        </w:rPr>
        <w:t>конкурентоспроможності</w:t>
      </w:r>
      <w:proofErr w:type="spellEnd"/>
      <w:r w:rsidRPr="00E20DEE">
        <w:rPr>
          <w:rFonts w:ascii="Times New Roman" w:eastAsia="Times New Roman" w:hAnsi="Times New Roman" w:cs="Times New Roman"/>
          <w:kern w:val="0"/>
          <w:sz w:val="28"/>
          <w:szCs w:val="28"/>
          <w:lang w:eastAsia="ru-RU"/>
        </w:rPr>
        <w:t xml:space="preserve"> </w:t>
      </w:r>
      <w:proofErr w:type="spellStart"/>
      <w:r w:rsidRPr="00E20DEE">
        <w:rPr>
          <w:rFonts w:ascii="Times New Roman" w:eastAsia="Times New Roman" w:hAnsi="Times New Roman" w:cs="Times New Roman" w:hint="eastAsia"/>
          <w:kern w:val="0"/>
          <w:sz w:val="28"/>
          <w:szCs w:val="28"/>
          <w:lang w:eastAsia="ru-RU"/>
        </w:rPr>
        <w:t>сфери</w:t>
      </w:r>
      <w:proofErr w:type="spellEnd"/>
      <w:r w:rsidRPr="00E20DEE">
        <w:rPr>
          <w:rFonts w:ascii="Times New Roman" w:eastAsia="Times New Roman" w:hAnsi="Times New Roman" w:cs="Times New Roman"/>
          <w:kern w:val="0"/>
          <w:sz w:val="28"/>
          <w:szCs w:val="28"/>
          <w:lang w:eastAsia="ru-RU"/>
        </w:rPr>
        <w:t xml:space="preserve"> </w:t>
      </w:r>
      <w:proofErr w:type="spellStart"/>
      <w:r w:rsidRPr="00E20DEE">
        <w:rPr>
          <w:rFonts w:ascii="Times New Roman" w:eastAsia="Times New Roman" w:hAnsi="Times New Roman" w:cs="Times New Roman" w:hint="eastAsia"/>
          <w:kern w:val="0"/>
          <w:sz w:val="28"/>
          <w:szCs w:val="28"/>
          <w:lang w:eastAsia="ru-RU"/>
        </w:rPr>
        <w:t>послуг</w:t>
      </w:r>
      <w:proofErr w:type="spellEnd"/>
      <w:r w:rsidRPr="00E20DEE">
        <w:rPr>
          <w:rFonts w:ascii="Times New Roman" w:eastAsia="Times New Roman" w:hAnsi="Times New Roman" w:cs="Times New Roman"/>
          <w:kern w:val="0"/>
          <w:sz w:val="28"/>
          <w:szCs w:val="28"/>
          <w:lang w:eastAsia="ru-RU"/>
        </w:rPr>
        <w:t xml:space="preserve"> </w:t>
      </w:r>
      <w:proofErr w:type="spellStart"/>
      <w:r w:rsidRPr="00E20DEE">
        <w:rPr>
          <w:rFonts w:ascii="Times New Roman" w:eastAsia="Times New Roman" w:hAnsi="Times New Roman" w:cs="Times New Roman" w:hint="eastAsia"/>
          <w:kern w:val="0"/>
          <w:sz w:val="28"/>
          <w:szCs w:val="28"/>
          <w:lang w:eastAsia="ru-RU"/>
        </w:rPr>
        <w:t>України</w:t>
      </w:r>
      <w:proofErr w:type="spellEnd"/>
      <w:proofErr w:type="gramStart"/>
      <w:r w:rsidRPr="00E20DEE">
        <w:rPr>
          <w:rFonts w:ascii="Times New Roman" w:eastAsia="Times New Roman" w:hAnsi="Times New Roman" w:cs="Times New Roman" w:hint="eastAsia"/>
          <w:kern w:val="0"/>
          <w:sz w:val="28"/>
          <w:szCs w:val="28"/>
          <w:lang w:eastAsia="ru-RU"/>
        </w:rPr>
        <w:t>”</w:t>
      </w:r>
      <w:r w:rsidRPr="00E20DEE">
        <w:rPr>
          <w:rFonts w:ascii="Times New Roman" w:eastAsia="Times New Roman" w:hAnsi="Times New Roman" w:cs="Times New Roman"/>
          <w:kern w:val="0"/>
          <w:sz w:val="28"/>
          <w:szCs w:val="28"/>
          <w:lang w:eastAsia="ru-RU"/>
        </w:rPr>
        <w:t xml:space="preserve"> :</w:t>
      </w:r>
      <w:proofErr w:type="gramEnd"/>
      <w:r w:rsidRPr="00E20DEE">
        <w:rPr>
          <w:rFonts w:ascii="Times New Roman" w:eastAsia="Times New Roman" w:hAnsi="Times New Roman" w:cs="Times New Roman"/>
          <w:kern w:val="0"/>
          <w:sz w:val="28"/>
          <w:szCs w:val="28"/>
          <w:lang w:eastAsia="ru-RU"/>
        </w:rPr>
        <w:t xml:space="preserve"> </w:t>
      </w:r>
      <w:proofErr w:type="spellStart"/>
      <w:r w:rsidRPr="00E20DEE">
        <w:rPr>
          <w:rFonts w:ascii="Times New Roman" w:eastAsia="Times New Roman" w:hAnsi="Times New Roman" w:cs="Times New Roman" w:hint="eastAsia"/>
          <w:kern w:val="0"/>
          <w:sz w:val="28"/>
          <w:szCs w:val="28"/>
          <w:lang w:eastAsia="ru-RU"/>
        </w:rPr>
        <w:t>Дис</w:t>
      </w:r>
      <w:proofErr w:type="spellEnd"/>
      <w:r w:rsidRPr="00E20DEE">
        <w:rPr>
          <w:rFonts w:ascii="Times New Roman" w:eastAsia="Times New Roman" w:hAnsi="Times New Roman" w:cs="Times New Roman"/>
          <w:kern w:val="0"/>
          <w:sz w:val="28"/>
          <w:szCs w:val="28"/>
          <w:lang w:eastAsia="ru-RU"/>
        </w:rPr>
        <w:t xml:space="preserve">... </w:t>
      </w:r>
      <w:r w:rsidRPr="00E20DEE">
        <w:rPr>
          <w:rFonts w:ascii="Times New Roman" w:eastAsia="Times New Roman" w:hAnsi="Times New Roman" w:cs="Times New Roman" w:hint="eastAsia"/>
          <w:kern w:val="0"/>
          <w:sz w:val="28"/>
          <w:szCs w:val="28"/>
          <w:lang w:eastAsia="ru-RU"/>
        </w:rPr>
        <w:t>канд</w:t>
      </w:r>
      <w:r w:rsidRPr="00E20DEE">
        <w:rPr>
          <w:rFonts w:ascii="Times New Roman" w:eastAsia="Times New Roman" w:hAnsi="Times New Roman" w:cs="Times New Roman"/>
          <w:kern w:val="0"/>
          <w:sz w:val="28"/>
          <w:szCs w:val="28"/>
          <w:lang w:eastAsia="ru-RU"/>
        </w:rPr>
        <w:t xml:space="preserve">. </w:t>
      </w:r>
      <w:r w:rsidRPr="00E20DEE">
        <w:rPr>
          <w:rFonts w:ascii="Times New Roman" w:eastAsia="Times New Roman" w:hAnsi="Times New Roman" w:cs="Times New Roman" w:hint="eastAsia"/>
          <w:kern w:val="0"/>
          <w:sz w:val="28"/>
          <w:szCs w:val="28"/>
          <w:lang w:eastAsia="ru-RU"/>
        </w:rPr>
        <w:t>наук</w:t>
      </w:r>
      <w:r w:rsidRPr="00E20DEE">
        <w:rPr>
          <w:rFonts w:ascii="Times New Roman" w:eastAsia="Times New Roman" w:hAnsi="Times New Roman" w:cs="Times New Roman"/>
          <w:kern w:val="0"/>
          <w:sz w:val="28"/>
          <w:szCs w:val="28"/>
          <w:lang w:eastAsia="ru-RU"/>
        </w:rPr>
        <w:t xml:space="preserve">: 08.00.02 </w:t>
      </w:r>
      <w:r>
        <w:rPr>
          <w:rFonts w:ascii="Times New Roman" w:eastAsia="Times New Roman" w:hAnsi="Times New Roman" w:cs="Times New Roman"/>
          <w:kern w:val="0"/>
          <w:sz w:val="28"/>
          <w:szCs w:val="28"/>
          <w:lang w:eastAsia="ru-RU"/>
        </w:rPr>
        <w:t>–</w:t>
      </w:r>
      <w:r w:rsidRPr="00E20DEE">
        <w:rPr>
          <w:rFonts w:ascii="Times New Roman" w:eastAsia="Times New Roman" w:hAnsi="Times New Roman" w:cs="Times New Roman"/>
          <w:kern w:val="0"/>
          <w:sz w:val="28"/>
          <w:szCs w:val="28"/>
          <w:lang w:eastAsia="ru-RU"/>
        </w:rPr>
        <w:t xml:space="preserve"> 2008</w:t>
      </w:r>
    </w:p>
    <w:p w:rsidR="00E20DEE" w:rsidRDefault="00E20DEE" w:rsidP="00E20DEE">
      <w:r>
        <w:rPr>
          <w:rFonts w:hint="eastAsia"/>
        </w:rPr>
        <w:t>Борунов</w:t>
      </w:r>
      <w:r>
        <w:t></w:t>
      </w:r>
      <w:r>
        <w:rPr>
          <w:rFonts w:hint="eastAsia"/>
        </w:rPr>
        <w:t>В</w:t>
      </w:r>
      <w:r>
        <w:t></w:t>
      </w:r>
      <w:r>
        <w:rPr>
          <w:rFonts w:hint="eastAsia"/>
        </w:rPr>
        <w:t>Б</w:t>
      </w:r>
      <w:r>
        <w:t></w:t>
      </w:r>
      <w:r>
        <w:t></w:t>
      </w:r>
      <w:r>
        <w:t></w:t>
      </w:r>
      <w:r>
        <w:rPr>
          <w:rFonts w:hint="eastAsia"/>
        </w:rPr>
        <w:t>Формування</w:t>
      </w:r>
      <w:r>
        <w:t></w:t>
      </w:r>
      <w:r>
        <w:rPr>
          <w:rFonts w:hint="eastAsia"/>
        </w:rPr>
        <w:t>міжнародної</w:t>
      </w:r>
      <w:r>
        <w:t></w:t>
      </w:r>
      <w:r>
        <w:rPr>
          <w:rFonts w:hint="eastAsia"/>
        </w:rPr>
        <w:t>конкурентоспроможності</w:t>
      </w:r>
      <w:r>
        <w:t></w:t>
      </w:r>
      <w:r>
        <w:rPr>
          <w:rFonts w:hint="eastAsia"/>
        </w:rPr>
        <w:t>сфери</w:t>
      </w:r>
      <w:r>
        <w:t></w:t>
      </w:r>
      <w:r>
        <w:rPr>
          <w:rFonts w:hint="eastAsia"/>
        </w:rPr>
        <w:t>послуг</w:t>
      </w:r>
      <w:r>
        <w:t></w:t>
      </w:r>
      <w:r>
        <w:rPr>
          <w:rFonts w:hint="eastAsia"/>
        </w:rPr>
        <w:t>України</w:t>
      </w:r>
      <w:r>
        <w:t></w:t>
      </w:r>
      <w:r>
        <w:t></w:t>
      </w:r>
      <w:r>
        <w:t></w:t>
      </w:r>
      <w:r>
        <w:rPr>
          <w:rFonts w:hint="eastAsia"/>
        </w:rPr>
        <w:t>–</w:t>
      </w:r>
      <w:r>
        <w:t></w:t>
      </w:r>
      <w:r>
        <w:rPr>
          <w:rFonts w:hint="eastAsia"/>
        </w:rPr>
        <w:t>Рукопис</w:t>
      </w:r>
      <w:r>
        <w:t></w:t>
      </w:r>
    </w:p>
    <w:p w:rsidR="00E20DEE" w:rsidRDefault="00E20DEE" w:rsidP="00E20DEE"/>
    <w:p w:rsidR="00E20DEE" w:rsidRDefault="00E20DEE" w:rsidP="00E20DE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E20DEE" w:rsidRDefault="00E20DEE" w:rsidP="00E20DEE"/>
    <w:p w:rsidR="00E20DEE" w:rsidRDefault="00E20DEE" w:rsidP="00E20DEE">
      <w:r>
        <w:rPr>
          <w:rFonts w:hint="eastAsia"/>
        </w:rPr>
        <w:t>Дисертацію</w:t>
      </w:r>
      <w:r>
        <w:t></w:t>
      </w:r>
      <w:r>
        <w:rPr>
          <w:rFonts w:hint="eastAsia"/>
        </w:rPr>
        <w:t>присвячено</w:t>
      </w:r>
      <w:r>
        <w:t></w:t>
      </w:r>
      <w:r>
        <w:rPr>
          <w:rFonts w:hint="eastAsia"/>
        </w:rPr>
        <w:t>дослідженню</w:t>
      </w:r>
      <w:r>
        <w:t></w:t>
      </w:r>
      <w:r>
        <w:rPr>
          <w:rFonts w:hint="eastAsia"/>
        </w:rPr>
        <w:t>напрямків</w:t>
      </w:r>
      <w:r>
        <w:t></w:t>
      </w:r>
      <w:r>
        <w:rPr>
          <w:rFonts w:hint="eastAsia"/>
        </w:rPr>
        <w:t>забезпечення</w:t>
      </w:r>
      <w:r>
        <w:t></w:t>
      </w:r>
      <w:r>
        <w:rPr>
          <w:rFonts w:hint="eastAsia"/>
        </w:rPr>
        <w:t>міжнародної</w:t>
      </w:r>
      <w:r>
        <w:t></w:t>
      </w:r>
      <w:r>
        <w:rPr>
          <w:rFonts w:hint="eastAsia"/>
        </w:rPr>
        <w:t>конкурентоспроможності</w:t>
      </w:r>
      <w:r>
        <w:t></w:t>
      </w:r>
      <w:r>
        <w:rPr>
          <w:rFonts w:hint="eastAsia"/>
        </w:rPr>
        <w:t>сфери</w:t>
      </w:r>
      <w:r>
        <w:t></w:t>
      </w:r>
      <w:r>
        <w:rPr>
          <w:rFonts w:hint="eastAsia"/>
        </w:rPr>
        <w:t>послуг</w:t>
      </w:r>
      <w:r>
        <w:t></w:t>
      </w:r>
      <w:r>
        <w:rPr>
          <w:rFonts w:hint="eastAsia"/>
        </w:rPr>
        <w:t>України</w:t>
      </w:r>
      <w:r>
        <w:t></w:t>
      </w:r>
      <w:r>
        <w:rPr>
          <w:rFonts w:hint="eastAsia"/>
        </w:rPr>
        <w:t>з</w:t>
      </w:r>
      <w:r>
        <w:t></w:t>
      </w:r>
      <w:r>
        <w:rPr>
          <w:rFonts w:hint="eastAsia"/>
        </w:rPr>
        <w:t>метою</w:t>
      </w:r>
      <w:r>
        <w:t></w:t>
      </w:r>
      <w:r>
        <w:rPr>
          <w:rFonts w:hint="eastAsia"/>
        </w:rPr>
        <w:t>рівноправного</w:t>
      </w:r>
      <w:r>
        <w:t></w:t>
      </w:r>
      <w:r>
        <w:rPr>
          <w:rFonts w:hint="eastAsia"/>
        </w:rPr>
        <w:t>включення</w:t>
      </w:r>
      <w:r>
        <w:t></w:t>
      </w:r>
      <w:r>
        <w:rPr>
          <w:rFonts w:hint="eastAsia"/>
        </w:rPr>
        <w:t>держави</w:t>
      </w:r>
      <w:r>
        <w:t></w:t>
      </w:r>
      <w:r>
        <w:rPr>
          <w:rFonts w:hint="eastAsia"/>
        </w:rPr>
        <w:t>до</w:t>
      </w:r>
      <w:r>
        <w:t></w:t>
      </w:r>
      <w:r>
        <w:rPr>
          <w:rFonts w:hint="eastAsia"/>
        </w:rPr>
        <w:t>світового</w:t>
      </w:r>
      <w:r>
        <w:t></w:t>
      </w:r>
      <w:r>
        <w:rPr>
          <w:rFonts w:hint="eastAsia"/>
        </w:rPr>
        <w:t>ринку</w:t>
      </w:r>
      <w:r>
        <w:t></w:t>
      </w:r>
      <w:r>
        <w:rPr>
          <w:rFonts w:hint="eastAsia"/>
        </w:rPr>
        <w:t>послуг</w:t>
      </w:r>
      <w:r>
        <w:t></w:t>
      </w:r>
      <w:r>
        <w:rPr>
          <w:rFonts w:hint="eastAsia"/>
        </w:rPr>
        <w:t>на</w:t>
      </w:r>
      <w:r>
        <w:t></w:t>
      </w:r>
      <w:r>
        <w:rPr>
          <w:rFonts w:hint="eastAsia"/>
        </w:rPr>
        <w:t>рівноправних</w:t>
      </w:r>
      <w:r>
        <w:t></w:t>
      </w:r>
      <w:r>
        <w:rPr>
          <w:rFonts w:hint="eastAsia"/>
        </w:rPr>
        <w:t>засадах</w:t>
      </w:r>
      <w:r>
        <w:t></w:t>
      </w:r>
    </w:p>
    <w:p w:rsidR="00E20DEE" w:rsidRDefault="00E20DEE" w:rsidP="00E20DEE"/>
    <w:p w:rsidR="00E20DEE" w:rsidRDefault="00E20DEE" w:rsidP="00E20DEE">
      <w:r>
        <w:rPr>
          <w:rFonts w:hint="eastAsia"/>
        </w:rPr>
        <w:t>Здійснено</w:t>
      </w:r>
      <w:r>
        <w:t></w:t>
      </w:r>
      <w:r>
        <w:rPr>
          <w:rFonts w:hint="eastAsia"/>
        </w:rPr>
        <w:t>дослідження</w:t>
      </w:r>
      <w:r>
        <w:t></w:t>
      </w:r>
      <w:r>
        <w:rPr>
          <w:rFonts w:hint="eastAsia"/>
        </w:rPr>
        <w:t>теоретико</w:t>
      </w:r>
      <w:r>
        <w:t></w:t>
      </w:r>
      <w:r>
        <w:rPr>
          <w:rFonts w:hint="eastAsia"/>
        </w:rPr>
        <w:t>методологічних</w:t>
      </w:r>
      <w:r>
        <w:t></w:t>
      </w:r>
      <w:r>
        <w:rPr>
          <w:rFonts w:hint="eastAsia"/>
        </w:rPr>
        <w:t>основ</w:t>
      </w:r>
      <w:r>
        <w:t></w:t>
      </w:r>
      <w:r>
        <w:rPr>
          <w:rFonts w:hint="eastAsia"/>
        </w:rPr>
        <w:t>міжнародної</w:t>
      </w:r>
      <w:r>
        <w:t></w:t>
      </w:r>
      <w:r>
        <w:rPr>
          <w:rFonts w:hint="eastAsia"/>
        </w:rPr>
        <w:t>конкурентоспроможності</w:t>
      </w:r>
      <w:r>
        <w:t></w:t>
      </w:r>
      <w:r>
        <w:rPr>
          <w:rFonts w:hint="eastAsia"/>
        </w:rPr>
        <w:t>–</w:t>
      </w:r>
      <w:r>
        <w:t></w:t>
      </w:r>
      <w:r>
        <w:rPr>
          <w:rFonts w:hint="eastAsia"/>
        </w:rPr>
        <w:t>досліджено</w:t>
      </w:r>
      <w:r>
        <w:t></w:t>
      </w:r>
      <w:r>
        <w:rPr>
          <w:rFonts w:hint="eastAsia"/>
        </w:rPr>
        <w:t>теорії</w:t>
      </w:r>
      <w:r>
        <w:t></w:t>
      </w:r>
      <w:r>
        <w:rPr>
          <w:rFonts w:hint="eastAsia"/>
        </w:rPr>
        <w:t>міжнародної</w:t>
      </w:r>
      <w:r>
        <w:t></w:t>
      </w:r>
      <w:r>
        <w:rPr>
          <w:rFonts w:hint="eastAsia"/>
        </w:rPr>
        <w:t>торгівлі</w:t>
      </w:r>
      <w:r>
        <w:t></w:t>
      </w:r>
      <w:r>
        <w:t></w:t>
      </w:r>
      <w:r>
        <w:rPr>
          <w:rFonts w:hint="eastAsia"/>
        </w:rPr>
        <w:t>теоретичні</w:t>
      </w:r>
      <w:r>
        <w:t></w:t>
      </w:r>
      <w:r>
        <w:rPr>
          <w:rFonts w:hint="eastAsia"/>
        </w:rPr>
        <w:t>основи</w:t>
      </w:r>
      <w:r>
        <w:t></w:t>
      </w:r>
      <w:r>
        <w:rPr>
          <w:rFonts w:hint="eastAsia"/>
        </w:rPr>
        <w:t>міжнародної</w:t>
      </w:r>
      <w:r>
        <w:t></w:t>
      </w:r>
      <w:r>
        <w:rPr>
          <w:rFonts w:hint="eastAsia"/>
        </w:rPr>
        <w:t>конкурентоспроможності</w:t>
      </w:r>
      <w:r>
        <w:t></w:t>
      </w:r>
      <w:r>
        <w:t></w:t>
      </w:r>
      <w:r>
        <w:rPr>
          <w:rFonts w:hint="eastAsia"/>
        </w:rPr>
        <w:t>визначено</w:t>
      </w:r>
      <w:r>
        <w:t></w:t>
      </w:r>
      <w:r>
        <w:rPr>
          <w:rFonts w:hint="eastAsia"/>
        </w:rPr>
        <w:t>місце</w:t>
      </w:r>
      <w:r>
        <w:t></w:t>
      </w:r>
      <w:r>
        <w:rPr>
          <w:rFonts w:hint="eastAsia"/>
        </w:rPr>
        <w:t>ринку</w:t>
      </w:r>
      <w:r>
        <w:t></w:t>
      </w:r>
      <w:r>
        <w:rPr>
          <w:rFonts w:hint="eastAsia"/>
        </w:rPr>
        <w:t>послуг</w:t>
      </w:r>
      <w:r>
        <w:t></w:t>
      </w:r>
      <w:r>
        <w:rPr>
          <w:rFonts w:hint="eastAsia"/>
        </w:rPr>
        <w:t>у</w:t>
      </w:r>
      <w:r>
        <w:t></w:t>
      </w:r>
      <w:r>
        <w:rPr>
          <w:rFonts w:hint="eastAsia"/>
        </w:rPr>
        <w:t>світовій</w:t>
      </w:r>
      <w:r>
        <w:t></w:t>
      </w:r>
      <w:r>
        <w:rPr>
          <w:rFonts w:hint="eastAsia"/>
        </w:rPr>
        <w:t>ринковій</w:t>
      </w:r>
      <w:r>
        <w:t></w:t>
      </w:r>
      <w:r>
        <w:rPr>
          <w:rFonts w:hint="eastAsia"/>
        </w:rPr>
        <w:t>системі</w:t>
      </w:r>
      <w:r>
        <w:t></w:t>
      </w:r>
    </w:p>
    <w:p w:rsidR="00E20DEE" w:rsidRDefault="00E20DEE" w:rsidP="00E20DEE"/>
    <w:p w:rsidR="00E20DEE" w:rsidRDefault="00E20DEE" w:rsidP="00E20DEE">
      <w:r>
        <w:rPr>
          <w:rFonts w:hint="eastAsia"/>
        </w:rPr>
        <w:t>Проаналізовано</w:t>
      </w:r>
      <w:r>
        <w:t></w:t>
      </w:r>
      <w:r>
        <w:rPr>
          <w:rFonts w:hint="eastAsia"/>
        </w:rPr>
        <w:t>світовий</w:t>
      </w:r>
      <w:r>
        <w:t></w:t>
      </w:r>
      <w:r>
        <w:rPr>
          <w:rFonts w:hint="eastAsia"/>
        </w:rPr>
        <w:t>ринок</w:t>
      </w:r>
      <w:r>
        <w:t></w:t>
      </w:r>
      <w:r>
        <w:rPr>
          <w:rFonts w:hint="eastAsia"/>
        </w:rPr>
        <w:t>послуг</w:t>
      </w:r>
      <w:r>
        <w:t></w:t>
      </w:r>
      <w:r>
        <w:rPr>
          <w:rFonts w:hint="eastAsia"/>
        </w:rPr>
        <w:t>і</w:t>
      </w:r>
      <w:r>
        <w:t></w:t>
      </w:r>
      <w:r>
        <w:rPr>
          <w:rFonts w:hint="eastAsia"/>
        </w:rPr>
        <w:t>світовий</w:t>
      </w:r>
      <w:r>
        <w:t></w:t>
      </w:r>
      <w:r>
        <w:rPr>
          <w:rFonts w:hint="eastAsia"/>
        </w:rPr>
        <w:t>ринок</w:t>
      </w:r>
      <w:r>
        <w:t></w:t>
      </w:r>
      <w:r>
        <w:rPr>
          <w:rFonts w:hint="eastAsia"/>
        </w:rPr>
        <w:t>туристичних</w:t>
      </w:r>
      <w:r>
        <w:t></w:t>
      </w:r>
      <w:r>
        <w:rPr>
          <w:rFonts w:hint="eastAsia"/>
        </w:rPr>
        <w:t>послуг</w:t>
      </w:r>
      <w:r>
        <w:t></w:t>
      </w:r>
      <w:r>
        <w:t></w:t>
      </w:r>
      <w:r>
        <w:rPr>
          <w:rFonts w:hint="eastAsia"/>
        </w:rPr>
        <w:t>участь</w:t>
      </w:r>
      <w:r>
        <w:t></w:t>
      </w:r>
      <w:r>
        <w:rPr>
          <w:rFonts w:hint="eastAsia"/>
        </w:rPr>
        <w:t>у</w:t>
      </w:r>
      <w:r>
        <w:t></w:t>
      </w:r>
      <w:r>
        <w:rPr>
          <w:rFonts w:hint="eastAsia"/>
        </w:rPr>
        <w:t>них</w:t>
      </w:r>
      <w:r>
        <w:t></w:t>
      </w:r>
      <w:r>
        <w:rPr>
          <w:rFonts w:hint="eastAsia"/>
        </w:rPr>
        <w:t>України</w:t>
      </w:r>
      <w:r>
        <w:t></w:t>
      </w:r>
      <w:r>
        <w:t></w:t>
      </w:r>
      <w:r>
        <w:rPr>
          <w:rFonts w:hint="eastAsia"/>
        </w:rPr>
        <w:t>досліджено</w:t>
      </w:r>
      <w:r>
        <w:t></w:t>
      </w:r>
      <w:r>
        <w:rPr>
          <w:rFonts w:hint="eastAsia"/>
        </w:rPr>
        <w:t>передумови</w:t>
      </w:r>
      <w:r>
        <w:t></w:t>
      </w:r>
      <w:r>
        <w:rPr>
          <w:rFonts w:hint="eastAsia"/>
        </w:rPr>
        <w:t>участі</w:t>
      </w:r>
      <w:r>
        <w:t></w:t>
      </w:r>
      <w:r>
        <w:rPr>
          <w:rFonts w:hint="eastAsia"/>
        </w:rPr>
        <w:t>України</w:t>
      </w:r>
      <w:r>
        <w:t></w:t>
      </w:r>
      <w:r>
        <w:rPr>
          <w:rFonts w:hint="eastAsia"/>
        </w:rPr>
        <w:t>в</w:t>
      </w:r>
      <w:r>
        <w:t></w:t>
      </w:r>
      <w:r>
        <w:rPr>
          <w:rFonts w:hint="eastAsia"/>
        </w:rPr>
        <w:t>міжнародному</w:t>
      </w:r>
      <w:r>
        <w:t></w:t>
      </w:r>
      <w:r>
        <w:rPr>
          <w:rFonts w:hint="eastAsia"/>
        </w:rPr>
        <w:t>ринку</w:t>
      </w:r>
      <w:r>
        <w:t></w:t>
      </w:r>
      <w:r>
        <w:rPr>
          <w:rFonts w:hint="eastAsia"/>
        </w:rPr>
        <w:t>транспортних</w:t>
      </w:r>
      <w:r>
        <w:t></w:t>
      </w:r>
      <w:r>
        <w:rPr>
          <w:rFonts w:hint="eastAsia"/>
        </w:rPr>
        <w:t>послуг</w:t>
      </w:r>
      <w:r>
        <w:t></w:t>
      </w:r>
      <w:r>
        <w:t></w:t>
      </w:r>
      <w:r>
        <w:rPr>
          <w:rFonts w:hint="eastAsia"/>
        </w:rPr>
        <w:t>розвиток</w:t>
      </w:r>
      <w:r>
        <w:t></w:t>
      </w:r>
      <w:r>
        <w:rPr>
          <w:rFonts w:hint="eastAsia"/>
        </w:rPr>
        <w:t>національного</w:t>
      </w:r>
      <w:r>
        <w:t></w:t>
      </w:r>
      <w:r>
        <w:rPr>
          <w:rFonts w:hint="eastAsia"/>
        </w:rPr>
        <w:t>сегменту</w:t>
      </w:r>
      <w:r>
        <w:t></w:t>
      </w:r>
      <w:r>
        <w:rPr>
          <w:rFonts w:hint="eastAsia"/>
        </w:rPr>
        <w:t>світового</w:t>
      </w:r>
      <w:r>
        <w:t></w:t>
      </w:r>
      <w:r>
        <w:rPr>
          <w:rFonts w:hint="eastAsia"/>
        </w:rPr>
        <w:t>ринку</w:t>
      </w:r>
      <w:r>
        <w:t></w:t>
      </w:r>
      <w:r>
        <w:rPr>
          <w:rFonts w:hint="eastAsia"/>
        </w:rPr>
        <w:t>фінансових</w:t>
      </w:r>
      <w:r>
        <w:t></w:t>
      </w:r>
      <w:r>
        <w:rPr>
          <w:rFonts w:hint="eastAsia"/>
        </w:rPr>
        <w:t>та</w:t>
      </w:r>
      <w:r>
        <w:t></w:t>
      </w:r>
      <w:r>
        <w:rPr>
          <w:rFonts w:hint="eastAsia"/>
        </w:rPr>
        <w:t>ділових</w:t>
      </w:r>
      <w:r>
        <w:t></w:t>
      </w:r>
      <w:r>
        <w:rPr>
          <w:rFonts w:hint="eastAsia"/>
        </w:rPr>
        <w:t>послуг</w:t>
      </w:r>
      <w:r>
        <w:t></w:t>
      </w:r>
      <w:r>
        <w:t></w:t>
      </w:r>
      <w:r>
        <w:rPr>
          <w:rFonts w:hint="eastAsia"/>
        </w:rPr>
        <w:t>оцінено</w:t>
      </w:r>
      <w:r>
        <w:t></w:t>
      </w:r>
      <w:r>
        <w:rPr>
          <w:rFonts w:hint="eastAsia"/>
        </w:rPr>
        <w:t>вплив</w:t>
      </w:r>
      <w:r>
        <w:t></w:t>
      </w:r>
      <w:r>
        <w:rPr>
          <w:rFonts w:hint="eastAsia"/>
        </w:rPr>
        <w:t>вступу</w:t>
      </w:r>
      <w:r>
        <w:t></w:t>
      </w:r>
      <w:r>
        <w:rPr>
          <w:rFonts w:hint="eastAsia"/>
        </w:rPr>
        <w:t>держави</w:t>
      </w:r>
      <w:r>
        <w:t></w:t>
      </w:r>
      <w:r>
        <w:rPr>
          <w:rFonts w:hint="eastAsia"/>
        </w:rPr>
        <w:t>до</w:t>
      </w:r>
      <w:r>
        <w:t></w:t>
      </w:r>
      <w:r>
        <w:rPr>
          <w:rFonts w:hint="eastAsia"/>
        </w:rPr>
        <w:t>СОТ</w:t>
      </w:r>
      <w:r>
        <w:t></w:t>
      </w:r>
      <w:r>
        <w:rPr>
          <w:rFonts w:hint="eastAsia"/>
        </w:rPr>
        <w:t>на</w:t>
      </w:r>
      <w:r>
        <w:t></w:t>
      </w:r>
      <w:r>
        <w:rPr>
          <w:rFonts w:hint="eastAsia"/>
        </w:rPr>
        <w:t>конкурентоспроможність</w:t>
      </w:r>
      <w:r>
        <w:t></w:t>
      </w:r>
      <w:r>
        <w:rPr>
          <w:rFonts w:hint="eastAsia"/>
        </w:rPr>
        <w:t>ринку</w:t>
      </w:r>
      <w:r>
        <w:t></w:t>
      </w:r>
      <w:r>
        <w:rPr>
          <w:rFonts w:hint="eastAsia"/>
        </w:rPr>
        <w:t>послуг</w:t>
      </w:r>
      <w:r>
        <w:t></w:t>
      </w:r>
    </w:p>
    <w:p w:rsidR="00E20DEE" w:rsidRDefault="00E20DEE" w:rsidP="00E20DEE"/>
    <w:p w:rsidR="00E20DEE" w:rsidRDefault="00E20DEE" w:rsidP="00E20DEE">
      <w:r>
        <w:rPr>
          <w:rFonts w:hint="eastAsia"/>
        </w:rPr>
        <w:t>Розроблено</w:t>
      </w:r>
      <w:r>
        <w:t></w:t>
      </w:r>
      <w:r>
        <w:rPr>
          <w:rFonts w:hint="eastAsia"/>
        </w:rPr>
        <w:t>пропозиції</w:t>
      </w:r>
      <w:r>
        <w:t></w:t>
      </w:r>
      <w:r>
        <w:rPr>
          <w:rFonts w:hint="eastAsia"/>
        </w:rPr>
        <w:t>щодо</w:t>
      </w:r>
      <w:r>
        <w:t></w:t>
      </w:r>
      <w:r>
        <w:rPr>
          <w:rFonts w:hint="eastAsia"/>
        </w:rPr>
        <w:t>удосконалення</w:t>
      </w:r>
      <w:r>
        <w:t></w:t>
      </w:r>
      <w:r>
        <w:rPr>
          <w:rFonts w:hint="eastAsia"/>
        </w:rPr>
        <w:t>інвестиційного</w:t>
      </w:r>
      <w:r>
        <w:t></w:t>
      </w:r>
      <w:r>
        <w:rPr>
          <w:rFonts w:hint="eastAsia"/>
        </w:rPr>
        <w:t>забезпечення</w:t>
      </w:r>
      <w:r>
        <w:t></w:t>
      </w:r>
      <w:r>
        <w:rPr>
          <w:rFonts w:hint="eastAsia"/>
        </w:rPr>
        <w:t>формування</w:t>
      </w:r>
      <w:r>
        <w:t></w:t>
      </w:r>
      <w:r>
        <w:rPr>
          <w:rFonts w:hint="eastAsia"/>
        </w:rPr>
        <w:t>міжнародної</w:t>
      </w:r>
      <w:r>
        <w:t></w:t>
      </w:r>
      <w:r>
        <w:rPr>
          <w:rFonts w:hint="eastAsia"/>
        </w:rPr>
        <w:t>конкурентоспроможності</w:t>
      </w:r>
      <w:r>
        <w:t></w:t>
      </w:r>
      <w:r>
        <w:rPr>
          <w:rFonts w:hint="eastAsia"/>
        </w:rPr>
        <w:t>сфери</w:t>
      </w:r>
      <w:r>
        <w:t></w:t>
      </w:r>
      <w:r>
        <w:rPr>
          <w:rFonts w:hint="eastAsia"/>
        </w:rPr>
        <w:t>послуг</w:t>
      </w:r>
      <w:r>
        <w:t></w:t>
      </w:r>
      <w:r>
        <w:rPr>
          <w:rFonts w:hint="eastAsia"/>
        </w:rPr>
        <w:t>України</w:t>
      </w:r>
      <w:r>
        <w:t></w:t>
      </w:r>
      <w:r>
        <w:t></w:t>
      </w:r>
      <w:r>
        <w:rPr>
          <w:rFonts w:hint="eastAsia"/>
        </w:rPr>
        <w:t>розроблено</w:t>
      </w:r>
      <w:r>
        <w:t></w:t>
      </w:r>
      <w:r>
        <w:rPr>
          <w:rFonts w:hint="eastAsia"/>
        </w:rPr>
        <w:t>науково</w:t>
      </w:r>
      <w:r>
        <w:t></w:t>
      </w:r>
      <w:r>
        <w:rPr>
          <w:rFonts w:hint="eastAsia"/>
        </w:rPr>
        <w:t>методичні</w:t>
      </w:r>
      <w:r>
        <w:t></w:t>
      </w:r>
      <w:r>
        <w:rPr>
          <w:rFonts w:hint="eastAsia"/>
        </w:rPr>
        <w:t>підходи</w:t>
      </w:r>
      <w:r>
        <w:t></w:t>
      </w:r>
      <w:r>
        <w:rPr>
          <w:rFonts w:hint="eastAsia"/>
        </w:rPr>
        <w:t>до</w:t>
      </w:r>
      <w:r>
        <w:t></w:t>
      </w:r>
      <w:r>
        <w:rPr>
          <w:rFonts w:hint="eastAsia"/>
        </w:rPr>
        <w:t>оцінки</w:t>
      </w:r>
      <w:r>
        <w:t></w:t>
      </w:r>
      <w:r>
        <w:rPr>
          <w:rFonts w:hint="eastAsia"/>
        </w:rPr>
        <w:t>інвестиційного</w:t>
      </w:r>
      <w:r>
        <w:t></w:t>
      </w:r>
      <w:r>
        <w:rPr>
          <w:rFonts w:hint="eastAsia"/>
        </w:rPr>
        <w:t>клімату</w:t>
      </w:r>
      <w:r>
        <w:t></w:t>
      </w:r>
      <w:r>
        <w:rPr>
          <w:rFonts w:hint="eastAsia"/>
        </w:rPr>
        <w:t>регіону</w:t>
      </w:r>
      <w:r>
        <w:t></w:t>
      </w:r>
      <w:r>
        <w:rPr>
          <w:rFonts w:hint="eastAsia"/>
        </w:rPr>
        <w:t>і</w:t>
      </w:r>
      <w:r>
        <w:t></w:t>
      </w:r>
      <w:r>
        <w:rPr>
          <w:rFonts w:hint="eastAsia"/>
        </w:rPr>
        <w:t>удосконалення</w:t>
      </w:r>
      <w:r>
        <w:t></w:t>
      </w:r>
      <w:r>
        <w:rPr>
          <w:rFonts w:hint="eastAsia"/>
        </w:rPr>
        <w:t>нормативно</w:t>
      </w:r>
      <w:r>
        <w:t></w:t>
      </w:r>
      <w:r>
        <w:rPr>
          <w:rFonts w:hint="eastAsia"/>
        </w:rPr>
        <w:t>правового</w:t>
      </w:r>
      <w:r>
        <w:t></w:t>
      </w:r>
      <w:r>
        <w:rPr>
          <w:rFonts w:hint="eastAsia"/>
        </w:rPr>
        <w:t>забезпечення</w:t>
      </w:r>
      <w:r>
        <w:t></w:t>
      </w:r>
      <w:r>
        <w:rPr>
          <w:rFonts w:hint="eastAsia"/>
        </w:rPr>
        <w:t>процесу</w:t>
      </w:r>
      <w:r>
        <w:t></w:t>
      </w:r>
      <w:r>
        <w:rPr>
          <w:rFonts w:hint="eastAsia"/>
        </w:rPr>
        <w:t>інвестування</w:t>
      </w:r>
      <w:r>
        <w:t></w:t>
      </w:r>
      <w:r>
        <w:rPr>
          <w:rFonts w:hint="eastAsia"/>
        </w:rPr>
        <w:t>як</w:t>
      </w:r>
      <w:r>
        <w:t></w:t>
      </w:r>
      <w:r>
        <w:rPr>
          <w:rFonts w:hint="eastAsia"/>
        </w:rPr>
        <w:t>передумови</w:t>
      </w:r>
      <w:r>
        <w:t></w:t>
      </w:r>
      <w:r>
        <w:rPr>
          <w:rFonts w:hint="eastAsia"/>
        </w:rPr>
        <w:t>міжнародної</w:t>
      </w:r>
      <w:r>
        <w:t></w:t>
      </w:r>
      <w:r>
        <w:rPr>
          <w:rFonts w:hint="eastAsia"/>
        </w:rPr>
        <w:t>конкурентоспроможності</w:t>
      </w:r>
      <w:r>
        <w:t></w:t>
      </w:r>
      <w:r>
        <w:rPr>
          <w:rFonts w:hint="eastAsia"/>
        </w:rPr>
        <w:t>сфери</w:t>
      </w:r>
      <w:r>
        <w:t></w:t>
      </w:r>
      <w:r>
        <w:rPr>
          <w:rFonts w:hint="eastAsia"/>
        </w:rPr>
        <w:t>послуг</w:t>
      </w:r>
      <w:r>
        <w:t></w:t>
      </w:r>
      <w:r>
        <w:t></w:t>
      </w:r>
      <w:r>
        <w:rPr>
          <w:rFonts w:hint="eastAsia"/>
        </w:rPr>
        <w:t>визначено</w:t>
      </w:r>
      <w:r>
        <w:t></w:t>
      </w:r>
      <w:r>
        <w:rPr>
          <w:rFonts w:hint="eastAsia"/>
        </w:rPr>
        <w:t>параметри</w:t>
      </w:r>
      <w:r>
        <w:t></w:t>
      </w:r>
      <w:r>
        <w:rPr>
          <w:rFonts w:hint="eastAsia"/>
        </w:rPr>
        <w:t>оптимального</w:t>
      </w:r>
      <w:r>
        <w:t></w:t>
      </w:r>
      <w:r>
        <w:rPr>
          <w:rFonts w:hint="eastAsia"/>
        </w:rPr>
        <w:t>режиму</w:t>
      </w:r>
      <w:r>
        <w:t></w:t>
      </w:r>
      <w:r>
        <w:rPr>
          <w:rFonts w:hint="eastAsia"/>
        </w:rPr>
        <w:t>пільгового</w:t>
      </w:r>
      <w:r>
        <w:t></w:t>
      </w:r>
      <w:r>
        <w:rPr>
          <w:rFonts w:hint="eastAsia"/>
        </w:rPr>
        <w:t>оподаткування</w:t>
      </w:r>
      <w:r>
        <w:t></w:t>
      </w:r>
      <w:r>
        <w:rPr>
          <w:rFonts w:hint="eastAsia"/>
        </w:rPr>
        <w:t>в</w:t>
      </w:r>
      <w:r>
        <w:t></w:t>
      </w:r>
      <w:r>
        <w:rPr>
          <w:rFonts w:hint="eastAsia"/>
        </w:rPr>
        <w:t>сфері</w:t>
      </w:r>
      <w:r>
        <w:t></w:t>
      </w:r>
      <w:r>
        <w:rPr>
          <w:rFonts w:hint="eastAsia"/>
        </w:rPr>
        <w:t>послуг</w:t>
      </w:r>
      <w:r>
        <w:t></w:t>
      </w:r>
      <w:r>
        <w:rPr>
          <w:rFonts w:hint="eastAsia"/>
        </w:rPr>
        <w:t>з</w:t>
      </w:r>
      <w:r>
        <w:t></w:t>
      </w:r>
      <w:r>
        <w:rPr>
          <w:rFonts w:hint="eastAsia"/>
        </w:rPr>
        <w:t>урахуванням</w:t>
      </w:r>
      <w:r>
        <w:t></w:t>
      </w:r>
      <w:r>
        <w:rPr>
          <w:rFonts w:hint="eastAsia"/>
        </w:rPr>
        <w:t>механізмів</w:t>
      </w:r>
      <w:r>
        <w:t></w:t>
      </w:r>
      <w:r>
        <w:rPr>
          <w:rFonts w:hint="eastAsia"/>
        </w:rPr>
        <w:t>приватно</w:t>
      </w:r>
      <w:r>
        <w:t></w:t>
      </w:r>
      <w:r>
        <w:rPr>
          <w:rFonts w:hint="eastAsia"/>
        </w:rPr>
        <w:t>державного</w:t>
      </w:r>
      <w:r>
        <w:t></w:t>
      </w:r>
      <w:r>
        <w:rPr>
          <w:rFonts w:hint="eastAsia"/>
        </w:rPr>
        <w:t>партнерства</w:t>
      </w:r>
      <w:r>
        <w:t></w:t>
      </w:r>
    </w:p>
    <w:p w:rsidR="00E20DEE" w:rsidRDefault="00E20DEE" w:rsidP="00E20DEE"/>
    <w:p w:rsidR="00E20DEE" w:rsidRPr="00E20DEE" w:rsidRDefault="00E20DEE" w:rsidP="00E20DEE">
      <w:r>
        <w:rPr>
          <w:rFonts w:hint="eastAsia"/>
        </w:rPr>
        <w:lastRenderedPageBreak/>
        <w:t>У</w:t>
      </w:r>
      <w:r>
        <w:t></w:t>
      </w:r>
      <w:r>
        <w:rPr>
          <w:rFonts w:hint="eastAsia"/>
        </w:rPr>
        <w:t>дисертаційній</w:t>
      </w:r>
      <w:r>
        <w:t></w:t>
      </w:r>
      <w:r>
        <w:rPr>
          <w:rFonts w:hint="eastAsia"/>
        </w:rPr>
        <w:t>роботі</w:t>
      </w:r>
      <w:r>
        <w:t></w:t>
      </w:r>
      <w:r>
        <w:rPr>
          <w:rFonts w:hint="eastAsia"/>
        </w:rPr>
        <w:t>здійснено</w:t>
      </w:r>
      <w:r>
        <w:t></w:t>
      </w:r>
      <w:r>
        <w:rPr>
          <w:rFonts w:hint="eastAsia"/>
        </w:rPr>
        <w:t>вирішення</w:t>
      </w:r>
      <w:r>
        <w:t></w:t>
      </w:r>
      <w:r>
        <w:rPr>
          <w:rFonts w:hint="eastAsia"/>
        </w:rPr>
        <w:t>важливої</w:t>
      </w:r>
      <w:r>
        <w:t></w:t>
      </w:r>
      <w:r>
        <w:rPr>
          <w:rFonts w:hint="eastAsia"/>
        </w:rPr>
        <w:t>наукової</w:t>
      </w:r>
      <w:r>
        <w:t></w:t>
      </w:r>
      <w:r>
        <w:rPr>
          <w:rFonts w:hint="eastAsia"/>
        </w:rPr>
        <w:t>задачі</w:t>
      </w:r>
      <w:r>
        <w:t></w:t>
      </w:r>
      <w:r>
        <w:rPr>
          <w:rFonts w:hint="eastAsia"/>
        </w:rPr>
        <w:t>удосконалення</w:t>
      </w:r>
      <w:r>
        <w:t></w:t>
      </w:r>
      <w:r>
        <w:rPr>
          <w:rFonts w:hint="eastAsia"/>
        </w:rPr>
        <w:t>теоретичних</w:t>
      </w:r>
      <w:r>
        <w:t></w:t>
      </w:r>
      <w:r>
        <w:rPr>
          <w:rFonts w:hint="eastAsia"/>
        </w:rPr>
        <w:t>основ</w:t>
      </w:r>
      <w:r>
        <w:t></w:t>
      </w:r>
      <w:r>
        <w:rPr>
          <w:rFonts w:hint="eastAsia"/>
        </w:rPr>
        <w:t>і</w:t>
      </w:r>
      <w:r>
        <w:t></w:t>
      </w:r>
      <w:r>
        <w:rPr>
          <w:rFonts w:hint="eastAsia"/>
        </w:rPr>
        <w:t>розробки</w:t>
      </w:r>
      <w:r>
        <w:t></w:t>
      </w:r>
      <w:r>
        <w:rPr>
          <w:rFonts w:hint="eastAsia"/>
        </w:rPr>
        <w:t>науково</w:t>
      </w:r>
      <w:r>
        <w:t></w:t>
      </w:r>
      <w:r>
        <w:rPr>
          <w:rFonts w:hint="eastAsia"/>
        </w:rPr>
        <w:t>практичних</w:t>
      </w:r>
      <w:r>
        <w:t></w:t>
      </w:r>
      <w:r>
        <w:rPr>
          <w:rFonts w:hint="eastAsia"/>
        </w:rPr>
        <w:t>рекомендацій</w:t>
      </w:r>
      <w:r>
        <w:t></w:t>
      </w:r>
      <w:r>
        <w:rPr>
          <w:rFonts w:hint="eastAsia"/>
        </w:rPr>
        <w:t>щодо</w:t>
      </w:r>
      <w:r>
        <w:t></w:t>
      </w:r>
      <w:r>
        <w:rPr>
          <w:rFonts w:hint="eastAsia"/>
        </w:rPr>
        <w:t>визначення</w:t>
      </w:r>
      <w:r>
        <w:t></w:t>
      </w:r>
      <w:r>
        <w:rPr>
          <w:rFonts w:hint="eastAsia"/>
        </w:rPr>
        <w:t>основних</w:t>
      </w:r>
      <w:r>
        <w:t></w:t>
      </w:r>
      <w:r>
        <w:rPr>
          <w:rFonts w:hint="eastAsia"/>
        </w:rPr>
        <w:t>напрямків</w:t>
      </w:r>
      <w:r>
        <w:t></w:t>
      </w:r>
      <w:r>
        <w:rPr>
          <w:rFonts w:hint="eastAsia"/>
        </w:rPr>
        <w:t>забезпечення</w:t>
      </w:r>
      <w:r>
        <w:t></w:t>
      </w:r>
      <w:r>
        <w:rPr>
          <w:rFonts w:hint="eastAsia"/>
        </w:rPr>
        <w:t>міжнародної</w:t>
      </w:r>
      <w:r>
        <w:t></w:t>
      </w:r>
      <w:r>
        <w:rPr>
          <w:rFonts w:hint="eastAsia"/>
        </w:rPr>
        <w:t>конкурентоспроможності</w:t>
      </w:r>
      <w:r>
        <w:t></w:t>
      </w:r>
      <w:r>
        <w:rPr>
          <w:rFonts w:hint="eastAsia"/>
        </w:rPr>
        <w:t>сфери</w:t>
      </w:r>
      <w:r>
        <w:t></w:t>
      </w:r>
      <w:r>
        <w:rPr>
          <w:rFonts w:hint="eastAsia"/>
        </w:rPr>
        <w:t>послуг</w:t>
      </w:r>
      <w:r>
        <w:t></w:t>
      </w:r>
      <w:r>
        <w:rPr>
          <w:rFonts w:hint="eastAsia"/>
        </w:rPr>
        <w:t>України</w:t>
      </w:r>
      <w:r>
        <w:t></w:t>
      </w:r>
      <w:r>
        <w:rPr>
          <w:rFonts w:hint="eastAsia"/>
        </w:rPr>
        <w:t>з</w:t>
      </w:r>
      <w:r>
        <w:t></w:t>
      </w:r>
      <w:r>
        <w:rPr>
          <w:rFonts w:hint="eastAsia"/>
        </w:rPr>
        <w:t>метою</w:t>
      </w:r>
      <w:r>
        <w:t></w:t>
      </w:r>
      <w:r>
        <w:rPr>
          <w:rFonts w:hint="eastAsia"/>
        </w:rPr>
        <w:t>рівноправного</w:t>
      </w:r>
      <w:r>
        <w:t></w:t>
      </w:r>
      <w:r>
        <w:rPr>
          <w:rFonts w:hint="eastAsia"/>
        </w:rPr>
        <w:t>включення</w:t>
      </w:r>
      <w:r>
        <w:t></w:t>
      </w:r>
      <w:r>
        <w:rPr>
          <w:rFonts w:hint="eastAsia"/>
        </w:rPr>
        <w:t>держави</w:t>
      </w:r>
      <w:r>
        <w:t></w:t>
      </w:r>
      <w:r>
        <w:rPr>
          <w:rFonts w:hint="eastAsia"/>
        </w:rPr>
        <w:t>до</w:t>
      </w:r>
      <w:r>
        <w:t></w:t>
      </w:r>
      <w:r>
        <w:rPr>
          <w:rFonts w:hint="eastAsia"/>
        </w:rPr>
        <w:t>світового</w:t>
      </w:r>
      <w:r>
        <w:t></w:t>
      </w:r>
      <w:r>
        <w:rPr>
          <w:rFonts w:hint="eastAsia"/>
        </w:rPr>
        <w:t>ринку</w:t>
      </w:r>
      <w:r>
        <w:t></w:t>
      </w:r>
      <w:r>
        <w:rPr>
          <w:rFonts w:hint="eastAsia"/>
        </w:rPr>
        <w:t>послуг</w:t>
      </w:r>
      <w:r>
        <w:t></w:t>
      </w:r>
      <w:bookmarkEnd w:id="0"/>
    </w:p>
    <w:sectPr w:rsidR="00E20DEE" w:rsidRPr="00E20DE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892" w:rsidRDefault="00BA7892">
      <w:pPr>
        <w:spacing w:after="0" w:line="240" w:lineRule="auto"/>
      </w:pPr>
      <w:r>
        <w:separator/>
      </w:r>
    </w:p>
  </w:endnote>
  <w:endnote w:type="continuationSeparator" w:id="0">
    <w:p w:rsidR="00BA7892" w:rsidRDefault="00BA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892" w:rsidRDefault="00BA7892"/>
    <w:p w:rsidR="00BA7892" w:rsidRDefault="00BA7892"/>
    <w:p w:rsidR="00BA7892" w:rsidRDefault="00BA7892"/>
    <w:p w:rsidR="00BA7892" w:rsidRDefault="00BA7892"/>
    <w:p w:rsidR="00BA7892" w:rsidRDefault="00BA7892"/>
    <w:p w:rsidR="00BA7892" w:rsidRDefault="00BA7892"/>
    <w:p w:rsidR="00BA7892" w:rsidRDefault="00BA789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892" w:rsidRDefault="00BA78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7892" w:rsidRDefault="00BA78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7892" w:rsidRDefault="00BA7892"/>
    <w:p w:rsidR="00BA7892" w:rsidRDefault="00BA7892"/>
    <w:p w:rsidR="00BA7892" w:rsidRDefault="00BA789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892" w:rsidRDefault="00BA7892"/>
                          <w:p w:rsidR="00BA7892" w:rsidRDefault="00BA78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7892" w:rsidRDefault="00BA7892"/>
                    <w:p w:rsidR="00BA7892" w:rsidRDefault="00BA78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7892" w:rsidRDefault="00BA7892"/>
    <w:p w:rsidR="00BA7892" w:rsidRDefault="00BA7892">
      <w:pPr>
        <w:rPr>
          <w:sz w:val="2"/>
          <w:szCs w:val="2"/>
        </w:rPr>
      </w:pPr>
    </w:p>
    <w:p w:rsidR="00BA7892" w:rsidRDefault="00BA7892"/>
    <w:p w:rsidR="00BA7892" w:rsidRDefault="00BA7892">
      <w:pPr>
        <w:spacing w:after="0" w:line="240" w:lineRule="auto"/>
      </w:pPr>
    </w:p>
  </w:footnote>
  <w:footnote w:type="continuationSeparator" w:id="0">
    <w:p w:rsidR="00BA7892" w:rsidRDefault="00BA7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892"/>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20E5D-49F8-46FA-8E7E-D35F7190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17013</TotalTime>
  <Pages>2</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760</cp:revision>
  <cp:lastPrinted>2009-02-06T05:36:00Z</cp:lastPrinted>
  <dcterms:created xsi:type="dcterms:W3CDTF">2023-09-07T12:38:00Z</dcterms:created>
  <dcterms:modified xsi:type="dcterms:W3CDTF">2023-11-21T09:14:00Z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