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A71C"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Лапшина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Валентина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Ивановна</w:t>
      </w:r>
      <w:r w:rsidRPr="00812691">
        <w:rPr>
          <w:rFonts w:ascii="Helvetica" w:hAnsi="Helvetica" w:cs="Helvetica"/>
          <w:b/>
          <w:bCs/>
          <w:color w:val="222222"/>
          <w:sz w:val="21"/>
          <w:szCs w:val="21"/>
        </w:rPr>
        <w:t>.</w:t>
      </w:r>
    </w:p>
    <w:p w14:paraId="0D239992"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Планктон</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тихоокеанских</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вод</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Северной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Америки</w:t>
      </w:r>
      <w:r w:rsidRPr="00812691">
        <w:rPr>
          <w:rFonts w:ascii="Helvetica" w:hAnsi="Helvetica" w:cs="Helvetica"/>
          <w:b/>
          <w:bCs/>
          <w:color w:val="222222"/>
          <w:sz w:val="21"/>
          <w:szCs w:val="21"/>
        </w:rPr>
        <w:t xml:space="preserve"> : </w:t>
      </w:r>
      <w:r w:rsidRPr="00812691">
        <w:rPr>
          <w:rFonts w:ascii="Helvetica" w:hAnsi="Helvetica" w:cs="Helvetica" w:hint="eastAsia"/>
          <w:b/>
          <w:bCs/>
          <w:color w:val="222222"/>
          <w:sz w:val="21"/>
          <w:szCs w:val="21"/>
        </w:rPr>
        <w:t>диссертация</w:t>
      </w:r>
      <w:r w:rsidRPr="00812691">
        <w:rPr>
          <w:rFonts w:ascii="Helvetica" w:hAnsi="Helvetica" w:cs="Helvetica"/>
          <w:b/>
          <w:bCs/>
          <w:color w:val="222222"/>
          <w:sz w:val="21"/>
          <w:szCs w:val="21"/>
        </w:rPr>
        <w:t xml:space="preserve"> ... </w:t>
      </w:r>
      <w:r w:rsidRPr="00812691">
        <w:rPr>
          <w:rFonts w:ascii="Helvetica" w:hAnsi="Helvetica" w:cs="Helvetica" w:hint="eastAsia"/>
          <w:b/>
          <w:bCs/>
          <w:color w:val="222222"/>
          <w:sz w:val="21"/>
          <w:szCs w:val="21"/>
        </w:rPr>
        <w:t>кандидата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биологических</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наук</w:t>
      </w:r>
      <w:r w:rsidRPr="00812691">
        <w:rPr>
          <w:rFonts w:ascii="Helvetica" w:hAnsi="Helvetica" w:cs="Helvetica"/>
          <w:b/>
          <w:bCs/>
          <w:color w:val="222222"/>
          <w:sz w:val="21"/>
          <w:szCs w:val="21"/>
        </w:rPr>
        <w:t xml:space="preserve"> : 03.00.18. - </w:t>
      </w:r>
      <w:r w:rsidRPr="00812691">
        <w:rPr>
          <w:rFonts w:ascii="Helvetica" w:hAnsi="Helvetica" w:cs="Helvetica" w:hint="eastAsia"/>
          <w:b/>
          <w:bCs/>
          <w:color w:val="222222"/>
          <w:sz w:val="21"/>
          <w:szCs w:val="21"/>
        </w:rPr>
        <w:t>Владивосток</w:t>
      </w:r>
      <w:r w:rsidRPr="00812691">
        <w:rPr>
          <w:rFonts w:ascii="Helvetica" w:hAnsi="Helvetica" w:cs="Helvetica"/>
          <w:b/>
          <w:bCs/>
          <w:color w:val="222222"/>
          <w:sz w:val="21"/>
          <w:szCs w:val="21"/>
        </w:rPr>
        <w:t xml:space="preserve">, 1984. - 269 </w:t>
      </w:r>
      <w:r w:rsidRPr="00812691">
        <w:rPr>
          <w:rFonts w:ascii="Helvetica" w:hAnsi="Helvetica" w:cs="Helvetica" w:hint="eastAsia"/>
          <w:b/>
          <w:bCs/>
          <w:color w:val="222222"/>
          <w:sz w:val="21"/>
          <w:szCs w:val="21"/>
        </w:rPr>
        <w:t>с</w:t>
      </w:r>
      <w:r w:rsidRPr="00812691">
        <w:rPr>
          <w:rFonts w:ascii="Helvetica" w:hAnsi="Helvetica" w:cs="Helvetica"/>
          <w:b/>
          <w:bCs/>
          <w:color w:val="222222"/>
          <w:sz w:val="21"/>
          <w:szCs w:val="21"/>
        </w:rPr>
        <w:t xml:space="preserve">. : </w:t>
      </w:r>
      <w:r w:rsidRPr="00812691">
        <w:rPr>
          <w:rFonts w:ascii="Helvetica" w:hAnsi="Helvetica" w:cs="Helvetica" w:hint="eastAsia"/>
          <w:b/>
          <w:bCs/>
          <w:color w:val="222222"/>
          <w:sz w:val="21"/>
          <w:szCs w:val="21"/>
        </w:rPr>
        <w:t>ил</w:t>
      </w:r>
      <w:r w:rsidRPr="00812691">
        <w:rPr>
          <w:rFonts w:ascii="Helvetica" w:hAnsi="Helvetica" w:cs="Helvetica"/>
          <w:b/>
          <w:bCs/>
          <w:color w:val="222222"/>
          <w:sz w:val="21"/>
          <w:szCs w:val="21"/>
        </w:rPr>
        <w:t>.</w:t>
      </w:r>
    </w:p>
    <w:p w14:paraId="29C72997"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больше</w:t>
      </w:r>
    </w:p>
    <w:p w14:paraId="58935E7F"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Цитаты</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из</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текста</w:t>
      </w:r>
      <w:r w:rsidRPr="00812691">
        <w:rPr>
          <w:rFonts w:ascii="Helvetica" w:hAnsi="Helvetica" w:cs="Helvetica"/>
          <w:b/>
          <w:bCs/>
          <w:color w:val="222222"/>
          <w:sz w:val="21"/>
          <w:szCs w:val="21"/>
        </w:rPr>
        <w:t>:</w:t>
      </w:r>
    </w:p>
    <w:p w14:paraId="289D0368"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стр</w:t>
      </w:r>
      <w:r w:rsidRPr="00812691">
        <w:rPr>
          <w:rFonts w:ascii="Helvetica" w:hAnsi="Helvetica" w:cs="Helvetica"/>
          <w:b/>
          <w:bCs/>
          <w:color w:val="222222"/>
          <w:sz w:val="21"/>
          <w:szCs w:val="21"/>
        </w:rPr>
        <w:t>. 1</w:t>
      </w:r>
    </w:p>
    <w:p w14:paraId="2A987B62"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b/>
          <w:bCs/>
          <w:color w:val="222222"/>
          <w:sz w:val="21"/>
          <w:szCs w:val="21"/>
        </w:rPr>
        <w:t>H'i^o//prr.- / ^</w:t>
      </w:r>
      <w:r w:rsidRPr="00812691">
        <w:rPr>
          <w:rFonts w:ascii="Helvetica" w:hAnsi="Helvetica" w:cs="Helvetica" w:hint="eastAsia"/>
          <w:b/>
          <w:bCs/>
          <w:color w:val="222222"/>
          <w:sz w:val="21"/>
          <w:szCs w:val="21"/>
        </w:rPr>
        <w:t>ТИХООКЕАНСКИЙ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НАУЧНО</w:t>
      </w:r>
      <w:r w:rsidRPr="00812691">
        <w:rPr>
          <w:rFonts w:ascii="Helvetica" w:hAnsi="Helvetica" w:cs="Helvetica"/>
          <w:b/>
          <w:bCs/>
          <w:color w:val="222222"/>
          <w:sz w:val="21"/>
          <w:szCs w:val="21"/>
        </w:rPr>
        <w:t>-</w:t>
      </w:r>
      <w:r w:rsidRPr="00812691">
        <w:rPr>
          <w:rFonts w:ascii="Helvetica" w:hAnsi="Helvetica" w:cs="Helvetica" w:hint="eastAsia"/>
          <w:b/>
          <w:bCs/>
          <w:color w:val="222222"/>
          <w:sz w:val="21"/>
          <w:szCs w:val="21"/>
        </w:rPr>
        <w:t>ИССЛЕДОВАТЕЛЬСКИЙ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ИНСТИТУТ</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РЫБНОГО</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ХОЗЯЙСТВА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ОКЕАНОГРАФИИ</w:t>
      </w:r>
      <w:r w:rsidRPr="00812691">
        <w:rPr>
          <w:rFonts w:ascii="Helvetica" w:hAnsi="Helvetica" w:cs="Helvetica"/>
          <w:b/>
          <w:bCs/>
          <w:color w:val="222222"/>
          <w:sz w:val="21"/>
          <w:szCs w:val="21"/>
        </w:rPr>
        <w:t xml:space="preserve"> ( </w:t>
      </w:r>
      <w:r w:rsidRPr="00812691">
        <w:rPr>
          <w:rFonts w:ascii="Helvetica" w:hAnsi="Helvetica" w:cs="Helvetica" w:hint="eastAsia"/>
          <w:b/>
          <w:bCs/>
          <w:color w:val="222222"/>
          <w:sz w:val="21"/>
          <w:szCs w:val="21"/>
        </w:rPr>
        <w:t>ТИНРО</w:t>
      </w:r>
      <w:r w:rsidRPr="00812691">
        <w:rPr>
          <w:rFonts w:ascii="Helvetica" w:hAnsi="Helvetica" w:cs="Helvetica"/>
          <w:b/>
          <w:bCs/>
          <w:color w:val="222222"/>
          <w:sz w:val="21"/>
          <w:szCs w:val="21"/>
        </w:rPr>
        <w:t xml:space="preserve"> ) </w:t>
      </w:r>
      <w:r w:rsidRPr="00812691">
        <w:rPr>
          <w:rFonts w:ascii="Helvetica" w:hAnsi="Helvetica" w:cs="Helvetica" w:hint="eastAsia"/>
          <w:b/>
          <w:bCs/>
          <w:color w:val="222222"/>
          <w:sz w:val="21"/>
          <w:szCs w:val="21"/>
        </w:rPr>
        <w:t>На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правах</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р</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у</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к</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о</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ш</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ЛАПШИНА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Валентина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Ивановна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УДК</w:t>
      </w:r>
      <w:r w:rsidRPr="00812691">
        <w:rPr>
          <w:rFonts w:ascii="Helvetica" w:hAnsi="Helvetica" w:cs="Helvetica"/>
          <w:b/>
          <w:bCs/>
          <w:color w:val="222222"/>
          <w:sz w:val="21"/>
          <w:szCs w:val="21"/>
        </w:rPr>
        <w:t xml:space="preserve"> 5 7 4 . 5 8 3 ( 2 6 5 . 2 ) </w:t>
      </w:r>
      <w:r w:rsidRPr="00812691">
        <w:rPr>
          <w:rFonts w:ascii="Helvetica" w:hAnsi="Helvetica" w:cs="Helvetica" w:hint="eastAsia"/>
          <w:b/>
          <w:bCs/>
          <w:color w:val="222222"/>
          <w:sz w:val="21"/>
          <w:szCs w:val="21"/>
        </w:rPr>
        <w:t>ПЛАНКТОН</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ТИХООКЕАНСКИХ</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ВОД</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СЕВЕРНОЙ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АМЕРИКИ</w:t>
      </w:r>
      <w:r w:rsidRPr="00812691">
        <w:rPr>
          <w:rFonts w:ascii="Helvetica" w:hAnsi="Helvetica" w:cs="Helvetica"/>
          <w:b/>
          <w:bCs/>
          <w:color w:val="222222"/>
          <w:sz w:val="21"/>
          <w:szCs w:val="21"/>
        </w:rPr>
        <w:t xml:space="preserve"> ( 03</w:t>
      </w:r>
      <w:r w:rsidRPr="00812691">
        <w:rPr>
          <w:rFonts w:ascii="Helvetica" w:hAnsi="Helvetica" w:cs="Helvetica" w:hint="eastAsia"/>
          <w:b/>
          <w:bCs/>
          <w:color w:val="222222"/>
          <w:sz w:val="21"/>
          <w:szCs w:val="21"/>
        </w:rPr>
        <w:t>•</w:t>
      </w:r>
      <w:r w:rsidRPr="00812691">
        <w:rPr>
          <w:rFonts w:ascii="Helvetica" w:hAnsi="Helvetica" w:cs="Helvetica"/>
          <w:b/>
          <w:bCs/>
          <w:color w:val="222222"/>
          <w:sz w:val="21"/>
          <w:szCs w:val="21"/>
        </w:rPr>
        <w:t xml:space="preserve">00.18. - </w:t>
      </w:r>
      <w:r w:rsidRPr="00812691">
        <w:rPr>
          <w:rFonts w:ascii="Helvetica" w:hAnsi="Helvetica" w:cs="Helvetica" w:hint="eastAsia"/>
          <w:b/>
          <w:bCs/>
          <w:color w:val="222222"/>
          <w:sz w:val="21"/>
          <w:szCs w:val="21"/>
        </w:rPr>
        <w:t>гидробиология</w:t>
      </w:r>
      <w:r w:rsidRPr="00812691">
        <w:rPr>
          <w:rFonts w:ascii="Helvetica" w:hAnsi="Helvetica" w:cs="Helvetica"/>
          <w:b/>
          <w:bCs/>
          <w:color w:val="222222"/>
          <w:sz w:val="21"/>
          <w:szCs w:val="21"/>
        </w:rPr>
        <w:t xml:space="preserve"> ) </w:t>
      </w:r>
      <w:r w:rsidRPr="00812691">
        <w:rPr>
          <w:rFonts w:ascii="Helvetica" w:hAnsi="Helvetica" w:cs="Helvetica" w:hint="eastAsia"/>
          <w:b/>
          <w:bCs/>
          <w:color w:val="222222"/>
          <w:sz w:val="21"/>
          <w:szCs w:val="21"/>
        </w:rPr>
        <w:t>Диссертация</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на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соискание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ученой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степени</w:t>
      </w:r>
    </w:p>
    <w:p w14:paraId="36C226D5"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стр</w:t>
      </w:r>
      <w:r w:rsidRPr="00812691">
        <w:rPr>
          <w:rFonts w:ascii="Helvetica" w:hAnsi="Helvetica" w:cs="Helvetica"/>
          <w:b/>
          <w:bCs/>
          <w:color w:val="222222"/>
          <w:sz w:val="21"/>
          <w:szCs w:val="21"/>
        </w:rPr>
        <w:t>. 15</w:t>
      </w:r>
    </w:p>
    <w:p w14:paraId="5158971D"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океана</w:t>
      </w:r>
      <w:r w:rsidRPr="00812691">
        <w:rPr>
          <w:rFonts w:ascii="Helvetica" w:hAnsi="Helvetica" w:cs="Helvetica"/>
          <w:b/>
          <w:bCs/>
          <w:color w:val="222222"/>
          <w:sz w:val="21"/>
          <w:szCs w:val="21"/>
        </w:rPr>
        <w:t xml:space="preserve"> ( </w:t>
      </w:r>
      <w:r w:rsidRPr="00812691">
        <w:rPr>
          <w:rFonts w:ascii="Helvetica" w:hAnsi="Helvetica" w:cs="Helvetica" w:hint="eastAsia"/>
          <w:b/>
          <w:bCs/>
          <w:color w:val="222222"/>
          <w:sz w:val="21"/>
          <w:szCs w:val="21"/>
        </w:rPr>
        <w:t>Из</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Беклемишева</w:t>
      </w:r>
      <w:r w:rsidRPr="00812691">
        <w:rPr>
          <w:rFonts w:ascii="Helvetica" w:hAnsi="Helvetica" w:cs="Helvetica"/>
          <w:b/>
          <w:bCs/>
          <w:color w:val="222222"/>
          <w:sz w:val="21"/>
          <w:szCs w:val="21"/>
        </w:rPr>
        <w:t xml:space="preserve">, 1963 </w:t>
      </w:r>
      <w:r w:rsidRPr="00812691">
        <w:rPr>
          <w:rFonts w:ascii="Helvetica" w:hAnsi="Helvetica" w:cs="Helvetica" w:hint="eastAsia"/>
          <w:b/>
          <w:bCs/>
          <w:color w:val="222222"/>
          <w:sz w:val="21"/>
          <w:szCs w:val="21"/>
        </w:rPr>
        <w:t>по</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Брауну</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Шерману</w:t>
      </w:r>
      <w:r w:rsidRPr="00812691">
        <w:rPr>
          <w:rFonts w:ascii="Helvetica" w:hAnsi="Helvetica" w:cs="Helvetica"/>
          <w:b/>
          <w:bCs/>
          <w:color w:val="222222"/>
          <w:sz w:val="21"/>
          <w:szCs w:val="21"/>
        </w:rPr>
        <w:t xml:space="preserve">, I96I ) * </w:t>
      </w:r>
      <w:r w:rsidRPr="00812691">
        <w:rPr>
          <w:rFonts w:ascii="Helvetica" w:hAnsi="Helvetica" w:cs="Helvetica" w:hint="eastAsia"/>
          <w:b/>
          <w:bCs/>
          <w:color w:val="222222"/>
          <w:sz w:val="21"/>
          <w:szCs w:val="21"/>
        </w:rPr>
        <w:t>Условные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обозначения</w:t>
      </w:r>
      <w:r w:rsidRPr="00812691">
        <w:rPr>
          <w:rFonts w:ascii="Helvetica" w:hAnsi="Helvetica" w:cs="Helvetica"/>
          <w:b/>
          <w:bCs/>
          <w:color w:val="222222"/>
          <w:sz w:val="21"/>
          <w:szCs w:val="21"/>
        </w:rPr>
        <w:t xml:space="preserve">: I - </w:t>
      </w:r>
      <w:r w:rsidRPr="00812691">
        <w:rPr>
          <w:rFonts w:ascii="Helvetica" w:hAnsi="Helvetica" w:cs="Helvetica" w:hint="eastAsia"/>
          <w:b/>
          <w:bCs/>
          <w:color w:val="222222"/>
          <w:sz w:val="21"/>
          <w:szCs w:val="21"/>
        </w:rPr>
        <w:t>Тихоокеанская</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субарктическая</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вода</w:t>
      </w:r>
      <w:r w:rsidRPr="00812691">
        <w:rPr>
          <w:rFonts w:ascii="Helvetica" w:hAnsi="Helvetica" w:cs="Helvetica"/>
          <w:b/>
          <w:bCs/>
          <w:color w:val="222222"/>
          <w:sz w:val="21"/>
          <w:szCs w:val="21"/>
        </w:rPr>
        <w:t xml:space="preserve">, II-- </w:t>
      </w:r>
      <w:r w:rsidRPr="00812691">
        <w:rPr>
          <w:rFonts w:ascii="Helvetica" w:hAnsi="Helvetica" w:cs="Helvetica" w:hint="eastAsia"/>
          <w:b/>
          <w:bCs/>
          <w:color w:val="222222"/>
          <w:sz w:val="21"/>
          <w:szCs w:val="21"/>
        </w:rPr>
        <w:t>Северо</w:t>
      </w:r>
      <w:r w:rsidRPr="00812691">
        <w:rPr>
          <w:rFonts w:ascii="Helvetica" w:hAnsi="Helvetica" w:cs="Helvetica"/>
          <w:b/>
          <w:bCs/>
          <w:color w:val="222222"/>
          <w:sz w:val="21"/>
          <w:szCs w:val="21"/>
        </w:rPr>
        <w:t>-</w:t>
      </w:r>
      <w:r w:rsidRPr="00812691">
        <w:rPr>
          <w:rFonts w:ascii="Helvetica" w:hAnsi="Helvetica" w:cs="Helvetica" w:hint="eastAsia"/>
          <w:b/>
          <w:bCs/>
          <w:color w:val="222222"/>
          <w:sz w:val="21"/>
          <w:szCs w:val="21"/>
        </w:rPr>
        <w:t>Тихоокеанская</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центральная</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вода</w:t>
      </w:r>
      <w:r w:rsidRPr="00812691">
        <w:rPr>
          <w:rFonts w:ascii="Helvetica" w:hAnsi="Helvetica" w:cs="Helvetica"/>
          <w:b/>
          <w:bCs/>
          <w:color w:val="222222"/>
          <w:sz w:val="21"/>
          <w:szCs w:val="21"/>
        </w:rPr>
        <w:t xml:space="preserve">', III - </w:t>
      </w:r>
      <w:r w:rsidRPr="00812691">
        <w:rPr>
          <w:rFonts w:ascii="Helvetica" w:hAnsi="Helvetica" w:cs="Helvetica" w:hint="eastAsia"/>
          <w:b/>
          <w:bCs/>
          <w:color w:val="222222"/>
          <w:sz w:val="21"/>
          <w:szCs w:val="21"/>
        </w:rPr>
        <w:t>Севере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Тихоокеанская</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экваториальная</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вода</w:t>
      </w:r>
      <w:r w:rsidRPr="00812691">
        <w:rPr>
          <w:rFonts w:ascii="Helvetica" w:hAnsi="Helvetica" w:cs="Helvetica"/>
          <w:b/>
          <w:bCs/>
          <w:color w:val="222222"/>
          <w:sz w:val="21"/>
          <w:szCs w:val="21"/>
        </w:rPr>
        <w:t xml:space="preserve">, I </w:t>
      </w:r>
      <w:r w:rsidRPr="00812691">
        <w:rPr>
          <w:rFonts w:ascii="Helvetica" w:hAnsi="Helvetica" w:cs="Helvetica" w:hint="eastAsia"/>
          <w:b/>
          <w:bCs/>
          <w:color w:val="222222"/>
          <w:sz w:val="21"/>
          <w:szCs w:val="21"/>
        </w:rPr>
        <w:t>т</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Ойяеио</w:t>
      </w:r>
      <w:r w:rsidRPr="00812691">
        <w:rPr>
          <w:rFonts w:ascii="Helvetica" w:hAnsi="Helvetica" w:cs="Helvetica"/>
          <w:b/>
          <w:bCs/>
          <w:color w:val="222222"/>
          <w:sz w:val="21"/>
          <w:szCs w:val="21"/>
        </w:rPr>
        <w:t xml:space="preserve">, 2 - </w:t>
      </w:r>
      <w:r w:rsidRPr="00812691">
        <w:rPr>
          <w:rFonts w:ascii="Helvetica" w:hAnsi="Helvetica" w:cs="Helvetica" w:hint="eastAsia"/>
          <w:b/>
          <w:bCs/>
          <w:color w:val="222222"/>
          <w:sz w:val="21"/>
          <w:szCs w:val="21"/>
        </w:rPr>
        <w:t>Куросио</w:t>
      </w:r>
      <w:r w:rsidRPr="00812691">
        <w:rPr>
          <w:rFonts w:ascii="Helvetica" w:hAnsi="Helvetica" w:cs="Helvetica"/>
          <w:b/>
          <w:bCs/>
          <w:color w:val="222222"/>
          <w:sz w:val="21"/>
          <w:szCs w:val="21"/>
        </w:rPr>
        <w:t xml:space="preserve">, 3 - </w:t>
      </w:r>
      <w:r w:rsidRPr="00812691">
        <w:rPr>
          <w:rFonts w:ascii="Helvetica" w:hAnsi="Helvetica" w:cs="Helvetica" w:hint="eastAsia"/>
          <w:b/>
          <w:bCs/>
          <w:color w:val="222222"/>
          <w:sz w:val="21"/>
          <w:szCs w:val="21"/>
        </w:rPr>
        <w:t>продолжение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Куросио</w:t>
      </w:r>
      <w:r w:rsidRPr="00812691">
        <w:rPr>
          <w:rFonts w:ascii="Helvetica" w:hAnsi="Helvetica" w:cs="Helvetica"/>
          <w:b/>
          <w:bCs/>
          <w:color w:val="222222"/>
          <w:sz w:val="21"/>
          <w:szCs w:val="21"/>
        </w:rPr>
        <w:t xml:space="preserve">, ' 4 - </w:t>
      </w:r>
      <w:r w:rsidRPr="00812691">
        <w:rPr>
          <w:rFonts w:ascii="Helvetica" w:hAnsi="Helvetica" w:cs="Helvetica" w:hint="eastAsia"/>
          <w:b/>
          <w:bCs/>
          <w:color w:val="222222"/>
          <w:sz w:val="21"/>
          <w:szCs w:val="21"/>
        </w:rPr>
        <w:t>Алеутское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течение</w:t>
      </w:r>
      <w:r w:rsidRPr="00812691">
        <w:rPr>
          <w:rFonts w:ascii="Helvetica" w:hAnsi="Helvetica" w:cs="Helvetica"/>
          <w:b/>
          <w:bCs/>
          <w:color w:val="222222"/>
          <w:sz w:val="21"/>
          <w:szCs w:val="21"/>
        </w:rPr>
        <w:t xml:space="preserve">, 5 - </w:t>
      </w:r>
      <w:r w:rsidRPr="00812691">
        <w:rPr>
          <w:rFonts w:ascii="Helvetica" w:hAnsi="Helvetica" w:cs="Helvetica" w:hint="eastAsia"/>
          <w:b/>
          <w:bCs/>
          <w:color w:val="222222"/>
          <w:sz w:val="21"/>
          <w:szCs w:val="21"/>
        </w:rPr>
        <w:t>Северо</w:t>
      </w:r>
      <w:r w:rsidRPr="00812691">
        <w:rPr>
          <w:rFonts w:ascii="Helvetica" w:hAnsi="Helvetica" w:cs="Helvetica"/>
          <w:b/>
          <w:bCs/>
          <w:color w:val="222222"/>
          <w:sz w:val="21"/>
          <w:szCs w:val="21"/>
        </w:rPr>
        <w:t>-</w:t>
      </w:r>
      <w:r w:rsidRPr="00812691">
        <w:rPr>
          <w:rFonts w:ascii="Helvetica" w:hAnsi="Helvetica" w:cs="Helvetica" w:hint="eastAsia"/>
          <w:b/>
          <w:bCs/>
          <w:color w:val="222222"/>
          <w:sz w:val="21"/>
          <w:szCs w:val="21"/>
        </w:rPr>
        <w:t>Тихоокеанское</w:t>
      </w:r>
    </w:p>
    <w:p w14:paraId="4EAA164A"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стр</w:t>
      </w:r>
      <w:r w:rsidRPr="00812691">
        <w:rPr>
          <w:rFonts w:ascii="Helvetica" w:hAnsi="Helvetica" w:cs="Helvetica"/>
          <w:b/>
          <w:bCs/>
          <w:color w:val="222222"/>
          <w:sz w:val="21"/>
          <w:szCs w:val="21"/>
        </w:rPr>
        <w:t>. 34</w:t>
      </w:r>
    </w:p>
    <w:p w14:paraId="6E25FE28"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копеподного</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населения</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по</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числен­</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ности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составляют</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широкораспространенные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эврибионтные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планктеры</w:t>
      </w:r>
      <w:r w:rsidRPr="00812691">
        <w:rPr>
          <w:rFonts w:ascii="Helvetica" w:hAnsi="Helvetica" w:cs="Helvetica"/>
          <w:b/>
          <w:bCs/>
          <w:color w:val="222222"/>
          <w:sz w:val="21"/>
          <w:szCs w:val="21"/>
        </w:rPr>
        <w:t xml:space="preserve"> - - 35 </w:t>
      </w:r>
      <w:r w:rsidRPr="00812691">
        <w:rPr>
          <w:rFonts w:ascii="Helvetica" w:hAnsi="Helvetica" w:cs="Helvetica" w:hint="eastAsia"/>
          <w:b/>
          <w:bCs/>
          <w:color w:val="222222"/>
          <w:sz w:val="21"/>
          <w:szCs w:val="21"/>
        </w:rPr>
        <w:t>Таблица</w:t>
      </w:r>
      <w:r w:rsidRPr="00812691">
        <w:rPr>
          <w:rFonts w:ascii="Helvetica" w:hAnsi="Helvetica" w:cs="Helvetica"/>
          <w:b/>
          <w:bCs/>
          <w:color w:val="222222"/>
          <w:sz w:val="21"/>
          <w:szCs w:val="21"/>
        </w:rPr>
        <w:t xml:space="preserve"> 4 </w:t>
      </w:r>
      <w:r w:rsidRPr="00812691">
        <w:rPr>
          <w:rFonts w:ascii="Helvetica" w:hAnsi="Helvetica" w:cs="Helvetica" w:hint="eastAsia"/>
          <w:b/>
          <w:bCs/>
          <w:color w:val="222222"/>
          <w:sz w:val="21"/>
          <w:szCs w:val="21"/>
        </w:rPr>
        <w:t>Состав</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сетного</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планктона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тихоокеанских</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вод</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Северной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Америки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характеристика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его</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по</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индексу</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плотности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разные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сезоны</w:t>
      </w:r>
      <w:r w:rsidRPr="00812691">
        <w:rPr>
          <w:rFonts w:ascii="Helvetica" w:hAnsi="Helvetica" w:cs="Helvetica"/>
          <w:b/>
          <w:bCs/>
          <w:color w:val="222222"/>
          <w:sz w:val="21"/>
          <w:szCs w:val="21"/>
        </w:rPr>
        <w:t xml:space="preserve"> ( </w:t>
      </w:r>
      <w:r w:rsidRPr="00812691">
        <w:rPr>
          <w:rFonts w:ascii="Helvetica" w:hAnsi="Helvetica" w:cs="Helvetica" w:hint="eastAsia"/>
          <w:b/>
          <w:bCs/>
          <w:color w:val="222222"/>
          <w:sz w:val="21"/>
          <w:szCs w:val="21"/>
        </w:rPr>
        <w:t>Д</w:t>
      </w:r>
      <w:r w:rsidRPr="00812691">
        <w:rPr>
          <w:rFonts w:ascii="Helvetica" w:hAnsi="Helvetica" w:cs="Helvetica"/>
          <w:b/>
          <w:bCs/>
          <w:color w:val="222222"/>
          <w:sz w:val="21"/>
          <w:szCs w:val="21"/>
        </w:rPr>
        <w:t xml:space="preserve"> - </w:t>
      </w:r>
      <w:r w:rsidRPr="00812691">
        <w:rPr>
          <w:rFonts w:ascii="Helvetica" w:hAnsi="Helvetica" w:cs="Helvetica" w:hint="eastAsia"/>
          <w:b/>
          <w:bCs/>
          <w:color w:val="222222"/>
          <w:sz w:val="21"/>
          <w:szCs w:val="21"/>
        </w:rPr>
        <w:t>доминантные</w:t>
      </w:r>
      <w:r w:rsidRPr="00812691">
        <w:rPr>
          <w:rFonts w:ascii="Helvetica" w:hAnsi="Helvetica" w:cs="Helvetica"/>
          <w:b/>
          <w:bCs/>
          <w:color w:val="222222"/>
          <w:sz w:val="21"/>
          <w:szCs w:val="21"/>
        </w:rPr>
        <w:t xml:space="preserve">, XI - </w:t>
      </w:r>
      <w:r w:rsidRPr="00812691">
        <w:rPr>
          <w:rFonts w:ascii="Helvetica" w:hAnsi="Helvetica" w:cs="Helvetica" w:hint="eastAsia"/>
          <w:b/>
          <w:bCs/>
          <w:color w:val="222222"/>
          <w:sz w:val="21"/>
          <w:szCs w:val="21"/>
        </w:rPr>
        <w:t>характерные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первого</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порядка</w:t>
      </w:r>
      <w:r w:rsidRPr="00812691">
        <w:rPr>
          <w:rFonts w:ascii="Helvetica" w:hAnsi="Helvetica" w:cs="Helvetica"/>
          <w:b/>
          <w:bCs/>
          <w:color w:val="222222"/>
          <w:sz w:val="21"/>
          <w:szCs w:val="21"/>
        </w:rPr>
        <w:t xml:space="preserve">, XII </w:t>
      </w:r>
      <w:r w:rsidRPr="00812691">
        <w:rPr>
          <w:rFonts w:ascii="Helvetica" w:hAnsi="Helvetica" w:cs="Helvetica" w:hint="eastAsia"/>
          <w:b/>
          <w:bCs/>
          <w:color w:val="222222"/>
          <w:sz w:val="21"/>
          <w:szCs w:val="21"/>
        </w:rPr>
        <w:t>характерные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второго</w:t>
      </w:r>
    </w:p>
    <w:p w14:paraId="4294263D"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b/>
          <w:bCs/>
          <w:color w:val="222222"/>
          <w:sz w:val="21"/>
          <w:szCs w:val="21"/>
        </w:rPr>
        <w:t xml:space="preserve"> </w:t>
      </w:r>
    </w:p>
    <w:p w14:paraId="488BC69B"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Оглавление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диссертации</w:t>
      </w:r>
    </w:p>
    <w:p w14:paraId="354EF6FC"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кандидат</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биологических</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наук</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Лапшина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Валентина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Ивановна</w:t>
      </w:r>
    </w:p>
    <w:p w14:paraId="3165F0BF"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lastRenderedPageBreak/>
        <w:t>ВВЕДЕНИЕ</w:t>
      </w:r>
    </w:p>
    <w:p w14:paraId="2ED1A901" w14:textId="77777777" w:rsidR="00812691" w:rsidRPr="00812691" w:rsidRDefault="00812691" w:rsidP="00812691">
      <w:pPr>
        <w:rPr>
          <w:rFonts w:ascii="Helvetica" w:hAnsi="Helvetica" w:cs="Helvetica"/>
          <w:b/>
          <w:bCs/>
          <w:color w:val="222222"/>
          <w:sz w:val="21"/>
          <w:szCs w:val="21"/>
        </w:rPr>
      </w:pPr>
    </w:p>
    <w:p w14:paraId="3C4D4821"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Глава</w:t>
      </w:r>
      <w:r w:rsidRPr="00812691">
        <w:rPr>
          <w:rFonts w:ascii="Helvetica" w:hAnsi="Helvetica" w:cs="Helvetica"/>
          <w:b/>
          <w:bCs/>
          <w:color w:val="222222"/>
          <w:sz w:val="21"/>
          <w:szCs w:val="21"/>
        </w:rPr>
        <w:t xml:space="preserve"> I. </w:t>
      </w:r>
      <w:r w:rsidRPr="00812691">
        <w:rPr>
          <w:rFonts w:ascii="Helvetica" w:hAnsi="Helvetica" w:cs="Helvetica" w:hint="eastAsia"/>
          <w:b/>
          <w:bCs/>
          <w:color w:val="222222"/>
          <w:sz w:val="21"/>
          <w:szCs w:val="21"/>
        </w:rPr>
        <w:t>ЛИТЕРАТУРНЫЙ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ОБЗОР</w:t>
      </w:r>
    </w:p>
    <w:p w14:paraId="7BD4FFBD" w14:textId="77777777" w:rsidR="00812691" w:rsidRPr="00812691" w:rsidRDefault="00812691" w:rsidP="00812691">
      <w:pPr>
        <w:rPr>
          <w:rFonts w:ascii="Helvetica" w:hAnsi="Helvetica" w:cs="Helvetica"/>
          <w:b/>
          <w:bCs/>
          <w:color w:val="222222"/>
          <w:sz w:val="21"/>
          <w:szCs w:val="21"/>
        </w:rPr>
      </w:pPr>
    </w:p>
    <w:p w14:paraId="3563E920"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Глава</w:t>
      </w:r>
      <w:r w:rsidRPr="00812691">
        <w:rPr>
          <w:rFonts w:ascii="Helvetica" w:hAnsi="Helvetica" w:cs="Helvetica"/>
          <w:b/>
          <w:bCs/>
          <w:color w:val="222222"/>
          <w:sz w:val="21"/>
          <w:szCs w:val="21"/>
        </w:rPr>
        <w:t xml:space="preserve"> II. </w:t>
      </w:r>
      <w:r w:rsidRPr="00812691">
        <w:rPr>
          <w:rFonts w:ascii="Helvetica" w:hAnsi="Helvetica" w:cs="Helvetica" w:hint="eastAsia"/>
          <w:b/>
          <w:bCs/>
          <w:color w:val="222222"/>
          <w:sz w:val="21"/>
          <w:szCs w:val="21"/>
        </w:rPr>
        <w:t>ХАРАКТЕРИСТИКА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РАЙОНА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ИССЛЕДОВАНИЙ</w:t>
      </w:r>
      <w:r w:rsidRPr="00812691">
        <w:rPr>
          <w:rFonts w:ascii="Helvetica" w:hAnsi="Helvetica" w:cs="Helvetica"/>
          <w:b/>
          <w:bCs/>
          <w:color w:val="222222"/>
          <w:sz w:val="21"/>
          <w:szCs w:val="21"/>
        </w:rPr>
        <w:t>.</w:t>
      </w:r>
    </w:p>
    <w:p w14:paraId="54F34704" w14:textId="77777777" w:rsidR="00812691" w:rsidRPr="00812691" w:rsidRDefault="00812691" w:rsidP="00812691">
      <w:pPr>
        <w:rPr>
          <w:rFonts w:ascii="Helvetica" w:hAnsi="Helvetica" w:cs="Helvetica"/>
          <w:b/>
          <w:bCs/>
          <w:color w:val="222222"/>
          <w:sz w:val="21"/>
          <w:szCs w:val="21"/>
        </w:rPr>
      </w:pPr>
    </w:p>
    <w:p w14:paraId="13F84EDB"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Глава</w:t>
      </w:r>
      <w:r w:rsidRPr="00812691">
        <w:rPr>
          <w:rFonts w:ascii="Helvetica" w:hAnsi="Helvetica" w:cs="Helvetica"/>
          <w:b/>
          <w:bCs/>
          <w:color w:val="222222"/>
          <w:sz w:val="21"/>
          <w:szCs w:val="21"/>
        </w:rPr>
        <w:t xml:space="preserve"> III. </w:t>
      </w:r>
      <w:r w:rsidRPr="00812691">
        <w:rPr>
          <w:rFonts w:ascii="Helvetica" w:hAnsi="Helvetica" w:cs="Helvetica" w:hint="eastAsia"/>
          <w:b/>
          <w:bCs/>
          <w:color w:val="222222"/>
          <w:sz w:val="21"/>
          <w:szCs w:val="21"/>
        </w:rPr>
        <w:t>МАТЕРИАЛ</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МЕТОДИКА</w:t>
      </w:r>
    </w:p>
    <w:p w14:paraId="37F5D856" w14:textId="77777777" w:rsidR="00812691" w:rsidRPr="00812691" w:rsidRDefault="00812691" w:rsidP="00812691">
      <w:pPr>
        <w:rPr>
          <w:rFonts w:ascii="Helvetica" w:hAnsi="Helvetica" w:cs="Helvetica"/>
          <w:b/>
          <w:bCs/>
          <w:color w:val="222222"/>
          <w:sz w:val="21"/>
          <w:szCs w:val="21"/>
        </w:rPr>
      </w:pPr>
    </w:p>
    <w:p w14:paraId="6D793E98"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Глава</w:t>
      </w:r>
      <w:r w:rsidRPr="00812691">
        <w:rPr>
          <w:rFonts w:ascii="Helvetica" w:hAnsi="Helvetica" w:cs="Helvetica"/>
          <w:b/>
          <w:bCs/>
          <w:color w:val="222222"/>
          <w:sz w:val="21"/>
          <w:szCs w:val="21"/>
        </w:rPr>
        <w:t xml:space="preserve"> 1</w:t>
      </w:r>
      <w:r w:rsidRPr="00812691">
        <w:rPr>
          <w:rFonts w:ascii="Helvetica" w:hAnsi="Helvetica" w:cs="Helvetica" w:hint="eastAsia"/>
          <w:b/>
          <w:bCs/>
          <w:color w:val="222222"/>
          <w:sz w:val="21"/>
          <w:szCs w:val="21"/>
        </w:rPr>
        <w:t>У</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ВИДОВОЙ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СОСТАВ</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ЗООПЛАНКТОНА</w:t>
      </w:r>
    </w:p>
    <w:p w14:paraId="5F6347E0" w14:textId="77777777" w:rsidR="00812691" w:rsidRPr="00812691" w:rsidRDefault="00812691" w:rsidP="00812691">
      <w:pPr>
        <w:rPr>
          <w:rFonts w:ascii="Helvetica" w:hAnsi="Helvetica" w:cs="Helvetica"/>
          <w:b/>
          <w:bCs/>
          <w:color w:val="222222"/>
          <w:sz w:val="21"/>
          <w:szCs w:val="21"/>
        </w:rPr>
      </w:pPr>
    </w:p>
    <w:p w14:paraId="7EC9438C"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Глава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У</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ЗООГЕОГРАФИЧЕСКОЕ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РАЙОНИРОВАНИЕ</w:t>
      </w:r>
      <w:r w:rsidRPr="00812691">
        <w:rPr>
          <w:rFonts w:ascii="Helvetica" w:hAnsi="Helvetica" w:cs="Helvetica"/>
          <w:b/>
          <w:bCs/>
          <w:color w:val="222222"/>
          <w:sz w:val="21"/>
          <w:szCs w:val="21"/>
        </w:rPr>
        <w:t>.</w:t>
      </w:r>
    </w:p>
    <w:p w14:paraId="0A3156A3" w14:textId="77777777" w:rsidR="00812691" w:rsidRPr="00812691" w:rsidRDefault="00812691" w:rsidP="00812691">
      <w:pPr>
        <w:rPr>
          <w:rFonts w:ascii="Helvetica" w:hAnsi="Helvetica" w:cs="Helvetica"/>
          <w:b/>
          <w:bCs/>
          <w:color w:val="222222"/>
          <w:sz w:val="21"/>
          <w:szCs w:val="21"/>
        </w:rPr>
      </w:pPr>
    </w:p>
    <w:p w14:paraId="21D55999"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Глава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Л</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СЕЗОННЫЕ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ИЗМЕНЕНИЙ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РАСПРЕДЕЛЕНИИ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ПЛАНКТОНА</w:t>
      </w:r>
      <w:r w:rsidRPr="00812691">
        <w:rPr>
          <w:rFonts w:ascii="Helvetica" w:hAnsi="Helvetica" w:cs="Helvetica"/>
          <w:b/>
          <w:bCs/>
          <w:color w:val="222222"/>
          <w:sz w:val="21"/>
          <w:szCs w:val="21"/>
        </w:rPr>
        <w:t>.</w:t>
      </w:r>
    </w:p>
    <w:p w14:paraId="10DB06C5" w14:textId="77777777" w:rsidR="00812691" w:rsidRPr="00812691" w:rsidRDefault="00812691" w:rsidP="00812691">
      <w:pPr>
        <w:rPr>
          <w:rFonts w:ascii="Helvetica" w:hAnsi="Helvetica" w:cs="Helvetica"/>
          <w:b/>
          <w:bCs/>
          <w:color w:val="222222"/>
          <w:sz w:val="21"/>
          <w:szCs w:val="21"/>
        </w:rPr>
      </w:pPr>
    </w:p>
    <w:p w14:paraId="3D9F7248"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b/>
          <w:bCs/>
          <w:color w:val="222222"/>
          <w:sz w:val="21"/>
          <w:szCs w:val="21"/>
        </w:rPr>
        <w:t xml:space="preserve">1. </w:t>
      </w:r>
      <w:r w:rsidRPr="00812691">
        <w:rPr>
          <w:rFonts w:ascii="Helvetica" w:hAnsi="Helvetica" w:cs="Helvetica" w:hint="eastAsia"/>
          <w:b/>
          <w:bCs/>
          <w:color w:val="222222"/>
          <w:sz w:val="21"/>
          <w:szCs w:val="21"/>
        </w:rPr>
        <w:t>Ванкуверо</w:t>
      </w:r>
      <w:r w:rsidRPr="00812691">
        <w:rPr>
          <w:rFonts w:ascii="Helvetica" w:hAnsi="Helvetica" w:cs="Helvetica"/>
          <w:b/>
          <w:bCs/>
          <w:color w:val="222222"/>
          <w:sz w:val="21"/>
          <w:szCs w:val="21"/>
        </w:rPr>
        <w:t>-</w:t>
      </w:r>
      <w:r w:rsidRPr="00812691">
        <w:rPr>
          <w:rFonts w:ascii="Helvetica" w:hAnsi="Helvetica" w:cs="Helvetica" w:hint="eastAsia"/>
          <w:b/>
          <w:bCs/>
          <w:color w:val="222222"/>
          <w:sz w:val="21"/>
          <w:szCs w:val="21"/>
        </w:rPr>
        <w:t>Орегонский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район</w:t>
      </w:r>
      <w:r w:rsidRPr="00812691">
        <w:rPr>
          <w:rFonts w:ascii="Helvetica" w:hAnsi="Helvetica" w:cs="Helvetica"/>
          <w:b/>
          <w:bCs/>
          <w:color w:val="222222"/>
          <w:sz w:val="21"/>
          <w:szCs w:val="21"/>
        </w:rPr>
        <w:t>.</w:t>
      </w:r>
    </w:p>
    <w:p w14:paraId="28F00F45" w14:textId="77777777" w:rsidR="00812691" w:rsidRPr="00812691" w:rsidRDefault="00812691" w:rsidP="00812691">
      <w:pPr>
        <w:rPr>
          <w:rFonts w:ascii="Helvetica" w:hAnsi="Helvetica" w:cs="Helvetica"/>
          <w:b/>
          <w:bCs/>
          <w:color w:val="222222"/>
          <w:sz w:val="21"/>
          <w:szCs w:val="21"/>
        </w:rPr>
      </w:pPr>
    </w:p>
    <w:p w14:paraId="1C869F1D"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b/>
          <w:bCs/>
          <w:color w:val="222222"/>
          <w:sz w:val="21"/>
          <w:szCs w:val="21"/>
        </w:rPr>
        <w:t xml:space="preserve">2. </w:t>
      </w:r>
      <w:r w:rsidRPr="00812691">
        <w:rPr>
          <w:rFonts w:ascii="Helvetica" w:hAnsi="Helvetica" w:cs="Helvetica" w:hint="eastAsia"/>
          <w:b/>
          <w:bCs/>
          <w:color w:val="222222"/>
          <w:sz w:val="21"/>
          <w:szCs w:val="21"/>
        </w:rPr>
        <w:t>Калифорнийский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район</w:t>
      </w:r>
    </w:p>
    <w:p w14:paraId="7392D53A" w14:textId="77777777" w:rsidR="00812691" w:rsidRPr="00812691" w:rsidRDefault="00812691" w:rsidP="00812691">
      <w:pPr>
        <w:rPr>
          <w:rFonts w:ascii="Helvetica" w:hAnsi="Helvetica" w:cs="Helvetica"/>
          <w:b/>
          <w:bCs/>
          <w:color w:val="222222"/>
          <w:sz w:val="21"/>
          <w:szCs w:val="21"/>
        </w:rPr>
      </w:pPr>
    </w:p>
    <w:p w14:paraId="630B0D07"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Глава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У</w:t>
      </w:r>
      <w:r w:rsidRPr="00812691">
        <w:rPr>
          <w:rFonts w:ascii="Helvetica" w:hAnsi="Helvetica" w:cs="Helvetica"/>
          <w:b/>
          <w:bCs/>
          <w:color w:val="222222"/>
          <w:sz w:val="21"/>
          <w:szCs w:val="21"/>
        </w:rPr>
        <w:t xml:space="preserve">11. </w:t>
      </w:r>
      <w:r w:rsidRPr="00812691">
        <w:rPr>
          <w:rFonts w:ascii="Helvetica" w:hAnsi="Helvetica" w:cs="Helvetica" w:hint="eastAsia"/>
          <w:b/>
          <w:bCs/>
          <w:color w:val="222222"/>
          <w:sz w:val="21"/>
          <w:szCs w:val="21"/>
        </w:rPr>
        <w:t>МЕЖГОДОВЫЕ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ИЗМЕНЕНИЯ</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РАСПРЕДЕЛЕНИИ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ПЛАНКТОНА</w:t>
      </w:r>
    </w:p>
    <w:p w14:paraId="39FFA23B" w14:textId="77777777" w:rsidR="00812691" w:rsidRPr="00812691" w:rsidRDefault="00812691" w:rsidP="00812691">
      <w:pPr>
        <w:rPr>
          <w:rFonts w:ascii="Helvetica" w:hAnsi="Helvetica" w:cs="Helvetica"/>
          <w:b/>
          <w:bCs/>
          <w:color w:val="222222"/>
          <w:sz w:val="21"/>
          <w:szCs w:val="21"/>
        </w:rPr>
      </w:pPr>
    </w:p>
    <w:p w14:paraId="1EFF7F5D"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b/>
          <w:bCs/>
          <w:color w:val="222222"/>
          <w:sz w:val="21"/>
          <w:szCs w:val="21"/>
        </w:rPr>
        <w:t xml:space="preserve">1, </w:t>
      </w:r>
      <w:r w:rsidRPr="00812691">
        <w:rPr>
          <w:rFonts w:ascii="Helvetica" w:hAnsi="Helvetica" w:cs="Helvetica" w:hint="eastAsia"/>
          <w:b/>
          <w:bCs/>
          <w:color w:val="222222"/>
          <w:sz w:val="21"/>
          <w:szCs w:val="21"/>
        </w:rPr>
        <w:t>Ванкуверо</w:t>
      </w:r>
      <w:r w:rsidRPr="00812691">
        <w:rPr>
          <w:rFonts w:ascii="Helvetica" w:hAnsi="Helvetica" w:cs="Helvetica"/>
          <w:b/>
          <w:bCs/>
          <w:color w:val="222222"/>
          <w:sz w:val="21"/>
          <w:szCs w:val="21"/>
        </w:rPr>
        <w:t>-</w:t>
      </w:r>
      <w:r w:rsidRPr="00812691">
        <w:rPr>
          <w:rFonts w:ascii="Helvetica" w:hAnsi="Helvetica" w:cs="Helvetica" w:hint="eastAsia"/>
          <w:b/>
          <w:bCs/>
          <w:color w:val="222222"/>
          <w:sz w:val="21"/>
          <w:szCs w:val="21"/>
        </w:rPr>
        <w:t>Орегонский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район</w:t>
      </w:r>
    </w:p>
    <w:p w14:paraId="4AC5C2AA" w14:textId="77777777" w:rsidR="00812691" w:rsidRPr="00812691" w:rsidRDefault="00812691" w:rsidP="00812691">
      <w:pPr>
        <w:rPr>
          <w:rFonts w:ascii="Helvetica" w:hAnsi="Helvetica" w:cs="Helvetica"/>
          <w:b/>
          <w:bCs/>
          <w:color w:val="222222"/>
          <w:sz w:val="21"/>
          <w:szCs w:val="21"/>
        </w:rPr>
      </w:pPr>
    </w:p>
    <w:p w14:paraId="1FC9D039"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b/>
          <w:bCs/>
          <w:color w:val="222222"/>
          <w:sz w:val="21"/>
          <w:szCs w:val="21"/>
        </w:rPr>
        <w:t xml:space="preserve">2. </w:t>
      </w:r>
      <w:r w:rsidRPr="00812691">
        <w:rPr>
          <w:rFonts w:ascii="Helvetica" w:hAnsi="Helvetica" w:cs="Helvetica" w:hint="eastAsia"/>
          <w:b/>
          <w:bCs/>
          <w:color w:val="222222"/>
          <w:sz w:val="21"/>
          <w:szCs w:val="21"/>
        </w:rPr>
        <w:t>Калифорнийский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район</w:t>
      </w:r>
      <w:r w:rsidRPr="00812691">
        <w:rPr>
          <w:rFonts w:ascii="Helvetica" w:hAnsi="Helvetica" w:cs="Helvetica"/>
          <w:b/>
          <w:bCs/>
          <w:color w:val="222222"/>
          <w:sz w:val="21"/>
          <w:szCs w:val="21"/>
        </w:rPr>
        <w:t>.</w:t>
      </w:r>
    </w:p>
    <w:p w14:paraId="1C45D3BB" w14:textId="77777777" w:rsidR="00812691" w:rsidRPr="00812691" w:rsidRDefault="00812691" w:rsidP="00812691">
      <w:pPr>
        <w:rPr>
          <w:rFonts w:ascii="Helvetica" w:hAnsi="Helvetica" w:cs="Helvetica"/>
          <w:b/>
          <w:bCs/>
          <w:color w:val="222222"/>
          <w:sz w:val="21"/>
          <w:szCs w:val="21"/>
        </w:rPr>
      </w:pPr>
    </w:p>
    <w:p w14:paraId="3DD8692D"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Глава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ЛИ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О</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ПИТАНИИ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НЕКОТОРЫХ</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ВИДОВ</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ПЛАНКТОНСЯДНЫХ</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РЫБ</w:t>
      </w:r>
    </w:p>
    <w:p w14:paraId="3247BEB0" w14:textId="77777777" w:rsidR="00812691" w:rsidRPr="00812691" w:rsidRDefault="00812691" w:rsidP="00812691">
      <w:pPr>
        <w:rPr>
          <w:rFonts w:ascii="Helvetica" w:hAnsi="Helvetica" w:cs="Helvetica"/>
          <w:b/>
          <w:bCs/>
          <w:color w:val="222222"/>
          <w:sz w:val="21"/>
          <w:szCs w:val="21"/>
        </w:rPr>
      </w:pPr>
    </w:p>
    <w:p w14:paraId="056B2987"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b/>
          <w:bCs/>
          <w:color w:val="222222"/>
          <w:sz w:val="21"/>
          <w:szCs w:val="21"/>
        </w:rPr>
        <w:t xml:space="preserve">1. </w:t>
      </w:r>
      <w:r w:rsidRPr="00812691">
        <w:rPr>
          <w:rFonts w:ascii="Helvetica" w:hAnsi="Helvetica" w:cs="Helvetica" w:hint="eastAsia"/>
          <w:b/>
          <w:bCs/>
          <w:color w:val="222222"/>
          <w:sz w:val="21"/>
          <w:szCs w:val="21"/>
        </w:rPr>
        <w:t>Питание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калифорнийской</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сайры</w:t>
      </w:r>
      <w:r w:rsidRPr="00812691">
        <w:rPr>
          <w:rFonts w:ascii="Helvetica" w:hAnsi="Helvetica" w:cs="Helvetica"/>
          <w:b/>
          <w:bCs/>
          <w:color w:val="222222"/>
          <w:sz w:val="21"/>
          <w:szCs w:val="21"/>
        </w:rPr>
        <w:t xml:space="preserve"> ( Cololabis saira</w:t>
      </w:r>
    </w:p>
    <w:p w14:paraId="7B24CD5F" w14:textId="77777777" w:rsidR="00812691" w:rsidRPr="00812691" w:rsidRDefault="00812691" w:rsidP="00812691">
      <w:pPr>
        <w:rPr>
          <w:rFonts w:ascii="Helvetica" w:hAnsi="Helvetica" w:cs="Helvetica"/>
          <w:b/>
          <w:bCs/>
          <w:color w:val="222222"/>
          <w:sz w:val="21"/>
          <w:szCs w:val="21"/>
        </w:rPr>
      </w:pPr>
    </w:p>
    <w:p w14:paraId="4DE7B198"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b/>
          <w:bCs/>
          <w:color w:val="222222"/>
          <w:sz w:val="21"/>
          <w:szCs w:val="21"/>
        </w:rPr>
        <w:t>Brevoort )</w:t>
      </w:r>
    </w:p>
    <w:p w14:paraId="4C94E644" w14:textId="77777777" w:rsidR="00812691" w:rsidRPr="00812691" w:rsidRDefault="00812691" w:rsidP="00812691">
      <w:pPr>
        <w:rPr>
          <w:rFonts w:ascii="Helvetica" w:hAnsi="Helvetica" w:cs="Helvetica"/>
          <w:b/>
          <w:bCs/>
          <w:color w:val="222222"/>
          <w:sz w:val="21"/>
          <w:szCs w:val="21"/>
        </w:rPr>
      </w:pPr>
    </w:p>
    <w:p w14:paraId="07529493"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b/>
          <w:bCs/>
          <w:color w:val="222222"/>
          <w:sz w:val="21"/>
          <w:szCs w:val="21"/>
        </w:rPr>
        <w:t xml:space="preserve">2. </w:t>
      </w:r>
      <w:r w:rsidRPr="00812691">
        <w:rPr>
          <w:rFonts w:ascii="Helvetica" w:hAnsi="Helvetica" w:cs="Helvetica" w:hint="eastAsia"/>
          <w:b/>
          <w:bCs/>
          <w:color w:val="222222"/>
          <w:sz w:val="21"/>
          <w:szCs w:val="21"/>
        </w:rPr>
        <w:t>Питание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молоди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хека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w:t>
      </w:r>
      <w:r w:rsidRPr="00812691">
        <w:rPr>
          <w:rFonts w:ascii="Helvetica" w:hAnsi="Helvetica" w:cs="Helvetica"/>
          <w:b/>
          <w:bCs/>
          <w:color w:val="222222"/>
          <w:sz w:val="21"/>
          <w:szCs w:val="21"/>
        </w:rPr>
        <w:t xml:space="preserve"> Merluccius productus Aures ) </w:t>
      </w:r>
      <w:r w:rsidRPr="00812691">
        <w:rPr>
          <w:rFonts w:ascii="Helvetica" w:hAnsi="Helvetica" w:cs="Helvetica" w:hint="eastAsia"/>
          <w:b/>
          <w:bCs/>
          <w:color w:val="222222"/>
          <w:sz w:val="21"/>
          <w:szCs w:val="21"/>
        </w:rPr>
        <w:t>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морских</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окуней</w:t>
      </w:r>
      <w:r w:rsidRPr="00812691">
        <w:rPr>
          <w:rFonts w:ascii="Helvetica" w:hAnsi="Helvetica" w:cs="Helvetica"/>
          <w:b/>
          <w:bCs/>
          <w:color w:val="222222"/>
          <w:sz w:val="21"/>
          <w:szCs w:val="21"/>
        </w:rPr>
        <w:t xml:space="preserve"> ( p. Sebastes )</w:t>
      </w:r>
    </w:p>
    <w:p w14:paraId="061A8507" w14:textId="77777777" w:rsidR="00812691" w:rsidRPr="00812691" w:rsidRDefault="00812691" w:rsidP="00812691">
      <w:pPr>
        <w:rPr>
          <w:rFonts w:ascii="Helvetica" w:hAnsi="Helvetica" w:cs="Helvetica"/>
          <w:b/>
          <w:bCs/>
          <w:color w:val="222222"/>
          <w:sz w:val="21"/>
          <w:szCs w:val="21"/>
        </w:rPr>
      </w:pPr>
    </w:p>
    <w:p w14:paraId="426E04CE"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b/>
          <w:bCs/>
          <w:color w:val="222222"/>
          <w:sz w:val="21"/>
          <w:szCs w:val="21"/>
        </w:rPr>
        <w:t xml:space="preserve">3. </w:t>
      </w:r>
      <w:r w:rsidRPr="00812691">
        <w:rPr>
          <w:rFonts w:ascii="Helvetica" w:hAnsi="Helvetica" w:cs="Helvetica" w:hint="eastAsia"/>
          <w:b/>
          <w:bCs/>
          <w:color w:val="222222"/>
          <w:sz w:val="21"/>
          <w:szCs w:val="21"/>
        </w:rPr>
        <w:t>О</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пищевых</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взаимоотношениях</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сеголетков</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хека</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и</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окуней</w:t>
      </w:r>
      <w:r w:rsidRPr="00812691">
        <w:rPr>
          <w:rFonts w:ascii="Helvetica" w:hAnsi="Helvetica" w:cs="Helvetica"/>
          <w:b/>
          <w:bCs/>
          <w:color w:val="222222"/>
          <w:sz w:val="21"/>
          <w:szCs w:val="21"/>
        </w:rPr>
        <w:t>.</w:t>
      </w:r>
    </w:p>
    <w:p w14:paraId="11BB3392" w14:textId="77777777" w:rsidR="00812691" w:rsidRPr="00812691" w:rsidRDefault="00812691" w:rsidP="00812691">
      <w:pPr>
        <w:rPr>
          <w:rFonts w:ascii="Helvetica" w:hAnsi="Helvetica" w:cs="Helvetica"/>
          <w:b/>
          <w:bCs/>
          <w:color w:val="222222"/>
          <w:sz w:val="21"/>
          <w:szCs w:val="21"/>
        </w:rPr>
      </w:pPr>
    </w:p>
    <w:p w14:paraId="55B62E9F" w14:textId="77777777" w:rsidR="00812691" w:rsidRPr="00812691" w:rsidRDefault="00812691" w:rsidP="00812691">
      <w:pPr>
        <w:rPr>
          <w:rFonts w:ascii="Helvetica" w:hAnsi="Helvetica" w:cs="Helvetica"/>
          <w:b/>
          <w:bCs/>
          <w:color w:val="222222"/>
          <w:sz w:val="21"/>
          <w:szCs w:val="21"/>
        </w:rPr>
      </w:pPr>
      <w:r w:rsidRPr="00812691">
        <w:rPr>
          <w:rFonts w:ascii="Helvetica" w:hAnsi="Helvetica" w:cs="Helvetica" w:hint="eastAsia"/>
          <w:b/>
          <w:bCs/>
          <w:color w:val="222222"/>
          <w:sz w:val="21"/>
          <w:szCs w:val="21"/>
        </w:rPr>
        <w:t>ОСНОВНЫЕ</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ПОЛОЖЕНИЯ</w:t>
      </w:r>
      <w:r w:rsidRPr="00812691">
        <w:rPr>
          <w:rFonts w:ascii="Helvetica" w:hAnsi="Helvetica" w:cs="Helvetica"/>
          <w:b/>
          <w:bCs/>
          <w:color w:val="222222"/>
          <w:sz w:val="21"/>
          <w:szCs w:val="21"/>
        </w:rPr>
        <w:t xml:space="preserve"> </w:t>
      </w:r>
      <w:r w:rsidRPr="00812691">
        <w:rPr>
          <w:rFonts w:ascii="Helvetica" w:hAnsi="Helvetica" w:cs="Helvetica" w:hint="eastAsia"/>
          <w:b/>
          <w:bCs/>
          <w:color w:val="222222"/>
          <w:sz w:val="21"/>
          <w:szCs w:val="21"/>
        </w:rPr>
        <w:t>РАБОТЫ</w:t>
      </w:r>
    </w:p>
    <w:p w14:paraId="492767A6" w14:textId="77777777" w:rsidR="00812691" w:rsidRPr="00812691" w:rsidRDefault="00812691" w:rsidP="00812691">
      <w:pPr>
        <w:rPr>
          <w:rFonts w:ascii="Helvetica" w:hAnsi="Helvetica" w:cs="Helvetica"/>
          <w:b/>
          <w:bCs/>
          <w:color w:val="222222"/>
          <w:sz w:val="21"/>
          <w:szCs w:val="21"/>
        </w:rPr>
      </w:pPr>
    </w:p>
    <w:p w14:paraId="4A7ADEAA" w14:textId="07C015A3" w:rsidR="00967B66" w:rsidRPr="00812691" w:rsidRDefault="00812691" w:rsidP="00812691">
      <w:r w:rsidRPr="00812691">
        <w:rPr>
          <w:rFonts w:ascii="Helvetica" w:hAnsi="Helvetica" w:cs="Helvetica" w:hint="eastAsia"/>
          <w:b/>
          <w:bCs/>
          <w:color w:val="222222"/>
          <w:sz w:val="21"/>
          <w:szCs w:val="21"/>
        </w:rPr>
        <w:t>ВЫВОДА</w:t>
      </w:r>
    </w:p>
    <w:sectPr w:rsidR="00967B66" w:rsidRPr="0081269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77E6" w14:textId="77777777" w:rsidR="00740836" w:rsidRDefault="00740836">
      <w:pPr>
        <w:spacing w:after="0" w:line="240" w:lineRule="auto"/>
      </w:pPr>
      <w:r>
        <w:separator/>
      </w:r>
    </w:p>
  </w:endnote>
  <w:endnote w:type="continuationSeparator" w:id="0">
    <w:p w14:paraId="6F4BCB13" w14:textId="77777777" w:rsidR="00740836" w:rsidRDefault="00740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61CB" w14:textId="77777777" w:rsidR="00740836" w:rsidRDefault="00740836"/>
    <w:p w14:paraId="2ADB9000" w14:textId="77777777" w:rsidR="00740836" w:rsidRDefault="00740836"/>
    <w:p w14:paraId="44301A7B" w14:textId="77777777" w:rsidR="00740836" w:rsidRDefault="00740836"/>
    <w:p w14:paraId="0474A94B" w14:textId="77777777" w:rsidR="00740836" w:rsidRDefault="00740836"/>
    <w:p w14:paraId="0A8F561A" w14:textId="77777777" w:rsidR="00740836" w:rsidRDefault="00740836"/>
    <w:p w14:paraId="37E6CB3C" w14:textId="77777777" w:rsidR="00740836" w:rsidRDefault="00740836"/>
    <w:p w14:paraId="2C0F8195" w14:textId="77777777" w:rsidR="00740836" w:rsidRDefault="007408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45A31E" wp14:editId="1D8F7B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56A07" w14:textId="77777777" w:rsidR="00740836" w:rsidRDefault="007408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45A3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456A07" w14:textId="77777777" w:rsidR="00740836" w:rsidRDefault="007408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EB013A" w14:textId="77777777" w:rsidR="00740836" w:rsidRDefault="00740836"/>
    <w:p w14:paraId="779AEE93" w14:textId="77777777" w:rsidR="00740836" w:rsidRDefault="00740836"/>
    <w:p w14:paraId="0DBF7BCF" w14:textId="77777777" w:rsidR="00740836" w:rsidRDefault="007408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84DA1F" wp14:editId="17B0AC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522E1" w14:textId="77777777" w:rsidR="00740836" w:rsidRDefault="00740836"/>
                          <w:p w14:paraId="77A7F577" w14:textId="77777777" w:rsidR="00740836" w:rsidRDefault="007408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84DA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D522E1" w14:textId="77777777" w:rsidR="00740836" w:rsidRDefault="00740836"/>
                    <w:p w14:paraId="77A7F577" w14:textId="77777777" w:rsidR="00740836" w:rsidRDefault="007408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FD782A" w14:textId="77777777" w:rsidR="00740836" w:rsidRDefault="00740836"/>
    <w:p w14:paraId="67F78D11" w14:textId="77777777" w:rsidR="00740836" w:rsidRDefault="00740836">
      <w:pPr>
        <w:rPr>
          <w:sz w:val="2"/>
          <w:szCs w:val="2"/>
        </w:rPr>
      </w:pPr>
    </w:p>
    <w:p w14:paraId="1EEBACA7" w14:textId="77777777" w:rsidR="00740836" w:rsidRDefault="00740836"/>
    <w:p w14:paraId="524B5696" w14:textId="77777777" w:rsidR="00740836" w:rsidRDefault="00740836">
      <w:pPr>
        <w:spacing w:after="0" w:line="240" w:lineRule="auto"/>
      </w:pPr>
    </w:p>
  </w:footnote>
  <w:footnote w:type="continuationSeparator" w:id="0">
    <w:p w14:paraId="1C7B64BE" w14:textId="77777777" w:rsidR="00740836" w:rsidRDefault="00740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36"/>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34660</TotalTime>
  <Pages>3</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1759</cp:revision>
  <cp:lastPrinted>2009-02-06T05:36:00Z</cp:lastPrinted>
  <dcterms:created xsi:type="dcterms:W3CDTF">2025-11-25T20:19:00Z</dcterms:created>
  <dcterms:modified xsi:type="dcterms:W3CDTF">2026-01-08T21:01:00Z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