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B00B" w14:textId="65EC2F55" w:rsidR="00BC3578" w:rsidRDefault="00FF3883" w:rsidP="00FF3883">
      <w:r w:rsidRPr="00FF3883">
        <w:rPr>
          <w:rFonts w:hint="eastAsia"/>
        </w:rPr>
        <w:t>Шарафутдинова</w:t>
      </w:r>
      <w:r w:rsidRPr="00FF3883">
        <w:t xml:space="preserve"> </w:t>
      </w:r>
      <w:r w:rsidRPr="00FF3883">
        <w:rPr>
          <w:rFonts w:hint="eastAsia"/>
        </w:rPr>
        <w:t>Мария</w:t>
      </w:r>
      <w:r w:rsidRPr="00FF3883">
        <w:t xml:space="preserve"> </w:t>
      </w:r>
      <w:r w:rsidRPr="00FF3883">
        <w:rPr>
          <w:rFonts w:hint="eastAsia"/>
        </w:rPr>
        <w:t>Михайловна</w:t>
      </w:r>
      <w:r>
        <w:t xml:space="preserve"> </w:t>
      </w:r>
      <w:r w:rsidRPr="00FF3883">
        <w:rPr>
          <w:rFonts w:hint="eastAsia"/>
        </w:rPr>
        <w:t>Оценка</w:t>
      </w:r>
      <w:r w:rsidRPr="00FF3883">
        <w:t xml:space="preserve"> </w:t>
      </w:r>
      <w:r w:rsidRPr="00FF3883">
        <w:rPr>
          <w:rFonts w:hint="eastAsia"/>
        </w:rPr>
        <w:t>влияния</w:t>
      </w:r>
      <w:r w:rsidRPr="00FF3883">
        <w:t xml:space="preserve"> </w:t>
      </w:r>
      <w:r w:rsidRPr="00FF3883">
        <w:rPr>
          <w:rFonts w:hint="eastAsia"/>
        </w:rPr>
        <w:t>реструктуризации</w:t>
      </w:r>
      <w:r w:rsidRPr="00FF3883">
        <w:t xml:space="preserve"> </w:t>
      </w:r>
      <w:r w:rsidRPr="00FF3883">
        <w:rPr>
          <w:rFonts w:hint="eastAsia"/>
        </w:rPr>
        <w:t>имущественного</w:t>
      </w:r>
      <w:r w:rsidRPr="00FF3883">
        <w:t xml:space="preserve"> </w:t>
      </w:r>
      <w:r w:rsidRPr="00FF3883">
        <w:rPr>
          <w:rFonts w:hint="eastAsia"/>
        </w:rPr>
        <w:t>комплекса</w:t>
      </w:r>
      <w:r w:rsidRPr="00FF3883">
        <w:t xml:space="preserve"> </w:t>
      </w:r>
      <w:r w:rsidRPr="00FF3883">
        <w:rPr>
          <w:rFonts w:hint="eastAsia"/>
        </w:rPr>
        <w:t>на</w:t>
      </w:r>
      <w:r w:rsidRPr="00FF3883">
        <w:t xml:space="preserve"> </w:t>
      </w:r>
      <w:r w:rsidRPr="00FF3883">
        <w:rPr>
          <w:rFonts w:hint="eastAsia"/>
        </w:rPr>
        <w:t>инновационную</w:t>
      </w:r>
      <w:r w:rsidRPr="00FF3883">
        <w:t xml:space="preserve"> </w:t>
      </w:r>
      <w:r w:rsidRPr="00FF3883">
        <w:rPr>
          <w:rFonts w:hint="eastAsia"/>
        </w:rPr>
        <w:t>активность</w:t>
      </w:r>
      <w:r w:rsidRPr="00FF3883">
        <w:t xml:space="preserve"> </w:t>
      </w:r>
      <w:r w:rsidRPr="00FF3883">
        <w:rPr>
          <w:rFonts w:hint="eastAsia"/>
        </w:rPr>
        <w:t>предприятий</w:t>
      </w:r>
      <w:r w:rsidRPr="00FF3883">
        <w:t xml:space="preserve"> (</w:t>
      </w:r>
      <w:r w:rsidRPr="00FF3883">
        <w:rPr>
          <w:rFonts w:hint="eastAsia"/>
        </w:rPr>
        <w:t>на</w:t>
      </w:r>
      <w:r w:rsidRPr="00FF3883">
        <w:t xml:space="preserve"> </w:t>
      </w:r>
      <w:r w:rsidRPr="00FF3883">
        <w:rPr>
          <w:rFonts w:hint="eastAsia"/>
        </w:rPr>
        <w:t>примере</w:t>
      </w:r>
      <w:r w:rsidRPr="00FF3883">
        <w:t xml:space="preserve"> </w:t>
      </w:r>
      <w:r w:rsidRPr="00FF3883">
        <w:rPr>
          <w:rFonts w:hint="eastAsia"/>
        </w:rPr>
        <w:t>предприятий</w:t>
      </w:r>
      <w:r w:rsidRPr="00FF3883">
        <w:t xml:space="preserve"> </w:t>
      </w:r>
      <w:r w:rsidRPr="00FF3883">
        <w:rPr>
          <w:rFonts w:hint="eastAsia"/>
        </w:rPr>
        <w:t>нефтехимического</w:t>
      </w:r>
      <w:r w:rsidRPr="00FF3883">
        <w:t xml:space="preserve"> </w:t>
      </w:r>
      <w:r w:rsidRPr="00FF3883">
        <w:rPr>
          <w:rFonts w:hint="eastAsia"/>
        </w:rPr>
        <w:t>комплекса</w:t>
      </w:r>
      <w:r w:rsidRPr="00FF3883">
        <w:t xml:space="preserve"> </w:t>
      </w:r>
      <w:r w:rsidRPr="00FF3883">
        <w:rPr>
          <w:rFonts w:hint="eastAsia"/>
        </w:rPr>
        <w:t>Республики</w:t>
      </w:r>
      <w:r w:rsidRPr="00FF3883">
        <w:t xml:space="preserve"> </w:t>
      </w:r>
      <w:r w:rsidRPr="00FF3883">
        <w:rPr>
          <w:rFonts w:hint="eastAsia"/>
        </w:rPr>
        <w:t>Татарстан</w:t>
      </w:r>
      <w:r w:rsidRPr="00FF3883">
        <w:t>)</w:t>
      </w:r>
    </w:p>
    <w:p w14:paraId="2FCF06B5" w14:textId="77777777" w:rsidR="00FF3883" w:rsidRDefault="00FF3883" w:rsidP="00FF3883">
      <w:r>
        <w:rPr>
          <w:rFonts w:hint="eastAsia"/>
        </w:rPr>
        <w:t>ОГЛАВЛЕНИЕ</w:t>
      </w:r>
      <w:r>
        <w:t xml:space="preserve"> </w:t>
      </w:r>
      <w:r>
        <w:rPr>
          <w:rFonts w:hint="eastAsia"/>
        </w:rPr>
        <w:t>ДИССЕРТАЦИИ</w:t>
      </w:r>
    </w:p>
    <w:p w14:paraId="34412007" w14:textId="77777777" w:rsidR="00FF3883" w:rsidRDefault="00FF3883" w:rsidP="00FF3883">
      <w:r>
        <w:rPr>
          <w:rFonts w:hint="eastAsia"/>
        </w:rPr>
        <w:t>кандидат</w:t>
      </w:r>
      <w:r>
        <w:t xml:space="preserve"> </w:t>
      </w:r>
      <w:r>
        <w:rPr>
          <w:rFonts w:hint="eastAsia"/>
        </w:rPr>
        <w:t>наук</w:t>
      </w:r>
      <w:r>
        <w:t xml:space="preserve"> </w:t>
      </w:r>
      <w:r>
        <w:rPr>
          <w:rFonts w:hint="eastAsia"/>
        </w:rPr>
        <w:t>Шарафутдинова</w:t>
      </w:r>
      <w:r>
        <w:t xml:space="preserve"> </w:t>
      </w:r>
      <w:r>
        <w:rPr>
          <w:rFonts w:hint="eastAsia"/>
        </w:rPr>
        <w:t>Мария</w:t>
      </w:r>
      <w:r>
        <w:t xml:space="preserve"> </w:t>
      </w:r>
      <w:r>
        <w:rPr>
          <w:rFonts w:hint="eastAsia"/>
        </w:rPr>
        <w:t>Михайловна</w:t>
      </w:r>
    </w:p>
    <w:p w14:paraId="41767C74" w14:textId="77777777" w:rsidR="00FF3883" w:rsidRDefault="00FF3883" w:rsidP="00FF3883">
      <w:r>
        <w:rPr>
          <w:rFonts w:hint="eastAsia"/>
        </w:rPr>
        <w:t>Введение</w:t>
      </w:r>
    </w:p>
    <w:p w14:paraId="79915068" w14:textId="77777777" w:rsidR="00FF3883" w:rsidRDefault="00FF3883" w:rsidP="00FF3883"/>
    <w:p w14:paraId="56C69B45" w14:textId="77777777" w:rsidR="00FF3883" w:rsidRDefault="00FF3883" w:rsidP="00FF3883">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процесса</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r>
        <w:t xml:space="preserve"> </w:t>
      </w:r>
      <w:r>
        <w:rPr>
          <w:rFonts w:hint="eastAsia"/>
        </w:rPr>
        <w:t>инновационно</w:t>
      </w:r>
      <w:r>
        <w:t xml:space="preserve"> </w:t>
      </w:r>
      <w:r>
        <w:rPr>
          <w:rFonts w:hint="eastAsia"/>
        </w:rPr>
        <w:t>активных</w:t>
      </w:r>
      <w:r>
        <w:t xml:space="preserve"> </w:t>
      </w:r>
      <w:r>
        <w:rPr>
          <w:rFonts w:hint="eastAsia"/>
        </w:rPr>
        <w:t>предприятий</w:t>
      </w:r>
    </w:p>
    <w:p w14:paraId="1C3F78B7" w14:textId="77777777" w:rsidR="00FF3883" w:rsidRDefault="00FF3883" w:rsidP="00FF3883"/>
    <w:p w14:paraId="4A06C55E" w14:textId="77777777" w:rsidR="00FF3883" w:rsidRDefault="00FF3883" w:rsidP="00FF3883">
      <w:r>
        <w:t xml:space="preserve">1.1. </w:t>
      </w:r>
      <w:r>
        <w:rPr>
          <w:rFonts w:hint="eastAsia"/>
        </w:rPr>
        <w:t>Основные</w:t>
      </w:r>
      <w:r>
        <w:t xml:space="preserve"> </w:t>
      </w:r>
      <w:r>
        <w:rPr>
          <w:rFonts w:hint="eastAsia"/>
        </w:rPr>
        <w:t>содержательные</w:t>
      </w:r>
      <w:r>
        <w:t xml:space="preserve"> </w:t>
      </w:r>
      <w:r>
        <w:rPr>
          <w:rFonts w:hint="eastAsia"/>
        </w:rPr>
        <w:t>характеристики</w:t>
      </w:r>
      <w:r>
        <w:t xml:space="preserve"> </w:t>
      </w:r>
      <w:r>
        <w:rPr>
          <w:rFonts w:hint="eastAsia"/>
        </w:rPr>
        <w:t>и</w:t>
      </w:r>
      <w:r>
        <w:t xml:space="preserve"> </w:t>
      </w:r>
      <w:r>
        <w:rPr>
          <w:rFonts w:hint="eastAsia"/>
        </w:rPr>
        <w:t>специфические</w:t>
      </w:r>
      <w:r>
        <w:t xml:space="preserve"> </w:t>
      </w:r>
      <w:r>
        <w:rPr>
          <w:rFonts w:hint="eastAsia"/>
        </w:rPr>
        <w:t>свойства</w:t>
      </w:r>
      <w:r>
        <w:t xml:space="preserve"> </w:t>
      </w:r>
      <w:r>
        <w:rPr>
          <w:rFonts w:hint="eastAsia"/>
        </w:rPr>
        <w:t>имущественного</w:t>
      </w:r>
      <w:r>
        <w:t xml:space="preserve"> </w:t>
      </w:r>
      <w:r>
        <w:rPr>
          <w:rFonts w:hint="eastAsia"/>
        </w:rPr>
        <w:t>комплекса</w:t>
      </w:r>
      <w:r>
        <w:t xml:space="preserve"> </w:t>
      </w:r>
      <w:r>
        <w:rPr>
          <w:rFonts w:hint="eastAsia"/>
        </w:rPr>
        <w:t>предприятия</w:t>
      </w:r>
    </w:p>
    <w:p w14:paraId="00CE8C88" w14:textId="77777777" w:rsidR="00FF3883" w:rsidRDefault="00FF3883" w:rsidP="00FF3883"/>
    <w:p w14:paraId="0EF1E7AB" w14:textId="77777777" w:rsidR="00FF3883" w:rsidRDefault="00FF3883" w:rsidP="00FF3883">
      <w:r>
        <w:t xml:space="preserve">1.2. </w:t>
      </w:r>
      <w:r>
        <w:rPr>
          <w:rFonts w:hint="eastAsia"/>
        </w:rPr>
        <w:t>Особенности</w:t>
      </w:r>
      <w:r>
        <w:t xml:space="preserve"> </w:t>
      </w:r>
      <w:r>
        <w:rPr>
          <w:rFonts w:hint="eastAsia"/>
        </w:rPr>
        <w:t>инвестирования</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r>
        <w:t xml:space="preserve"> </w:t>
      </w:r>
      <w:r>
        <w:rPr>
          <w:rFonts w:hint="eastAsia"/>
        </w:rPr>
        <w:t>предприятий</w:t>
      </w:r>
      <w:r>
        <w:t xml:space="preserve"> </w:t>
      </w:r>
      <w:r>
        <w:rPr>
          <w:rFonts w:hint="eastAsia"/>
        </w:rPr>
        <w:t>различного</w:t>
      </w:r>
      <w:r>
        <w:t xml:space="preserve"> </w:t>
      </w:r>
      <w:r>
        <w:rPr>
          <w:rFonts w:hint="eastAsia"/>
        </w:rPr>
        <w:t>уровня</w:t>
      </w:r>
      <w:r>
        <w:t xml:space="preserve"> </w:t>
      </w:r>
      <w:r>
        <w:rPr>
          <w:rFonts w:hint="eastAsia"/>
        </w:rPr>
        <w:t>технологичности</w:t>
      </w:r>
      <w:r>
        <w:t xml:space="preserve"> </w:t>
      </w:r>
      <w:r>
        <w:rPr>
          <w:rFonts w:hint="eastAsia"/>
        </w:rPr>
        <w:t>развития</w:t>
      </w:r>
    </w:p>
    <w:p w14:paraId="71514FAE" w14:textId="77777777" w:rsidR="00FF3883" w:rsidRDefault="00FF3883" w:rsidP="00FF3883"/>
    <w:p w14:paraId="576AB345" w14:textId="77777777" w:rsidR="00FF3883" w:rsidRDefault="00FF3883" w:rsidP="00FF3883">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r>
        <w:t xml:space="preserve"> </w:t>
      </w:r>
      <w:r>
        <w:rPr>
          <w:rFonts w:hint="eastAsia"/>
        </w:rPr>
        <w:t>предприятия</w:t>
      </w:r>
    </w:p>
    <w:p w14:paraId="336C3343" w14:textId="77777777" w:rsidR="00FF3883" w:rsidRDefault="00FF3883" w:rsidP="00FF3883"/>
    <w:p w14:paraId="58F758F8" w14:textId="77777777" w:rsidR="00FF3883" w:rsidRDefault="00FF3883" w:rsidP="00FF3883">
      <w:r>
        <w:t xml:space="preserve">2. </w:t>
      </w:r>
      <w:r>
        <w:rPr>
          <w:rFonts w:hint="eastAsia"/>
        </w:rPr>
        <w:t>Тенденции</w:t>
      </w:r>
      <w:r>
        <w:t xml:space="preserve"> </w:t>
      </w:r>
      <w:r>
        <w:rPr>
          <w:rFonts w:hint="eastAsia"/>
        </w:rPr>
        <w:t>изменения</w:t>
      </w:r>
      <w:r>
        <w:t xml:space="preserve"> </w:t>
      </w:r>
      <w:r>
        <w:rPr>
          <w:rFonts w:hint="eastAsia"/>
        </w:rPr>
        <w:t>структуры</w:t>
      </w:r>
      <w:r>
        <w:t xml:space="preserve"> </w:t>
      </w:r>
      <w:r>
        <w:rPr>
          <w:rFonts w:hint="eastAsia"/>
        </w:rPr>
        <w:t>имущественного</w:t>
      </w:r>
      <w:r>
        <w:t xml:space="preserve"> </w:t>
      </w:r>
      <w:r>
        <w:rPr>
          <w:rFonts w:hint="eastAsia"/>
        </w:rPr>
        <w:t>комплекса</w:t>
      </w:r>
      <w:r>
        <w:t xml:space="preserve"> </w:t>
      </w:r>
      <w:r>
        <w:rPr>
          <w:rFonts w:hint="eastAsia"/>
        </w:rPr>
        <w:t>инновационно</w:t>
      </w:r>
      <w:r>
        <w:t xml:space="preserve"> </w:t>
      </w:r>
      <w:r>
        <w:rPr>
          <w:rFonts w:hint="eastAsia"/>
        </w:rPr>
        <w:t>активных</w:t>
      </w:r>
      <w:r>
        <w:t xml:space="preserve"> </w:t>
      </w:r>
      <w:r>
        <w:rPr>
          <w:rFonts w:hint="eastAsia"/>
        </w:rPr>
        <w:t>отраслей</w:t>
      </w:r>
      <w:r>
        <w:t xml:space="preserve"> </w:t>
      </w:r>
      <w:r>
        <w:rPr>
          <w:rFonts w:hint="eastAsia"/>
        </w:rPr>
        <w:t>в</w:t>
      </w:r>
      <w:r>
        <w:t xml:space="preserve"> </w:t>
      </w:r>
      <w:r>
        <w:rPr>
          <w:rFonts w:hint="eastAsia"/>
        </w:rPr>
        <w:t>российских</w:t>
      </w:r>
      <w:r>
        <w:t xml:space="preserve"> </w:t>
      </w:r>
      <w:r>
        <w:rPr>
          <w:rFonts w:hint="eastAsia"/>
        </w:rPr>
        <w:t>условиях</w:t>
      </w:r>
    </w:p>
    <w:p w14:paraId="241D14D0" w14:textId="77777777" w:rsidR="00FF3883" w:rsidRDefault="00FF3883" w:rsidP="00FF3883"/>
    <w:p w14:paraId="0AB42690" w14:textId="77777777" w:rsidR="00FF3883" w:rsidRDefault="00FF3883" w:rsidP="00FF3883">
      <w:r>
        <w:t xml:space="preserve">2.1. </w:t>
      </w:r>
      <w:r>
        <w:rPr>
          <w:rFonts w:hint="eastAsia"/>
        </w:rPr>
        <w:t>Особенности</w:t>
      </w:r>
      <w:r>
        <w:t xml:space="preserve"> </w:t>
      </w:r>
      <w:r>
        <w:rPr>
          <w:rFonts w:hint="eastAsia"/>
        </w:rPr>
        <w:t>финансирования</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r>
        <w:t xml:space="preserve"> </w:t>
      </w:r>
      <w:r>
        <w:rPr>
          <w:rFonts w:hint="eastAsia"/>
        </w:rPr>
        <w:t>инновационно</w:t>
      </w:r>
      <w:r>
        <w:t xml:space="preserve"> </w:t>
      </w:r>
      <w:r>
        <w:rPr>
          <w:rFonts w:hint="eastAsia"/>
        </w:rPr>
        <w:t>активных</w:t>
      </w:r>
      <w:r>
        <w:t xml:space="preserve"> </w:t>
      </w:r>
      <w:r>
        <w:rPr>
          <w:rFonts w:hint="eastAsia"/>
        </w:rPr>
        <w:t>предприятий</w:t>
      </w:r>
    </w:p>
    <w:p w14:paraId="3C38223A" w14:textId="77777777" w:rsidR="00FF3883" w:rsidRDefault="00FF3883" w:rsidP="00FF3883"/>
    <w:p w14:paraId="5085E296" w14:textId="77777777" w:rsidR="00FF3883" w:rsidRDefault="00FF3883" w:rsidP="00FF3883">
      <w:r>
        <w:t xml:space="preserve">2.2. </w:t>
      </w:r>
      <w:r>
        <w:rPr>
          <w:rFonts w:hint="eastAsia"/>
        </w:rPr>
        <w:t>Перспективные</w:t>
      </w:r>
      <w:r>
        <w:t xml:space="preserve"> </w:t>
      </w:r>
      <w:r>
        <w:rPr>
          <w:rFonts w:hint="eastAsia"/>
        </w:rPr>
        <w:t>направления</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r>
        <w:t xml:space="preserve"> </w:t>
      </w:r>
      <w:r>
        <w:rPr>
          <w:rFonts w:hint="eastAsia"/>
        </w:rPr>
        <w:t>предприятий</w:t>
      </w:r>
    </w:p>
    <w:p w14:paraId="3B527453" w14:textId="77777777" w:rsidR="00FF3883" w:rsidRDefault="00FF3883" w:rsidP="00FF3883"/>
    <w:p w14:paraId="65457A34" w14:textId="77777777" w:rsidR="00FF3883" w:rsidRDefault="00FF3883" w:rsidP="00FF3883">
      <w:r>
        <w:t xml:space="preserve">2.3. </w:t>
      </w:r>
      <w:r>
        <w:rPr>
          <w:rFonts w:hint="eastAsia"/>
        </w:rPr>
        <w:t>Роль</w:t>
      </w:r>
      <w:r>
        <w:t xml:space="preserve"> </w:t>
      </w:r>
      <w:r>
        <w:rPr>
          <w:rFonts w:hint="eastAsia"/>
        </w:rPr>
        <w:t>патентной</w:t>
      </w:r>
      <w:r>
        <w:t xml:space="preserve"> </w:t>
      </w:r>
      <w:r>
        <w:rPr>
          <w:rFonts w:hint="eastAsia"/>
        </w:rPr>
        <w:t>активности</w:t>
      </w:r>
      <w:r>
        <w:t xml:space="preserve"> </w:t>
      </w:r>
      <w:r>
        <w:rPr>
          <w:rFonts w:hint="eastAsia"/>
        </w:rPr>
        <w:t>в</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p>
    <w:p w14:paraId="356E05DE" w14:textId="77777777" w:rsidR="00FF3883" w:rsidRDefault="00FF3883" w:rsidP="00FF3883"/>
    <w:p w14:paraId="58E3DB7B" w14:textId="77777777" w:rsidR="00FF3883" w:rsidRDefault="00FF3883" w:rsidP="00FF3883">
      <w:r>
        <w:t xml:space="preserve">3. </w:t>
      </w:r>
      <w:r>
        <w:rPr>
          <w:rFonts w:hint="eastAsia"/>
        </w:rPr>
        <w:t>Моделирование</w:t>
      </w:r>
      <w:r>
        <w:t xml:space="preserve"> </w:t>
      </w:r>
      <w:r>
        <w:rPr>
          <w:rFonts w:hint="eastAsia"/>
        </w:rPr>
        <w:t>процесса</w:t>
      </w:r>
      <w:r>
        <w:t xml:space="preserve"> </w:t>
      </w:r>
      <w:r>
        <w:rPr>
          <w:rFonts w:hint="eastAsia"/>
        </w:rPr>
        <w:t>влияния</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r>
        <w:t xml:space="preserve"> </w:t>
      </w:r>
      <w:r>
        <w:rPr>
          <w:rFonts w:hint="eastAsia"/>
        </w:rPr>
        <w:t>на</w:t>
      </w:r>
      <w:r>
        <w:t xml:space="preserve"> </w:t>
      </w:r>
      <w:r>
        <w:rPr>
          <w:rFonts w:hint="eastAsia"/>
        </w:rPr>
        <w:t>инновационную</w:t>
      </w:r>
      <w:r>
        <w:t xml:space="preserve"> </w:t>
      </w:r>
      <w:r>
        <w:rPr>
          <w:rFonts w:hint="eastAsia"/>
        </w:rPr>
        <w:t>активность</w:t>
      </w:r>
      <w:r>
        <w:t xml:space="preserve"> </w:t>
      </w:r>
      <w:r>
        <w:rPr>
          <w:rFonts w:hint="eastAsia"/>
        </w:rPr>
        <w:t>предприятий</w:t>
      </w:r>
    </w:p>
    <w:p w14:paraId="3867E29D" w14:textId="77777777" w:rsidR="00FF3883" w:rsidRDefault="00FF3883" w:rsidP="00FF3883"/>
    <w:p w14:paraId="046D6E37" w14:textId="77777777" w:rsidR="00FF3883" w:rsidRDefault="00FF3883" w:rsidP="00FF3883">
      <w:r>
        <w:t xml:space="preserve">3.1. </w:t>
      </w:r>
      <w:r>
        <w:rPr>
          <w:rFonts w:hint="eastAsia"/>
        </w:rPr>
        <w:t>Формирование</w:t>
      </w:r>
      <w:r>
        <w:t xml:space="preserve"> </w:t>
      </w:r>
      <w:r>
        <w:rPr>
          <w:rFonts w:hint="eastAsia"/>
        </w:rPr>
        <w:t>механизма</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r>
        <w:t xml:space="preserve"> </w:t>
      </w:r>
      <w:r>
        <w:rPr>
          <w:rFonts w:hint="eastAsia"/>
        </w:rPr>
        <w:t>предприятий</w:t>
      </w:r>
      <w:r>
        <w:t xml:space="preserve"> </w:t>
      </w:r>
      <w:r>
        <w:rPr>
          <w:rFonts w:hint="eastAsia"/>
        </w:rPr>
        <w:t>в</w:t>
      </w:r>
      <w:r>
        <w:t xml:space="preserve"> </w:t>
      </w:r>
      <w:r>
        <w:rPr>
          <w:rFonts w:hint="eastAsia"/>
        </w:rPr>
        <w:t>процессе</w:t>
      </w:r>
      <w:r>
        <w:t xml:space="preserve"> </w:t>
      </w:r>
      <w:r>
        <w:rPr>
          <w:rFonts w:hint="eastAsia"/>
        </w:rPr>
        <w:t>реализации</w:t>
      </w:r>
      <w:r>
        <w:t xml:space="preserve"> </w:t>
      </w:r>
      <w:r>
        <w:rPr>
          <w:rFonts w:hint="eastAsia"/>
        </w:rPr>
        <w:t>инновационных</w:t>
      </w:r>
      <w:r>
        <w:t xml:space="preserve"> </w:t>
      </w:r>
      <w:r>
        <w:rPr>
          <w:rFonts w:hint="eastAsia"/>
        </w:rPr>
        <w:t>преобразований</w:t>
      </w:r>
    </w:p>
    <w:p w14:paraId="7529EAE6" w14:textId="77777777" w:rsidR="00FF3883" w:rsidRDefault="00FF3883" w:rsidP="00FF3883"/>
    <w:p w14:paraId="64257F3A" w14:textId="77777777" w:rsidR="00FF3883" w:rsidRDefault="00FF3883" w:rsidP="00FF3883">
      <w:r>
        <w:t xml:space="preserve">3.2. </w:t>
      </w:r>
      <w:r>
        <w:rPr>
          <w:rFonts w:hint="eastAsia"/>
        </w:rPr>
        <w:t>Экономико</w:t>
      </w:r>
      <w:r>
        <w:t>-</w:t>
      </w:r>
      <w:r>
        <w:rPr>
          <w:rFonts w:hint="eastAsia"/>
        </w:rPr>
        <w:t>математическое</w:t>
      </w:r>
      <w:r>
        <w:t xml:space="preserve"> </w:t>
      </w:r>
      <w:r>
        <w:rPr>
          <w:rFonts w:hint="eastAsia"/>
        </w:rPr>
        <w:t>моделирование</w:t>
      </w:r>
      <w:r>
        <w:t xml:space="preserve"> </w:t>
      </w:r>
      <w:r>
        <w:rPr>
          <w:rFonts w:hint="eastAsia"/>
        </w:rPr>
        <w:t>оценки</w:t>
      </w:r>
      <w:r>
        <w:t xml:space="preserve"> </w:t>
      </w:r>
      <w:r>
        <w:rPr>
          <w:rFonts w:hint="eastAsia"/>
        </w:rPr>
        <w:t>влияния</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r>
        <w:t xml:space="preserve"> </w:t>
      </w:r>
      <w:r>
        <w:rPr>
          <w:rFonts w:hint="eastAsia"/>
        </w:rPr>
        <w:t>на</w:t>
      </w:r>
      <w:r>
        <w:t xml:space="preserve"> </w:t>
      </w:r>
      <w:r>
        <w:rPr>
          <w:rFonts w:hint="eastAsia"/>
        </w:rPr>
        <w:t>инновационную</w:t>
      </w:r>
      <w:r>
        <w:t xml:space="preserve"> </w:t>
      </w:r>
      <w:r>
        <w:rPr>
          <w:rFonts w:hint="eastAsia"/>
        </w:rPr>
        <w:t>активность</w:t>
      </w:r>
      <w:r>
        <w:t xml:space="preserve"> </w:t>
      </w:r>
      <w:r>
        <w:rPr>
          <w:rFonts w:hint="eastAsia"/>
        </w:rPr>
        <w:t>предприятий</w:t>
      </w:r>
    </w:p>
    <w:p w14:paraId="0D8EAFB6" w14:textId="77777777" w:rsidR="00FF3883" w:rsidRDefault="00FF3883" w:rsidP="00FF3883"/>
    <w:p w14:paraId="35F79237" w14:textId="77777777" w:rsidR="00FF3883" w:rsidRDefault="00FF3883" w:rsidP="00FF3883">
      <w:r>
        <w:t xml:space="preserve">3.3. </w:t>
      </w:r>
      <w:r>
        <w:rPr>
          <w:rFonts w:hint="eastAsia"/>
        </w:rPr>
        <w:t>Оценка</w:t>
      </w:r>
      <w:r>
        <w:t xml:space="preserve"> </w:t>
      </w:r>
      <w:r>
        <w:rPr>
          <w:rFonts w:hint="eastAsia"/>
        </w:rPr>
        <w:t>эффективности</w:t>
      </w:r>
      <w:r>
        <w:t xml:space="preserve"> </w:t>
      </w:r>
      <w:r>
        <w:rPr>
          <w:rFonts w:hint="eastAsia"/>
        </w:rPr>
        <w:t>реструктуризации</w:t>
      </w:r>
      <w:r>
        <w:t xml:space="preserve"> </w:t>
      </w:r>
      <w:r>
        <w:rPr>
          <w:rFonts w:hint="eastAsia"/>
        </w:rPr>
        <w:t>имущественного</w:t>
      </w:r>
      <w:r>
        <w:t xml:space="preserve"> </w:t>
      </w:r>
      <w:r>
        <w:rPr>
          <w:rFonts w:hint="eastAsia"/>
        </w:rPr>
        <w:t>комплекса</w:t>
      </w:r>
    </w:p>
    <w:p w14:paraId="75B10B30" w14:textId="77777777" w:rsidR="00FF3883" w:rsidRDefault="00FF3883" w:rsidP="00FF3883"/>
    <w:p w14:paraId="24072E05" w14:textId="77777777" w:rsidR="00FF3883" w:rsidRDefault="00FF3883" w:rsidP="00FF3883">
      <w:r>
        <w:rPr>
          <w:rFonts w:hint="eastAsia"/>
        </w:rPr>
        <w:t>инновационно</w:t>
      </w:r>
      <w:r>
        <w:t xml:space="preserve"> </w:t>
      </w:r>
      <w:r>
        <w:rPr>
          <w:rFonts w:hint="eastAsia"/>
        </w:rPr>
        <w:t>активных</w:t>
      </w:r>
      <w:r>
        <w:t xml:space="preserve"> </w:t>
      </w:r>
      <w:r>
        <w:rPr>
          <w:rFonts w:hint="eastAsia"/>
        </w:rPr>
        <w:t>предприятий</w:t>
      </w:r>
    </w:p>
    <w:p w14:paraId="427D39C7" w14:textId="77777777" w:rsidR="00FF3883" w:rsidRDefault="00FF3883" w:rsidP="00FF3883"/>
    <w:p w14:paraId="591E5777" w14:textId="77777777" w:rsidR="00FF3883" w:rsidRDefault="00FF3883" w:rsidP="00FF3883">
      <w:r>
        <w:rPr>
          <w:rFonts w:hint="eastAsia"/>
        </w:rPr>
        <w:t>Заключение</w:t>
      </w:r>
    </w:p>
    <w:p w14:paraId="7C0E57B4" w14:textId="77777777" w:rsidR="00FF3883" w:rsidRDefault="00FF3883" w:rsidP="00FF3883"/>
    <w:p w14:paraId="373799DE" w14:textId="4D478EAC" w:rsidR="00FF3883" w:rsidRPr="00FF3883" w:rsidRDefault="00FF3883" w:rsidP="00FF3883">
      <w:r>
        <w:rPr>
          <w:rFonts w:hint="eastAsia"/>
        </w:rPr>
        <w:t>Список</w:t>
      </w:r>
      <w:r>
        <w:t xml:space="preserve"> </w:t>
      </w:r>
      <w:r>
        <w:rPr>
          <w:rFonts w:hint="eastAsia"/>
        </w:rPr>
        <w:t>литературы</w:t>
      </w:r>
    </w:p>
    <w:sectPr w:rsidR="00FF3883" w:rsidRPr="00FF3883" w:rsidSect="00F146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7EE1" w14:textId="77777777" w:rsidR="00F1460B" w:rsidRDefault="00F1460B">
      <w:pPr>
        <w:spacing w:after="0" w:line="240" w:lineRule="auto"/>
      </w:pPr>
      <w:r>
        <w:separator/>
      </w:r>
    </w:p>
  </w:endnote>
  <w:endnote w:type="continuationSeparator" w:id="0">
    <w:p w14:paraId="0391DDDC" w14:textId="77777777" w:rsidR="00F1460B" w:rsidRDefault="00F1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B82A" w14:textId="77777777" w:rsidR="00F1460B" w:rsidRDefault="00F1460B"/>
    <w:p w14:paraId="010723C4" w14:textId="77777777" w:rsidR="00F1460B" w:rsidRDefault="00F1460B"/>
    <w:p w14:paraId="09F3B71A" w14:textId="77777777" w:rsidR="00F1460B" w:rsidRDefault="00F1460B"/>
    <w:p w14:paraId="65C409F4" w14:textId="77777777" w:rsidR="00F1460B" w:rsidRDefault="00F1460B"/>
    <w:p w14:paraId="2CBED31C" w14:textId="77777777" w:rsidR="00F1460B" w:rsidRDefault="00F1460B"/>
    <w:p w14:paraId="2FB5A5E6" w14:textId="77777777" w:rsidR="00F1460B" w:rsidRDefault="00F1460B"/>
    <w:p w14:paraId="66AA4264" w14:textId="77777777" w:rsidR="00F1460B" w:rsidRDefault="00F146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0BDF1" wp14:editId="09C3CF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AA369" w14:textId="77777777" w:rsidR="00F1460B" w:rsidRDefault="00F14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0BD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4AA369" w14:textId="77777777" w:rsidR="00F1460B" w:rsidRDefault="00F14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C1EE5D" w14:textId="77777777" w:rsidR="00F1460B" w:rsidRDefault="00F1460B"/>
    <w:p w14:paraId="26E23F2D" w14:textId="77777777" w:rsidR="00F1460B" w:rsidRDefault="00F1460B"/>
    <w:p w14:paraId="509E6F92" w14:textId="77777777" w:rsidR="00F1460B" w:rsidRDefault="00F146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E8DDA3" wp14:editId="7B8B77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6DEB" w14:textId="77777777" w:rsidR="00F1460B" w:rsidRDefault="00F1460B"/>
                          <w:p w14:paraId="52E976E2" w14:textId="77777777" w:rsidR="00F1460B" w:rsidRDefault="00F146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8DD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B46DEB" w14:textId="77777777" w:rsidR="00F1460B" w:rsidRDefault="00F1460B"/>
                    <w:p w14:paraId="52E976E2" w14:textId="77777777" w:rsidR="00F1460B" w:rsidRDefault="00F146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2B2627" w14:textId="77777777" w:rsidR="00F1460B" w:rsidRDefault="00F1460B"/>
    <w:p w14:paraId="37639882" w14:textId="77777777" w:rsidR="00F1460B" w:rsidRDefault="00F1460B">
      <w:pPr>
        <w:rPr>
          <w:sz w:val="2"/>
          <w:szCs w:val="2"/>
        </w:rPr>
      </w:pPr>
    </w:p>
    <w:p w14:paraId="02DE941D" w14:textId="77777777" w:rsidR="00F1460B" w:rsidRDefault="00F1460B"/>
    <w:p w14:paraId="2FE4CAB1" w14:textId="77777777" w:rsidR="00F1460B" w:rsidRDefault="00F1460B">
      <w:pPr>
        <w:spacing w:after="0" w:line="240" w:lineRule="auto"/>
      </w:pPr>
    </w:p>
  </w:footnote>
  <w:footnote w:type="continuationSeparator" w:id="0">
    <w:p w14:paraId="0B2A1423" w14:textId="77777777" w:rsidR="00F1460B" w:rsidRDefault="00F14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60B"/>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11020</TotalTime>
  <Pages>2</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1613</cp:revision>
  <cp:lastPrinted>2009-02-06T05:36:00Z</cp:lastPrinted>
  <dcterms:created xsi:type="dcterms:W3CDTF">2024-04-09T10:20:00Z</dcterms:created>
  <dcterms:modified xsi:type="dcterms:W3CDTF">2024-04-23T18:06:00Z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