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5615" w14:textId="63FF8B85" w:rsidR="005A3FB0" w:rsidRDefault="002E43D8" w:rsidP="002E43D8">
      <w:r w:rsidRPr="002E43D8">
        <w:rPr>
          <w:rFonts w:hint="eastAsia"/>
        </w:rPr>
        <w:t>Остащенко</w:t>
      </w:r>
      <w:r w:rsidRPr="002E43D8">
        <w:t xml:space="preserve"> </w:t>
      </w:r>
      <w:r w:rsidRPr="002E43D8">
        <w:rPr>
          <w:rFonts w:hint="eastAsia"/>
        </w:rPr>
        <w:t>Татьяна</w:t>
      </w:r>
      <w:r w:rsidRPr="002E43D8">
        <w:t xml:space="preserve"> </w:t>
      </w:r>
      <w:r w:rsidRPr="002E43D8">
        <w:rPr>
          <w:rFonts w:hint="eastAsia"/>
        </w:rPr>
        <w:t>Викторовна</w:t>
      </w:r>
      <w:r>
        <w:t xml:space="preserve"> </w:t>
      </w:r>
      <w:r w:rsidRPr="002E43D8">
        <w:rPr>
          <w:rFonts w:hint="eastAsia"/>
        </w:rPr>
        <w:t>Оценка</w:t>
      </w:r>
      <w:r w:rsidRPr="002E43D8">
        <w:t xml:space="preserve"> </w:t>
      </w:r>
      <w:r w:rsidRPr="002E43D8">
        <w:rPr>
          <w:rFonts w:hint="eastAsia"/>
        </w:rPr>
        <w:t>интеллектуального</w:t>
      </w:r>
      <w:r w:rsidRPr="002E43D8">
        <w:t xml:space="preserve"> </w:t>
      </w:r>
      <w:r w:rsidRPr="002E43D8">
        <w:rPr>
          <w:rFonts w:hint="eastAsia"/>
        </w:rPr>
        <w:t>капитала</w:t>
      </w:r>
      <w:r w:rsidRPr="002E43D8">
        <w:t xml:space="preserve"> </w:t>
      </w:r>
      <w:r w:rsidRPr="002E43D8">
        <w:rPr>
          <w:rFonts w:hint="eastAsia"/>
        </w:rPr>
        <w:t>как</w:t>
      </w:r>
      <w:r w:rsidRPr="002E43D8">
        <w:t xml:space="preserve"> </w:t>
      </w:r>
      <w:r w:rsidRPr="002E43D8">
        <w:rPr>
          <w:rFonts w:hint="eastAsia"/>
        </w:rPr>
        <w:t>фактора</w:t>
      </w:r>
      <w:r w:rsidRPr="002E43D8">
        <w:t xml:space="preserve"> </w:t>
      </w:r>
      <w:r w:rsidRPr="002E43D8">
        <w:rPr>
          <w:rFonts w:hint="eastAsia"/>
        </w:rPr>
        <w:t>экономического</w:t>
      </w:r>
      <w:r w:rsidRPr="002E43D8">
        <w:t xml:space="preserve"> </w:t>
      </w:r>
      <w:r w:rsidRPr="002E43D8">
        <w:rPr>
          <w:rFonts w:hint="eastAsia"/>
        </w:rPr>
        <w:t>развития</w:t>
      </w:r>
      <w:r w:rsidRPr="002E43D8">
        <w:t xml:space="preserve"> </w:t>
      </w:r>
      <w:r w:rsidRPr="002E43D8">
        <w:rPr>
          <w:rFonts w:hint="eastAsia"/>
        </w:rPr>
        <w:t>региона</w:t>
      </w:r>
    </w:p>
    <w:p w14:paraId="2FF8870E" w14:textId="77777777" w:rsidR="002E43D8" w:rsidRDefault="002E43D8" w:rsidP="002E43D8">
      <w:r>
        <w:rPr>
          <w:rFonts w:hint="eastAsia"/>
        </w:rPr>
        <w:t>ОГЛАВЛЕНИЕ</w:t>
      </w:r>
      <w:r>
        <w:t xml:space="preserve"> </w:t>
      </w:r>
      <w:r>
        <w:rPr>
          <w:rFonts w:hint="eastAsia"/>
        </w:rPr>
        <w:t>ДИССЕРТАЦИИ</w:t>
      </w:r>
    </w:p>
    <w:p w14:paraId="6C61FC6D" w14:textId="77777777" w:rsidR="002E43D8" w:rsidRDefault="002E43D8" w:rsidP="002E43D8">
      <w:r>
        <w:rPr>
          <w:rFonts w:hint="eastAsia"/>
        </w:rPr>
        <w:t>кандидат</w:t>
      </w:r>
      <w:r>
        <w:t xml:space="preserve"> </w:t>
      </w:r>
      <w:r>
        <w:rPr>
          <w:rFonts w:hint="eastAsia"/>
        </w:rPr>
        <w:t>наук</w:t>
      </w:r>
      <w:r>
        <w:t xml:space="preserve"> </w:t>
      </w:r>
      <w:r>
        <w:rPr>
          <w:rFonts w:hint="eastAsia"/>
        </w:rPr>
        <w:t>Остащенко</w:t>
      </w:r>
      <w:r>
        <w:t xml:space="preserve"> </w:t>
      </w:r>
      <w:r>
        <w:rPr>
          <w:rFonts w:hint="eastAsia"/>
        </w:rPr>
        <w:t>Татьяна</w:t>
      </w:r>
      <w:r>
        <w:t xml:space="preserve"> </w:t>
      </w:r>
      <w:r>
        <w:rPr>
          <w:rFonts w:hint="eastAsia"/>
        </w:rPr>
        <w:t>Викторовна</w:t>
      </w:r>
    </w:p>
    <w:p w14:paraId="061DC15C" w14:textId="77777777" w:rsidR="002E43D8" w:rsidRDefault="002E43D8" w:rsidP="002E43D8">
      <w:r>
        <w:rPr>
          <w:rFonts w:hint="eastAsia"/>
        </w:rPr>
        <w:t>ОГЛАВЛЕНИЕ</w:t>
      </w:r>
    </w:p>
    <w:p w14:paraId="3E8F9F4B" w14:textId="77777777" w:rsidR="002E43D8" w:rsidRDefault="002E43D8" w:rsidP="002E43D8"/>
    <w:p w14:paraId="26DED4EB" w14:textId="77777777" w:rsidR="002E43D8" w:rsidRDefault="002E43D8" w:rsidP="002E43D8">
      <w:r>
        <w:rPr>
          <w:rFonts w:hint="eastAsia"/>
        </w:rPr>
        <w:t>ВВЕДЕНИЕ</w:t>
      </w:r>
    </w:p>
    <w:p w14:paraId="4D9AF896" w14:textId="77777777" w:rsidR="002E43D8" w:rsidRDefault="002E43D8" w:rsidP="002E43D8"/>
    <w:p w14:paraId="4D3F7BB1" w14:textId="77777777" w:rsidR="002E43D8" w:rsidRDefault="002E43D8" w:rsidP="002E43D8">
      <w:r>
        <w:t xml:space="preserve">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p>
    <w:p w14:paraId="1779100B" w14:textId="77777777" w:rsidR="002E43D8" w:rsidRDefault="002E43D8" w:rsidP="002E43D8"/>
    <w:p w14:paraId="1A692833" w14:textId="77777777" w:rsidR="002E43D8" w:rsidRDefault="002E43D8" w:rsidP="002E43D8">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ФАКТОРА</w:t>
      </w:r>
      <w:r>
        <w:t xml:space="preserve"> </w:t>
      </w:r>
      <w:r>
        <w:rPr>
          <w:rFonts w:hint="eastAsia"/>
        </w:rPr>
        <w:t>ЭКОНОМИЧЕСКОГО</w:t>
      </w:r>
      <w:r>
        <w:t xml:space="preserve"> </w:t>
      </w:r>
      <w:r>
        <w:rPr>
          <w:rFonts w:hint="eastAsia"/>
        </w:rPr>
        <w:t>РАЗВИТИЯ</w:t>
      </w:r>
      <w:r>
        <w:t xml:space="preserve"> </w:t>
      </w:r>
      <w:r>
        <w:rPr>
          <w:rFonts w:hint="eastAsia"/>
        </w:rPr>
        <w:t>РЕГИОНА</w:t>
      </w:r>
    </w:p>
    <w:p w14:paraId="4F37FAD4" w14:textId="77777777" w:rsidR="002E43D8" w:rsidRDefault="002E43D8" w:rsidP="002E43D8"/>
    <w:p w14:paraId="319E69BD" w14:textId="77777777" w:rsidR="002E43D8" w:rsidRDefault="002E43D8" w:rsidP="002E43D8">
      <w:r>
        <w:t xml:space="preserve">1.1 </w:t>
      </w:r>
      <w:r>
        <w:rPr>
          <w:rFonts w:hint="eastAsia"/>
        </w:rPr>
        <w:t>Теоретико</w:t>
      </w:r>
      <w:r>
        <w:t>-</w:t>
      </w:r>
      <w:r>
        <w:rPr>
          <w:rFonts w:hint="eastAsia"/>
        </w:rPr>
        <w:t>методологический</w:t>
      </w:r>
      <w:r>
        <w:t xml:space="preserve"> </w:t>
      </w:r>
      <w:r>
        <w:rPr>
          <w:rFonts w:hint="eastAsia"/>
        </w:rPr>
        <w:t>аппарат</w:t>
      </w:r>
      <w:r>
        <w:t xml:space="preserve"> </w:t>
      </w:r>
      <w:r>
        <w:rPr>
          <w:rFonts w:hint="eastAsia"/>
        </w:rPr>
        <w:t>исследования</w:t>
      </w:r>
    </w:p>
    <w:p w14:paraId="254B3F85" w14:textId="77777777" w:rsidR="002E43D8" w:rsidRDefault="002E43D8" w:rsidP="002E43D8"/>
    <w:p w14:paraId="52D08C36" w14:textId="77777777" w:rsidR="002E43D8" w:rsidRDefault="002E43D8" w:rsidP="002E43D8">
      <w:r>
        <w:t xml:space="preserve">1.2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сущности</w:t>
      </w:r>
      <w:r>
        <w:t xml:space="preserve"> </w:t>
      </w:r>
      <w:r>
        <w:rPr>
          <w:rFonts w:hint="eastAsia"/>
        </w:rPr>
        <w:t>и</w:t>
      </w:r>
      <w:r>
        <w:t xml:space="preserve"> </w:t>
      </w:r>
      <w:r>
        <w:rPr>
          <w:rFonts w:hint="eastAsia"/>
        </w:rPr>
        <w:t>структуры</w:t>
      </w:r>
      <w:r>
        <w:t xml:space="preserve"> </w:t>
      </w:r>
      <w:r>
        <w:rPr>
          <w:rFonts w:hint="eastAsia"/>
        </w:rPr>
        <w:t>интеллектуального</w:t>
      </w:r>
      <w:r>
        <w:t xml:space="preserve"> </w:t>
      </w:r>
      <w:r>
        <w:rPr>
          <w:rFonts w:hint="eastAsia"/>
        </w:rPr>
        <w:t>капитала</w:t>
      </w:r>
    </w:p>
    <w:p w14:paraId="259FC49E" w14:textId="77777777" w:rsidR="002E43D8" w:rsidRDefault="002E43D8" w:rsidP="002E43D8"/>
    <w:p w14:paraId="7D46A26F" w14:textId="77777777" w:rsidR="002E43D8" w:rsidRDefault="002E43D8" w:rsidP="002E43D8">
      <w:r>
        <w:t xml:space="preserve">1.3 </w:t>
      </w:r>
      <w:r>
        <w:rPr>
          <w:rFonts w:hint="eastAsia"/>
        </w:rPr>
        <w:t>Определение</w:t>
      </w:r>
      <w:r>
        <w:t xml:space="preserve"> </w:t>
      </w:r>
      <w:r>
        <w:rPr>
          <w:rFonts w:hint="eastAsia"/>
        </w:rPr>
        <w:t>роли</w:t>
      </w:r>
      <w:r>
        <w:t xml:space="preserve"> </w:t>
      </w:r>
      <w:r>
        <w:rPr>
          <w:rFonts w:hint="eastAsia"/>
        </w:rPr>
        <w:t>интеллектуального</w:t>
      </w:r>
      <w:r>
        <w:t xml:space="preserve"> </w:t>
      </w:r>
      <w:r>
        <w:rPr>
          <w:rFonts w:hint="eastAsia"/>
        </w:rPr>
        <w:t>капитала</w:t>
      </w:r>
      <w:r>
        <w:t xml:space="preserve"> </w:t>
      </w:r>
      <w:r>
        <w:rPr>
          <w:rFonts w:hint="eastAsia"/>
        </w:rPr>
        <w:t>в</w:t>
      </w:r>
      <w:r>
        <w:t xml:space="preserve"> </w:t>
      </w:r>
      <w:r>
        <w:rPr>
          <w:rFonts w:hint="eastAsia"/>
        </w:rPr>
        <w:t>системе</w:t>
      </w:r>
      <w:r>
        <w:t xml:space="preserve"> </w:t>
      </w:r>
      <w:r>
        <w:rPr>
          <w:rFonts w:hint="eastAsia"/>
        </w:rPr>
        <w:t>факторов</w:t>
      </w:r>
      <w:r>
        <w:t xml:space="preserve"> </w:t>
      </w:r>
      <w:r>
        <w:rPr>
          <w:rFonts w:hint="eastAsia"/>
        </w:rPr>
        <w:t>экономического</w:t>
      </w:r>
      <w:r>
        <w:t xml:space="preserve"> </w:t>
      </w:r>
      <w:r>
        <w:rPr>
          <w:rFonts w:hint="eastAsia"/>
        </w:rPr>
        <w:t>развития</w:t>
      </w:r>
      <w:r>
        <w:t xml:space="preserve"> </w:t>
      </w:r>
      <w:r>
        <w:rPr>
          <w:rFonts w:hint="eastAsia"/>
        </w:rPr>
        <w:t>региона</w:t>
      </w:r>
    </w:p>
    <w:p w14:paraId="19D26FA4" w14:textId="77777777" w:rsidR="002E43D8" w:rsidRDefault="002E43D8" w:rsidP="002E43D8"/>
    <w:p w14:paraId="3911AF09" w14:textId="77777777" w:rsidR="002E43D8" w:rsidRDefault="002E43D8" w:rsidP="002E43D8">
      <w:r>
        <w:t xml:space="preserve">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ФАКТОРА</w:t>
      </w:r>
      <w:r>
        <w:t xml:space="preserve"> </w:t>
      </w:r>
      <w:r>
        <w:rPr>
          <w:rFonts w:hint="eastAsia"/>
        </w:rPr>
        <w:t>ЭКОНОМИЧЕСКОГО</w:t>
      </w:r>
      <w:r>
        <w:t xml:space="preserve"> </w:t>
      </w:r>
      <w:r>
        <w:rPr>
          <w:rFonts w:hint="eastAsia"/>
        </w:rPr>
        <w:t>РАЗВИТИЯ</w:t>
      </w:r>
      <w:r>
        <w:t xml:space="preserve"> </w:t>
      </w:r>
      <w:r>
        <w:rPr>
          <w:rFonts w:hint="eastAsia"/>
        </w:rPr>
        <w:t>РЕГИОНА</w:t>
      </w:r>
    </w:p>
    <w:p w14:paraId="7674B88B" w14:textId="77777777" w:rsidR="002E43D8" w:rsidRDefault="002E43D8" w:rsidP="002E43D8"/>
    <w:p w14:paraId="76D8A940" w14:textId="77777777" w:rsidR="002E43D8" w:rsidRDefault="002E43D8" w:rsidP="002E43D8">
      <w:r>
        <w:t xml:space="preserve">2.1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интеллектуального</w:t>
      </w:r>
      <w:r>
        <w:t xml:space="preserve"> </w:t>
      </w:r>
      <w:r>
        <w:rPr>
          <w:rFonts w:hint="eastAsia"/>
        </w:rPr>
        <w:t>капитала</w:t>
      </w:r>
      <w:r>
        <w:t xml:space="preserve"> </w:t>
      </w:r>
      <w:r>
        <w:rPr>
          <w:rFonts w:hint="eastAsia"/>
        </w:rPr>
        <w:t>региона</w:t>
      </w:r>
    </w:p>
    <w:p w14:paraId="70E1E6B8" w14:textId="77777777" w:rsidR="002E43D8" w:rsidRDefault="002E43D8" w:rsidP="002E43D8"/>
    <w:p w14:paraId="255D2565" w14:textId="77777777" w:rsidR="002E43D8" w:rsidRDefault="002E43D8" w:rsidP="002E43D8">
      <w:r>
        <w:t xml:space="preserve">2.2 </w:t>
      </w:r>
      <w:r>
        <w:rPr>
          <w:rFonts w:hint="eastAsia"/>
        </w:rPr>
        <w:t>Формирование</w:t>
      </w:r>
      <w:r>
        <w:t xml:space="preserve"> </w:t>
      </w:r>
      <w:r>
        <w:rPr>
          <w:rFonts w:hint="eastAsia"/>
        </w:rPr>
        <w:t>методики</w:t>
      </w:r>
      <w:r>
        <w:t xml:space="preserve"> </w:t>
      </w:r>
      <w:r>
        <w:rPr>
          <w:rFonts w:hint="eastAsia"/>
        </w:rPr>
        <w:t>оценки</w:t>
      </w:r>
      <w:r>
        <w:t xml:space="preserve"> </w:t>
      </w:r>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фактора</w:t>
      </w:r>
      <w:r>
        <w:t xml:space="preserve"> </w:t>
      </w:r>
      <w:r>
        <w:rPr>
          <w:rFonts w:hint="eastAsia"/>
        </w:rPr>
        <w:t>экономического</w:t>
      </w:r>
      <w:r>
        <w:t xml:space="preserve"> </w:t>
      </w:r>
      <w:r>
        <w:rPr>
          <w:rFonts w:hint="eastAsia"/>
        </w:rPr>
        <w:t>развития</w:t>
      </w:r>
      <w:r>
        <w:t xml:space="preserve"> </w:t>
      </w:r>
      <w:r>
        <w:rPr>
          <w:rFonts w:hint="eastAsia"/>
        </w:rPr>
        <w:t>региона</w:t>
      </w:r>
    </w:p>
    <w:p w14:paraId="0170539C" w14:textId="77777777" w:rsidR="002E43D8" w:rsidRDefault="002E43D8" w:rsidP="002E43D8"/>
    <w:p w14:paraId="4D4438D3" w14:textId="77777777" w:rsidR="002E43D8" w:rsidRDefault="002E43D8" w:rsidP="002E43D8">
      <w:r>
        <w:lastRenderedPageBreak/>
        <w:t xml:space="preserve">2.3 </w:t>
      </w:r>
      <w:r>
        <w:rPr>
          <w:rFonts w:hint="eastAsia"/>
        </w:rPr>
        <w:t>Определение</w:t>
      </w:r>
      <w:r>
        <w:t xml:space="preserve"> </w:t>
      </w:r>
      <w:r>
        <w:rPr>
          <w:rFonts w:hint="eastAsia"/>
        </w:rPr>
        <w:t>системы</w:t>
      </w:r>
      <w:r>
        <w:t xml:space="preserve"> </w:t>
      </w:r>
      <w:r>
        <w:rPr>
          <w:rFonts w:hint="eastAsia"/>
        </w:rPr>
        <w:t>экономико</w:t>
      </w:r>
      <w:r>
        <w:t>-</w:t>
      </w:r>
      <w:r>
        <w:rPr>
          <w:rFonts w:hint="eastAsia"/>
        </w:rPr>
        <w:t>статистических</w:t>
      </w:r>
      <w:r>
        <w:t xml:space="preserve"> </w:t>
      </w:r>
      <w:r>
        <w:rPr>
          <w:rFonts w:hint="eastAsia"/>
        </w:rPr>
        <w:t>показателей</w:t>
      </w:r>
      <w:r>
        <w:t xml:space="preserve"> </w:t>
      </w:r>
      <w:r>
        <w:rPr>
          <w:rFonts w:hint="eastAsia"/>
        </w:rPr>
        <w:t>оценки</w:t>
      </w:r>
      <w:r>
        <w:t xml:space="preserve"> </w:t>
      </w:r>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фактора</w:t>
      </w:r>
      <w:r>
        <w:t xml:space="preserve"> </w:t>
      </w:r>
      <w:r>
        <w:rPr>
          <w:rFonts w:hint="eastAsia"/>
        </w:rPr>
        <w:t>экономического</w:t>
      </w:r>
      <w:r>
        <w:t xml:space="preserve"> </w:t>
      </w:r>
      <w:r>
        <w:rPr>
          <w:rFonts w:hint="eastAsia"/>
        </w:rPr>
        <w:t>развития</w:t>
      </w:r>
      <w:r>
        <w:t xml:space="preserve"> </w:t>
      </w:r>
      <w:r>
        <w:rPr>
          <w:rFonts w:hint="eastAsia"/>
        </w:rPr>
        <w:t>региона</w:t>
      </w:r>
    </w:p>
    <w:p w14:paraId="4D44D67C" w14:textId="77777777" w:rsidR="002E43D8" w:rsidRDefault="002E43D8" w:rsidP="002E43D8"/>
    <w:p w14:paraId="64E54490" w14:textId="77777777" w:rsidR="002E43D8" w:rsidRDefault="002E43D8" w:rsidP="002E43D8">
      <w:r>
        <w:t xml:space="preserve">3 </w:t>
      </w:r>
      <w:r>
        <w:rPr>
          <w:rFonts w:hint="eastAsia"/>
        </w:rPr>
        <w:t>ПРИМЕНЕНИЕ</w:t>
      </w:r>
      <w:r>
        <w:t xml:space="preserve"> </w:t>
      </w:r>
      <w:r>
        <w:rPr>
          <w:rFonts w:hint="eastAsia"/>
        </w:rPr>
        <w:t>МЕТОДИКИ</w:t>
      </w:r>
      <w:r>
        <w:t xml:space="preserve"> </w:t>
      </w:r>
      <w:r>
        <w:rPr>
          <w:rFonts w:hint="eastAsia"/>
        </w:rPr>
        <w:t>ОЦЕНКИ</w:t>
      </w:r>
      <w:r>
        <w:t xml:space="preserve"> </w:t>
      </w:r>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ФАКТОРА</w:t>
      </w:r>
      <w:r>
        <w:t xml:space="preserve"> </w:t>
      </w:r>
      <w:r>
        <w:rPr>
          <w:rFonts w:hint="eastAsia"/>
        </w:rPr>
        <w:t>ЭКОНОМИЧЕСКОГО</w:t>
      </w:r>
      <w:r>
        <w:t xml:space="preserve"> </w:t>
      </w:r>
      <w:r>
        <w:rPr>
          <w:rFonts w:hint="eastAsia"/>
        </w:rPr>
        <w:t>РАЗВИТИЯ</w:t>
      </w:r>
      <w:r>
        <w:t xml:space="preserve"> </w:t>
      </w:r>
      <w:r>
        <w:rPr>
          <w:rFonts w:hint="eastAsia"/>
        </w:rPr>
        <w:t>РЕГИОНА</w:t>
      </w:r>
    </w:p>
    <w:p w14:paraId="4A842945" w14:textId="77777777" w:rsidR="002E43D8" w:rsidRDefault="002E43D8" w:rsidP="002E43D8"/>
    <w:p w14:paraId="4B30178E" w14:textId="77777777" w:rsidR="002E43D8" w:rsidRDefault="002E43D8" w:rsidP="002E43D8">
      <w:r>
        <w:t xml:space="preserve">3.1 </w:t>
      </w:r>
      <w:r>
        <w:rPr>
          <w:rFonts w:hint="eastAsia"/>
        </w:rPr>
        <w:t>Оценка</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интеллектуального</w:t>
      </w:r>
      <w:r>
        <w:t xml:space="preserve"> </w:t>
      </w:r>
      <w:r>
        <w:rPr>
          <w:rFonts w:hint="eastAsia"/>
        </w:rPr>
        <w:t>капитала</w:t>
      </w:r>
      <w:r>
        <w:t xml:space="preserve"> </w:t>
      </w:r>
      <w:r>
        <w:rPr>
          <w:rFonts w:hint="eastAsia"/>
        </w:rPr>
        <w:t>регионов</w:t>
      </w:r>
      <w:r>
        <w:t xml:space="preserve"> </w:t>
      </w:r>
      <w:r>
        <w:rPr>
          <w:rFonts w:hint="eastAsia"/>
        </w:rPr>
        <w:t>Российской</w:t>
      </w:r>
      <w:r>
        <w:t xml:space="preserve"> </w:t>
      </w:r>
      <w:r>
        <w:rPr>
          <w:rFonts w:hint="eastAsia"/>
        </w:rPr>
        <w:t>Федерации</w:t>
      </w:r>
    </w:p>
    <w:p w14:paraId="0F04741C" w14:textId="77777777" w:rsidR="002E43D8" w:rsidRDefault="002E43D8" w:rsidP="002E43D8"/>
    <w:p w14:paraId="38E721A0" w14:textId="77777777" w:rsidR="002E43D8" w:rsidRDefault="002E43D8" w:rsidP="002E43D8">
      <w:r>
        <w:t xml:space="preserve">3.2 </w:t>
      </w:r>
      <w:r>
        <w:rPr>
          <w:rFonts w:hint="eastAsia"/>
        </w:rPr>
        <w:t>Исследование</w:t>
      </w:r>
      <w:r>
        <w:t xml:space="preserve"> </w:t>
      </w:r>
      <w:r>
        <w:rPr>
          <w:rFonts w:hint="eastAsia"/>
        </w:rPr>
        <w:t>связанности</w:t>
      </w:r>
      <w:r>
        <w:t xml:space="preserve"> </w:t>
      </w:r>
      <w:r>
        <w:rPr>
          <w:rFonts w:hint="eastAsia"/>
        </w:rPr>
        <w:t>динамики</w:t>
      </w:r>
      <w:r>
        <w:t xml:space="preserve"> </w:t>
      </w:r>
      <w:r>
        <w:rPr>
          <w:rFonts w:hint="eastAsia"/>
        </w:rPr>
        <w:t>интеллектуального</w:t>
      </w:r>
      <w:r>
        <w:t xml:space="preserve"> </w:t>
      </w:r>
      <w:r>
        <w:rPr>
          <w:rFonts w:hint="eastAsia"/>
        </w:rPr>
        <w:t>капитала</w:t>
      </w:r>
      <w:r>
        <w:t xml:space="preserve"> </w:t>
      </w:r>
      <w:r>
        <w:rPr>
          <w:rFonts w:hint="eastAsia"/>
        </w:rPr>
        <w:t>и</w:t>
      </w:r>
      <w:r>
        <w:t xml:space="preserve"> </w:t>
      </w:r>
      <w:r>
        <w:rPr>
          <w:rFonts w:hint="eastAsia"/>
        </w:rPr>
        <w:t>индикаторов</w:t>
      </w:r>
      <w:r>
        <w:t xml:space="preserve"> </w:t>
      </w:r>
      <w:r>
        <w:rPr>
          <w:rFonts w:hint="eastAsia"/>
        </w:rPr>
        <w:t>экономического</w:t>
      </w:r>
      <w:r>
        <w:t xml:space="preserve"> </w:t>
      </w:r>
      <w:r>
        <w:rPr>
          <w:rFonts w:hint="eastAsia"/>
        </w:rPr>
        <w:t>развития</w:t>
      </w:r>
      <w:r>
        <w:t xml:space="preserve"> </w:t>
      </w:r>
      <w:r>
        <w:rPr>
          <w:rFonts w:hint="eastAsia"/>
        </w:rPr>
        <w:t>региона</w:t>
      </w:r>
    </w:p>
    <w:p w14:paraId="1601CD98" w14:textId="77777777" w:rsidR="002E43D8" w:rsidRDefault="002E43D8" w:rsidP="002E43D8"/>
    <w:p w14:paraId="5E390B38" w14:textId="77777777" w:rsidR="002E43D8" w:rsidRDefault="002E43D8" w:rsidP="002E43D8">
      <w:r>
        <w:t xml:space="preserve">3.3 </w:t>
      </w:r>
      <w:r>
        <w:rPr>
          <w:rFonts w:hint="eastAsia"/>
        </w:rPr>
        <w:t>Анализ</w:t>
      </w:r>
      <w:r>
        <w:t xml:space="preserve"> </w:t>
      </w:r>
      <w:r>
        <w:rPr>
          <w:rFonts w:hint="eastAsia"/>
        </w:rPr>
        <w:t>«</w:t>
      </w:r>
      <w:r>
        <w:rPr>
          <w:rFonts w:hint="eastAsia"/>
        </w:rPr>
        <w:t>отложенных</w:t>
      </w:r>
      <w:r>
        <w:t xml:space="preserve"> </w:t>
      </w:r>
      <w:r>
        <w:rPr>
          <w:rFonts w:hint="eastAsia"/>
        </w:rPr>
        <w:t>эффектов</w:t>
      </w:r>
      <w:r>
        <w:rPr>
          <w:rFonts w:hint="eastAsia"/>
        </w:rPr>
        <w:t>»</w:t>
      </w:r>
      <w:r>
        <w:t xml:space="preserve"> </w:t>
      </w:r>
      <w:r>
        <w:rPr>
          <w:rFonts w:hint="eastAsia"/>
        </w:rPr>
        <w:t>влияния</w:t>
      </w:r>
      <w:r>
        <w:t xml:space="preserve"> </w:t>
      </w:r>
      <w:r>
        <w:rPr>
          <w:rFonts w:hint="eastAsia"/>
        </w:rPr>
        <w:t>интеллектуального</w:t>
      </w:r>
      <w:r>
        <w:t xml:space="preserve"> </w:t>
      </w:r>
      <w:r>
        <w:rPr>
          <w:rFonts w:hint="eastAsia"/>
        </w:rPr>
        <w:t>капитала</w:t>
      </w:r>
    </w:p>
    <w:p w14:paraId="4D705CBA" w14:textId="77777777" w:rsidR="002E43D8" w:rsidRDefault="002E43D8" w:rsidP="002E43D8"/>
    <w:p w14:paraId="6AA22F4C" w14:textId="77777777" w:rsidR="002E43D8" w:rsidRDefault="002E43D8" w:rsidP="002E43D8">
      <w:r>
        <w:rPr>
          <w:rFonts w:hint="eastAsia"/>
        </w:rPr>
        <w:t>на</w:t>
      </w:r>
      <w:r>
        <w:t xml:space="preserve"> </w:t>
      </w:r>
      <w:r>
        <w:rPr>
          <w:rFonts w:hint="eastAsia"/>
        </w:rPr>
        <w:t>экономическое</w:t>
      </w:r>
      <w:r>
        <w:t xml:space="preserve"> </w:t>
      </w:r>
      <w:r>
        <w:rPr>
          <w:rFonts w:hint="eastAsia"/>
        </w:rPr>
        <w:t>развитие</w:t>
      </w:r>
      <w:r>
        <w:t xml:space="preserve"> </w:t>
      </w:r>
      <w:r>
        <w:rPr>
          <w:rFonts w:hint="eastAsia"/>
        </w:rPr>
        <w:t>региона</w:t>
      </w:r>
    </w:p>
    <w:p w14:paraId="6AFD6DBE" w14:textId="77777777" w:rsidR="002E43D8" w:rsidRDefault="002E43D8" w:rsidP="002E43D8"/>
    <w:p w14:paraId="17680AE3" w14:textId="77777777" w:rsidR="002E43D8" w:rsidRDefault="002E43D8" w:rsidP="002E43D8">
      <w:r>
        <w:rPr>
          <w:rFonts w:hint="eastAsia"/>
        </w:rPr>
        <w:t>ЗАКЛЮЧЕНИЕ</w:t>
      </w:r>
    </w:p>
    <w:p w14:paraId="0D76597F" w14:textId="77777777" w:rsidR="002E43D8" w:rsidRDefault="002E43D8" w:rsidP="002E43D8"/>
    <w:p w14:paraId="37530B2B" w14:textId="10540500" w:rsidR="002E43D8" w:rsidRPr="002E43D8" w:rsidRDefault="002E43D8" w:rsidP="002E43D8">
      <w:r>
        <w:rPr>
          <w:rFonts w:hint="eastAsia"/>
        </w:rPr>
        <w:t>СПИСОК</w:t>
      </w:r>
      <w:r>
        <w:t xml:space="preserve"> </w:t>
      </w:r>
      <w:r>
        <w:rPr>
          <w:rFonts w:hint="eastAsia"/>
        </w:rPr>
        <w:t>ЛИТЕРАТУРЫ</w:t>
      </w:r>
    </w:p>
    <w:sectPr w:rsidR="002E43D8" w:rsidRPr="002E43D8" w:rsidSect="00F76C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A166" w14:textId="77777777" w:rsidR="00F76CD5" w:rsidRDefault="00F76CD5">
      <w:pPr>
        <w:spacing w:after="0" w:line="240" w:lineRule="auto"/>
      </w:pPr>
      <w:r>
        <w:separator/>
      </w:r>
    </w:p>
  </w:endnote>
  <w:endnote w:type="continuationSeparator" w:id="0">
    <w:p w14:paraId="4442E19D" w14:textId="77777777" w:rsidR="00F76CD5" w:rsidRDefault="00F7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C8AF" w14:textId="77777777" w:rsidR="00F76CD5" w:rsidRDefault="00F76CD5"/>
    <w:p w14:paraId="2745BD37" w14:textId="77777777" w:rsidR="00F76CD5" w:rsidRDefault="00F76CD5"/>
    <w:p w14:paraId="3978B714" w14:textId="77777777" w:rsidR="00F76CD5" w:rsidRDefault="00F76CD5"/>
    <w:p w14:paraId="67145AC5" w14:textId="77777777" w:rsidR="00F76CD5" w:rsidRDefault="00F76CD5"/>
    <w:p w14:paraId="12EB35F9" w14:textId="77777777" w:rsidR="00F76CD5" w:rsidRDefault="00F76CD5"/>
    <w:p w14:paraId="64825557" w14:textId="77777777" w:rsidR="00F76CD5" w:rsidRDefault="00F76CD5"/>
    <w:p w14:paraId="7710DA2C" w14:textId="77777777" w:rsidR="00F76CD5" w:rsidRDefault="00F76C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34D17E" wp14:editId="0D5592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62FDD" w14:textId="77777777" w:rsidR="00F76CD5" w:rsidRDefault="00F76C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34D1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062FDD" w14:textId="77777777" w:rsidR="00F76CD5" w:rsidRDefault="00F76C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8EB594" w14:textId="77777777" w:rsidR="00F76CD5" w:rsidRDefault="00F76CD5"/>
    <w:p w14:paraId="69D8E8AC" w14:textId="77777777" w:rsidR="00F76CD5" w:rsidRDefault="00F76CD5"/>
    <w:p w14:paraId="4162FCA1" w14:textId="77777777" w:rsidR="00F76CD5" w:rsidRDefault="00F76C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D6E761" wp14:editId="1D772B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A494E" w14:textId="77777777" w:rsidR="00F76CD5" w:rsidRDefault="00F76CD5"/>
                          <w:p w14:paraId="0C1B0284" w14:textId="77777777" w:rsidR="00F76CD5" w:rsidRDefault="00F76C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D6E7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3A494E" w14:textId="77777777" w:rsidR="00F76CD5" w:rsidRDefault="00F76CD5"/>
                    <w:p w14:paraId="0C1B0284" w14:textId="77777777" w:rsidR="00F76CD5" w:rsidRDefault="00F76C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8286C8" w14:textId="77777777" w:rsidR="00F76CD5" w:rsidRDefault="00F76CD5"/>
    <w:p w14:paraId="63795569" w14:textId="77777777" w:rsidR="00F76CD5" w:rsidRDefault="00F76CD5">
      <w:pPr>
        <w:rPr>
          <w:sz w:val="2"/>
          <w:szCs w:val="2"/>
        </w:rPr>
      </w:pPr>
    </w:p>
    <w:p w14:paraId="40CE842C" w14:textId="77777777" w:rsidR="00F76CD5" w:rsidRDefault="00F76CD5"/>
    <w:p w14:paraId="4DB15C75" w14:textId="77777777" w:rsidR="00F76CD5" w:rsidRDefault="00F76CD5">
      <w:pPr>
        <w:spacing w:after="0" w:line="240" w:lineRule="auto"/>
      </w:pPr>
    </w:p>
  </w:footnote>
  <w:footnote w:type="continuationSeparator" w:id="0">
    <w:p w14:paraId="565E968B" w14:textId="77777777" w:rsidR="00F76CD5" w:rsidRDefault="00F7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D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9040</TotalTime>
  <Pages>2</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1238</cp:revision>
  <cp:lastPrinted>2009-02-06T05:36:00Z</cp:lastPrinted>
  <dcterms:created xsi:type="dcterms:W3CDTF">2024-04-09T10:20:00Z</dcterms:created>
  <dcterms:modified xsi:type="dcterms:W3CDTF">2024-04-21T20:54:00Z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