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3AC1B4" w14:textId="77777777" w:rsidR="000414E8" w:rsidRPr="000414E8" w:rsidRDefault="000414E8" w:rsidP="000414E8">
      <w:pPr>
        <w:rPr>
          <w:rFonts w:ascii="Helvetica" w:hAnsi="Helvetica" w:cs="Helvetica"/>
          <w:b/>
          <w:bCs/>
          <w:color w:val="222222"/>
          <w:sz w:val="21"/>
          <w:szCs w:val="21"/>
        </w:rPr>
      </w:pPr>
      <w:r w:rsidRPr="000414E8">
        <w:rPr>
          <w:rFonts w:ascii="Helvetica" w:hAnsi="Helvetica" w:cs="Helvetica" w:hint="eastAsia"/>
          <w:b/>
          <w:bCs/>
          <w:color w:val="222222"/>
          <w:sz w:val="21"/>
          <w:szCs w:val="21"/>
        </w:rPr>
        <w:t>Гусейнова</w:t>
      </w:r>
      <w:r w:rsidRPr="000414E8">
        <w:rPr>
          <w:rFonts w:ascii="Helvetica" w:hAnsi="Helvetica" w:cs="Helvetica"/>
          <w:b/>
          <w:bCs/>
          <w:color w:val="222222"/>
          <w:sz w:val="21"/>
          <w:szCs w:val="21"/>
        </w:rPr>
        <w:t xml:space="preserve">, </w:t>
      </w:r>
      <w:r w:rsidRPr="000414E8">
        <w:rPr>
          <w:rFonts w:ascii="Helvetica" w:hAnsi="Helvetica" w:cs="Helvetica" w:hint="eastAsia"/>
          <w:b/>
          <w:bCs/>
          <w:color w:val="222222"/>
          <w:sz w:val="21"/>
          <w:szCs w:val="21"/>
        </w:rPr>
        <w:t>Валерия</w:t>
      </w:r>
      <w:r w:rsidRPr="000414E8">
        <w:rPr>
          <w:rFonts w:ascii="Helvetica" w:hAnsi="Helvetica" w:cs="Helvetica"/>
          <w:b/>
          <w:bCs/>
          <w:color w:val="222222"/>
          <w:sz w:val="21"/>
          <w:szCs w:val="21"/>
        </w:rPr>
        <w:t xml:space="preserve"> </w:t>
      </w:r>
      <w:r w:rsidRPr="000414E8">
        <w:rPr>
          <w:rFonts w:ascii="Helvetica" w:hAnsi="Helvetica" w:cs="Helvetica" w:hint="eastAsia"/>
          <w:b/>
          <w:bCs/>
          <w:color w:val="222222"/>
          <w:sz w:val="21"/>
          <w:szCs w:val="21"/>
        </w:rPr>
        <w:t>Евгеньевна</w:t>
      </w:r>
      <w:r w:rsidRPr="000414E8">
        <w:rPr>
          <w:rFonts w:ascii="Helvetica" w:hAnsi="Helvetica" w:cs="Helvetica"/>
          <w:b/>
          <w:bCs/>
          <w:color w:val="222222"/>
          <w:sz w:val="21"/>
          <w:szCs w:val="21"/>
        </w:rPr>
        <w:t>.</w:t>
      </w:r>
    </w:p>
    <w:p w14:paraId="5425F664" w14:textId="77777777" w:rsidR="000414E8" w:rsidRPr="000414E8" w:rsidRDefault="000414E8" w:rsidP="000414E8">
      <w:pPr>
        <w:rPr>
          <w:rFonts w:ascii="Helvetica" w:hAnsi="Helvetica" w:cs="Helvetica"/>
          <w:b/>
          <w:bCs/>
          <w:color w:val="222222"/>
          <w:sz w:val="21"/>
          <w:szCs w:val="21"/>
        </w:rPr>
      </w:pPr>
      <w:r w:rsidRPr="000414E8">
        <w:rPr>
          <w:rFonts w:ascii="Helvetica" w:hAnsi="Helvetica" w:cs="Helvetica" w:hint="eastAsia"/>
          <w:b/>
          <w:bCs/>
          <w:color w:val="222222"/>
          <w:sz w:val="21"/>
          <w:szCs w:val="21"/>
        </w:rPr>
        <w:t>Изучение</w:t>
      </w:r>
      <w:r w:rsidRPr="000414E8">
        <w:rPr>
          <w:rFonts w:ascii="Helvetica" w:hAnsi="Helvetica" w:cs="Helvetica"/>
          <w:b/>
          <w:bCs/>
          <w:color w:val="222222"/>
          <w:sz w:val="21"/>
          <w:szCs w:val="21"/>
        </w:rPr>
        <w:t xml:space="preserve"> </w:t>
      </w:r>
      <w:r w:rsidRPr="000414E8">
        <w:rPr>
          <w:rFonts w:ascii="Helvetica" w:hAnsi="Helvetica" w:cs="Helvetica" w:hint="eastAsia"/>
          <w:b/>
          <w:bCs/>
          <w:color w:val="222222"/>
          <w:sz w:val="21"/>
          <w:szCs w:val="21"/>
        </w:rPr>
        <w:t>фотообмена</w:t>
      </w:r>
      <w:r w:rsidRPr="000414E8">
        <w:rPr>
          <w:rFonts w:ascii="Helvetica" w:hAnsi="Helvetica" w:cs="Helvetica"/>
          <w:b/>
          <w:bCs/>
          <w:color w:val="222222"/>
          <w:sz w:val="21"/>
          <w:szCs w:val="21"/>
        </w:rPr>
        <w:t xml:space="preserve"> </w:t>
      </w:r>
      <w:r w:rsidRPr="000414E8">
        <w:rPr>
          <w:rFonts w:ascii="Helvetica" w:hAnsi="Helvetica" w:cs="Helvetica" w:hint="eastAsia"/>
          <w:b/>
          <w:bCs/>
          <w:color w:val="222222"/>
          <w:sz w:val="21"/>
          <w:szCs w:val="21"/>
        </w:rPr>
        <w:t>кислорода</w:t>
      </w:r>
      <w:r w:rsidRPr="000414E8">
        <w:rPr>
          <w:rFonts w:ascii="Helvetica" w:hAnsi="Helvetica" w:cs="Helvetica"/>
          <w:b/>
          <w:bCs/>
          <w:color w:val="222222"/>
          <w:sz w:val="21"/>
          <w:szCs w:val="21"/>
        </w:rPr>
        <w:t xml:space="preserve"> </w:t>
      </w:r>
      <w:r w:rsidRPr="000414E8">
        <w:rPr>
          <w:rFonts w:ascii="Helvetica" w:hAnsi="Helvetica" w:cs="Helvetica" w:hint="eastAsia"/>
          <w:b/>
          <w:bCs/>
          <w:color w:val="222222"/>
          <w:sz w:val="21"/>
          <w:szCs w:val="21"/>
        </w:rPr>
        <w:t>с</w:t>
      </w:r>
      <w:r w:rsidRPr="000414E8">
        <w:rPr>
          <w:rFonts w:ascii="Helvetica" w:hAnsi="Helvetica" w:cs="Helvetica"/>
          <w:b/>
          <w:bCs/>
          <w:color w:val="222222"/>
          <w:sz w:val="21"/>
          <w:szCs w:val="21"/>
        </w:rPr>
        <w:t xml:space="preserve"> </w:t>
      </w:r>
      <w:r w:rsidRPr="000414E8">
        <w:rPr>
          <w:rFonts w:ascii="Helvetica" w:hAnsi="Helvetica" w:cs="Helvetica" w:hint="eastAsia"/>
          <w:b/>
          <w:bCs/>
          <w:color w:val="222222"/>
          <w:sz w:val="21"/>
          <w:szCs w:val="21"/>
        </w:rPr>
        <w:t>участием</w:t>
      </w:r>
      <w:r w:rsidRPr="000414E8">
        <w:rPr>
          <w:rFonts w:ascii="Helvetica" w:hAnsi="Helvetica" w:cs="Helvetica"/>
          <w:b/>
          <w:bCs/>
          <w:color w:val="222222"/>
          <w:sz w:val="21"/>
          <w:szCs w:val="21"/>
        </w:rPr>
        <w:t xml:space="preserve"> </w:t>
      </w:r>
      <w:r w:rsidRPr="000414E8">
        <w:rPr>
          <w:rFonts w:ascii="Helvetica" w:hAnsi="Helvetica" w:cs="Helvetica" w:hint="eastAsia"/>
          <w:b/>
          <w:bCs/>
          <w:color w:val="222222"/>
          <w:sz w:val="21"/>
          <w:szCs w:val="21"/>
        </w:rPr>
        <w:t>некоторых</w:t>
      </w:r>
      <w:r w:rsidRPr="000414E8">
        <w:rPr>
          <w:rFonts w:ascii="Helvetica" w:hAnsi="Helvetica" w:cs="Helvetica"/>
          <w:b/>
          <w:bCs/>
          <w:color w:val="222222"/>
          <w:sz w:val="21"/>
          <w:szCs w:val="21"/>
        </w:rPr>
        <w:t xml:space="preserve"> </w:t>
      </w:r>
      <w:r w:rsidRPr="000414E8">
        <w:rPr>
          <w:rFonts w:ascii="Helvetica" w:hAnsi="Helvetica" w:cs="Helvetica" w:hint="eastAsia"/>
          <w:b/>
          <w:bCs/>
          <w:color w:val="222222"/>
          <w:sz w:val="21"/>
          <w:szCs w:val="21"/>
        </w:rPr>
        <w:t>метаболитов</w:t>
      </w:r>
      <w:r w:rsidRPr="000414E8">
        <w:rPr>
          <w:rFonts w:ascii="Helvetica" w:hAnsi="Helvetica" w:cs="Helvetica"/>
          <w:b/>
          <w:bCs/>
          <w:color w:val="222222"/>
          <w:sz w:val="21"/>
          <w:szCs w:val="21"/>
        </w:rPr>
        <w:t xml:space="preserve"> </w:t>
      </w:r>
      <w:r w:rsidRPr="000414E8">
        <w:rPr>
          <w:rFonts w:ascii="Helvetica" w:hAnsi="Helvetica" w:cs="Helvetica" w:hint="eastAsia"/>
          <w:b/>
          <w:bCs/>
          <w:color w:val="222222"/>
          <w:sz w:val="21"/>
          <w:szCs w:val="21"/>
        </w:rPr>
        <w:t>хлоропластов</w:t>
      </w:r>
      <w:r w:rsidRPr="000414E8">
        <w:rPr>
          <w:rFonts w:ascii="Helvetica" w:hAnsi="Helvetica" w:cs="Helvetica"/>
          <w:b/>
          <w:bCs/>
          <w:color w:val="222222"/>
          <w:sz w:val="21"/>
          <w:szCs w:val="21"/>
        </w:rPr>
        <w:t xml:space="preserve"> : </w:t>
      </w:r>
      <w:r w:rsidRPr="000414E8">
        <w:rPr>
          <w:rFonts w:ascii="Helvetica" w:hAnsi="Helvetica" w:cs="Helvetica" w:hint="eastAsia"/>
          <w:b/>
          <w:bCs/>
          <w:color w:val="222222"/>
          <w:sz w:val="21"/>
          <w:szCs w:val="21"/>
        </w:rPr>
        <w:t>диссертация</w:t>
      </w:r>
      <w:r w:rsidRPr="000414E8">
        <w:rPr>
          <w:rFonts w:ascii="Helvetica" w:hAnsi="Helvetica" w:cs="Helvetica"/>
          <w:b/>
          <w:bCs/>
          <w:color w:val="222222"/>
          <w:sz w:val="21"/>
          <w:szCs w:val="21"/>
        </w:rPr>
        <w:t xml:space="preserve"> ... </w:t>
      </w:r>
      <w:r w:rsidRPr="000414E8">
        <w:rPr>
          <w:rFonts w:ascii="Helvetica" w:hAnsi="Helvetica" w:cs="Helvetica" w:hint="eastAsia"/>
          <w:b/>
          <w:bCs/>
          <w:color w:val="222222"/>
          <w:sz w:val="21"/>
          <w:szCs w:val="21"/>
        </w:rPr>
        <w:t>кандидата</w:t>
      </w:r>
      <w:r w:rsidRPr="000414E8">
        <w:rPr>
          <w:rFonts w:ascii="Helvetica" w:hAnsi="Helvetica" w:cs="Helvetica"/>
          <w:b/>
          <w:bCs/>
          <w:color w:val="222222"/>
          <w:sz w:val="21"/>
          <w:szCs w:val="21"/>
        </w:rPr>
        <w:t xml:space="preserve"> </w:t>
      </w:r>
      <w:r w:rsidRPr="000414E8">
        <w:rPr>
          <w:rFonts w:ascii="Helvetica" w:hAnsi="Helvetica" w:cs="Helvetica" w:hint="eastAsia"/>
          <w:b/>
          <w:bCs/>
          <w:color w:val="222222"/>
          <w:sz w:val="21"/>
          <w:szCs w:val="21"/>
        </w:rPr>
        <w:t>биологических</w:t>
      </w:r>
      <w:r w:rsidRPr="000414E8">
        <w:rPr>
          <w:rFonts w:ascii="Helvetica" w:hAnsi="Helvetica" w:cs="Helvetica"/>
          <w:b/>
          <w:bCs/>
          <w:color w:val="222222"/>
          <w:sz w:val="21"/>
          <w:szCs w:val="21"/>
        </w:rPr>
        <w:t xml:space="preserve"> </w:t>
      </w:r>
      <w:r w:rsidRPr="000414E8">
        <w:rPr>
          <w:rFonts w:ascii="Helvetica" w:hAnsi="Helvetica" w:cs="Helvetica" w:hint="eastAsia"/>
          <w:b/>
          <w:bCs/>
          <w:color w:val="222222"/>
          <w:sz w:val="21"/>
          <w:szCs w:val="21"/>
        </w:rPr>
        <w:t>наук</w:t>
      </w:r>
      <w:r w:rsidRPr="000414E8">
        <w:rPr>
          <w:rFonts w:ascii="Helvetica" w:hAnsi="Helvetica" w:cs="Helvetica"/>
          <w:b/>
          <w:bCs/>
          <w:color w:val="222222"/>
          <w:sz w:val="21"/>
          <w:szCs w:val="21"/>
        </w:rPr>
        <w:t xml:space="preserve"> : 03.00.12. - </w:t>
      </w:r>
      <w:r w:rsidRPr="000414E8">
        <w:rPr>
          <w:rFonts w:ascii="Helvetica" w:hAnsi="Helvetica" w:cs="Helvetica" w:hint="eastAsia"/>
          <w:b/>
          <w:bCs/>
          <w:color w:val="222222"/>
          <w:sz w:val="21"/>
          <w:szCs w:val="21"/>
        </w:rPr>
        <w:t>Москва</w:t>
      </w:r>
      <w:r w:rsidRPr="000414E8">
        <w:rPr>
          <w:rFonts w:ascii="Helvetica" w:hAnsi="Helvetica" w:cs="Helvetica"/>
          <w:b/>
          <w:bCs/>
          <w:color w:val="222222"/>
          <w:sz w:val="21"/>
          <w:szCs w:val="21"/>
        </w:rPr>
        <w:t xml:space="preserve">, 1983. - 135 </w:t>
      </w:r>
      <w:r w:rsidRPr="000414E8">
        <w:rPr>
          <w:rFonts w:ascii="Helvetica" w:hAnsi="Helvetica" w:cs="Helvetica" w:hint="eastAsia"/>
          <w:b/>
          <w:bCs/>
          <w:color w:val="222222"/>
          <w:sz w:val="21"/>
          <w:szCs w:val="21"/>
        </w:rPr>
        <w:t>с</w:t>
      </w:r>
      <w:r w:rsidRPr="000414E8">
        <w:rPr>
          <w:rFonts w:ascii="Helvetica" w:hAnsi="Helvetica" w:cs="Helvetica"/>
          <w:b/>
          <w:bCs/>
          <w:color w:val="222222"/>
          <w:sz w:val="21"/>
          <w:szCs w:val="21"/>
        </w:rPr>
        <w:t xml:space="preserve">. : </w:t>
      </w:r>
      <w:r w:rsidRPr="000414E8">
        <w:rPr>
          <w:rFonts w:ascii="Helvetica" w:hAnsi="Helvetica" w:cs="Helvetica" w:hint="eastAsia"/>
          <w:b/>
          <w:bCs/>
          <w:color w:val="222222"/>
          <w:sz w:val="21"/>
          <w:szCs w:val="21"/>
        </w:rPr>
        <w:t>ил</w:t>
      </w:r>
      <w:r w:rsidRPr="000414E8">
        <w:rPr>
          <w:rFonts w:ascii="Helvetica" w:hAnsi="Helvetica" w:cs="Helvetica"/>
          <w:b/>
          <w:bCs/>
          <w:color w:val="222222"/>
          <w:sz w:val="21"/>
          <w:szCs w:val="21"/>
        </w:rPr>
        <w:t>.</w:t>
      </w:r>
    </w:p>
    <w:p w14:paraId="4F6A4673" w14:textId="77777777" w:rsidR="000414E8" w:rsidRPr="000414E8" w:rsidRDefault="000414E8" w:rsidP="000414E8">
      <w:pPr>
        <w:rPr>
          <w:rFonts w:ascii="Helvetica" w:hAnsi="Helvetica" w:cs="Helvetica"/>
          <w:b/>
          <w:bCs/>
          <w:color w:val="222222"/>
          <w:sz w:val="21"/>
          <w:szCs w:val="21"/>
        </w:rPr>
      </w:pPr>
      <w:r w:rsidRPr="000414E8">
        <w:rPr>
          <w:rFonts w:ascii="Helvetica" w:hAnsi="Helvetica" w:cs="Helvetica" w:hint="eastAsia"/>
          <w:b/>
          <w:bCs/>
          <w:color w:val="222222"/>
          <w:sz w:val="21"/>
          <w:szCs w:val="21"/>
        </w:rPr>
        <w:t>больше</w:t>
      </w:r>
    </w:p>
    <w:p w14:paraId="3B1D87BD" w14:textId="77777777" w:rsidR="000414E8" w:rsidRPr="000414E8" w:rsidRDefault="000414E8" w:rsidP="000414E8">
      <w:pPr>
        <w:rPr>
          <w:rFonts w:ascii="Helvetica" w:hAnsi="Helvetica" w:cs="Helvetica"/>
          <w:b/>
          <w:bCs/>
          <w:color w:val="222222"/>
          <w:sz w:val="21"/>
          <w:szCs w:val="21"/>
        </w:rPr>
      </w:pPr>
      <w:r w:rsidRPr="000414E8">
        <w:rPr>
          <w:rFonts w:ascii="Helvetica" w:hAnsi="Helvetica" w:cs="Helvetica" w:hint="eastAsia"/>
          <w:b/>
          <w:bCs/>
          <w:color w:val="222222"/>
          <w:sz w:val="21"/>
          <w:szCs w:val="21"/>
        </w:rPr>
        <w:t>Цитаты</w:t>
      </w:r>
      <w:r w:rsidRPr="000414E8">
        <w:rPr>
          <w:rFonts w:ascii="Helvetica" w:hAnsi="Helvetica" w:cs="Helvetica"/>
          <w:b/>
          <w:bCs/>
          <w:color w:val="222222"/>
          <w:sz w:val="21"/>
          <w:szCs w:val="21"/>
        </w:rPr>
        <w:t xml:space="preserve"> </w:t>
      </w:r>
      <w:r w:rsidRPr="000414E8">
        <w:rPr>
          <w:rFonts w:ascii="Helvetica" w:hAnsi="Helvetica" w:cs="Helvetica" w:hint="eastAsia"/>
          <w:b/>
          <w:bCs/>
          <w:color w:val="222222"/>
          <w:sz w:val="21"/>
          <w:szCs w:val="21"/>
        </w:rPr>
        <w:t>из</w:t>
      </w:r>
      <w:r w:rsidRPr="000414E8">
        <w:rPr>
          <w:rFonts w:ascii="Helvetica" w:hAnsi="Helvetica" w:cs="Helvetica"/>
          <w:b/>
          <w:bCs/>
          <w:color w:val="222222"/>
          <w:sz w:val="21"/>
          <w:szCs w:val="21"/>
        </w:rPr>
        <w:t xml:space="preserve"> </w:t>
      </w:r>
      <w:r w:rsidRPr="000414E8">
        <w:rPr>
          <w:rFonts w:ascii="Helvetica" w:hAnsi="Helvetica" w:cs="Helvetica" w:hint="eastAsia"/>
          <w:b/>
          <w:bCs/>
          <w:color w:val="222222"/>
          <w:sz w:val="21"/>
          <w:szCs w:val="21"/>
        </w:rPr>
        <w:t>текста</w:t>
      </w:r>
      <w:r w:rsidRPr="000414E8">
        <w:rPr>
          <w:rFonts w:ascii="Helvetica" w:hAnsi="Helvetica" w:cs="Helvetica"/>
          <w:b/>
          <w:bCs/>
          <w:color w:val="222222"/>
          <w:sz w:val="21"/>
          <w:szCs w:val="21"/>
        </w:rPr>
        <w:t>:</w:t>
      </w:r>
    </w:p>
    <w:p w14:paraId="76ED2EF4" w14:textId="77777777" w:rsidR="000414E8" w:rsidRPr="000414E8" w:rsidRDefault="000414E8" w:rsidP="000414E8">
      <w:pPr>
        <w:rPr>
          <w:rFonts w:ascii="Helvetica" w:hAnsi="Helvetica" w:cs="Helvetica"/>
          <w:b/>
          <w:bCs/>
          <w:color w:val="222222"/>
          <w:sz w:val="21"/>
          <w:szCs w:val="21"/>
        </w:rPr>
      </w:pPr>
      <w:r w:rsidRPr="000414E8">
        <w:rPr>
          <w:rFonts w:ascii="Helvetica" w:hAnsi="Helvetica" w:cs="Helvetica" w:hint="eastAsia"/>
          <w:b/>
          <w:bCs/>
          <w:color w:val="222222"/>
          <w:sz w:val="21"/>
          <w:szCs w:val="21"/>
        </w:rPr>
        <w:t>стр</w:t>
      </w:r>
      <w:r w:rsidRPr="000414E8">
        <w:rPr>
          <w:rFonts w:ascii="Helvetica" w:hAnsi="Helvetica" w:cs="Helvetica"/>
          <w:b/>
          <w:bCs/>
          <w:color w:val="222222"/>
          <w:sz w:val="21"/>
          <w:szCs w:val="21"/>
        </w:rPr>
        <w:t>. 1</w:t>
      </w:r>
    </w:p>
    <w:p w14:paraId="042F49EB" w14:textId="77777777" w:rsidR="000414E8" w:rsidRPr="000414E8" w:rsidRDefault="000414E8" w:rsidP="000414E8">
      <w:pPr>
        <w:rPr>
          <w:rFonts w:ascii="Helvetica" w:hAnsi="Helvetica" w:cs="Helvetica"/>
          <w:b/>
          <w:bCs/>
          <w:color w:val="222222"/>
          <w:sz w:val="21"/>
          <w:szCs w:val="21"/>
        </w:rPr>
      </w:pPr>
      <w:r w:rsidRPr="000414E8">
        <w:rPr>
          <w:rFonts w:ascii="Helvetica" w:hAnsi="Helvetica" w:cs="Helvetica" w:hint="eastAsia"/>
          <w:b/>
          <w:bCs/>
          <w:color w:val="222222"/>
          <w:sz w:val="21"/>
          <w:szCs w:val="21"/>
        </w:rPr>
        <w:t>Биологический</w:t>
      </w:r>
      <w:r w:rsidRPr="000414E8">
        <w:rPr>
          <w:rFonts w:ascii="Helvetica" w:hAnsi="Helvetica" w:cs="Helvetica"/>
          <w:b/>
          <w:bCs/>
          <w:color w:val="222222"/>
          <w:sz w:val="21"/>
          <w:szCs w:val="21"/>
        </w:rPr>
        <w:t xml:space="preserve"> </w:t>
      </w:r>
      <w:r w:rsidRPr="000414E8">
        <w:rPr>
          <w:rFonts w:ascii="Helvetica" w:hAnsi="Helvetica" w:cs="Helvetica" w:hint="eastAsia"/>
          <w:b/>
          <w:bCs/>
          <w:color w:val="222222"/>
          <w:sz w:val="21"/>
          <w:szCs w:val="21"/>
        </w:rPr>
        <w:t>факультет</w:t>
      </w:r>
      <w:r w:rsidRPr="000414E8">
        <w:rPr>
          <w:rFonts w:ascii="Helvetica" w:hAnsi="Helvetica" w:cs="Helvetica"/>
          <w:b/>
          <w:bCs/>
          <w:color w:val="222222"/>
          <w:sz w:val="21"/>
          <w:szCs w:val="21"/>
        </w:rPr>
        <w:t xml:space="preserve"> </w:t>
      </w:r>
      <w:r w:rsidRPr="000414E8">
        <w:rPr>
          <w:rFonts w:ascii="Helvetica" w:hAnsi="Helvetica" w:cs="Helvetica" w:hint="eastAsia"/>
          <w:b/>
          <w:bCs/>
          <w:color w:val="222222"/>
          <w:sz w:val="21"/>
          <w:szCs w:val="21"/>
        </w:rPr>
        <w:t>На</w:t>
      </w:r>
      <w:r w:rsidRPr="000414E8">
        <w:rPr>
          <w:rFonts w:ascii="Helvetica" w:hAnsi="Helvetica" w:cs="Helvetica"/>
          <w:b/>
          <w:bCs/>
          <w:color w:val="222222"/>
          <w:sz w:val="21"/>
          <w:szCs w:val="21"/>
        </w:rPr>
        <w:t xml:space="preserve"> </w:t>
      </w:r>
      <w:r w:rsidRPr="000414E8">
        <w:rPr>
          <w:rFonts w:ascii="Helvetica" w:hAnsi="Helvetica" w:cs="Helvetica" w:hint="eastAsia"/>
          <w:b/>
          <w:bCs/>
          <w:color w:val="222222"/>
          <w:sz w:val="21"/>
          <w:szCs w:val="21"/>
        </w:rPr>
        <w:t>правах</w:t>
      </w:r>
      <w:r w:rsidRPr="000414E8">
        <w:rPr>
          <w:rFonts w:ascii="Helvetica" w:hAnsi="Helvetica" w:cs="Helvetica"/>
          <w:b/>
          <w:bCs/>
          <w:color w:val="222222"/>
          <w:sz w:val="21"/>
          <w:szCs w:val="21"/>
        </w:rPr>
        <w:t xml:space="preserve"> </w:t>
      </w:r>
      <w:r w:rsidRPr="000414E8">
        <w:rPr>
          <w:rFonts w:ascii="Helvetica" w:hAnsi="Helvetica" w:cs="Helvetica" w:hint="eastAsia"/>
          <w:b/>
          <w:bCs/>
          <w:color w:val="222222"/>
          <w:sz w:val="21"/>
          <w:szCs w:val="21"/>
        </w:rPr>
        <w:t>рукописи</w:t>
      </w:r>
      <w:r w:rsidRPr="000414E8">
        <w:rPr>
          <w:rFonts w:ascii="Helvetica" w:hAnsi="Helvetica" w:cs="Helvetica"/>
          <w:b/>
          <w:bCs/>
          <w:color w:val="222222"/>
          <w:sz w:val="21"/>
          <w:szCs w:val="21"/>
        </w:rPr>
        <w:t xml:space="preserve"> </w:t>
      </w:r>
      <w:r w:rsidRPr="000414E8">
        <w:rPr>
          <w:rFonts w:ascii="Helvetica" w:hAnsi="Helvetica" w:cs="Helvetica" w:hint="eastAsia"/>
          <w:b/>
          <w:bCs/>
          <w:color w:val="222222"/>
          <w:sz w:val="21"/>
          <w:szCs w:val="21"/>
        </w:rPr>
        <w:t>ГУСЕЙНОВА</w:t>
      </w:r>
      <w:r w:rsidRPr="000414E8">
        <w:rPr>
          <w:rFonts w:ascii="Helvetica" w:hAnsi="Helvetica" w:cs="Helvetica"/>
          <w:b/>
          <w:bCs/>
          <w:color w:val="222222"/>
          <w:sz w:val="21"/>
          <w:szCs w:val="21"/>
        </w:rPr>
        <w:t xml:space="preserve"> </w:t>
      </w:r>
      <w:r w:rsidRPr="000414E8">
        <w:rPr>
          <w:rFonts w:ascii="Helvetica" w:hAnsi="Helvetica" w:cs="Helvetica" w:hint="eastAsia"/>
          <w:b/>
          <w:bCs/>
          <w:color w:val="222222"/>
          <w:sz w:val="21"/>
          <w:szCs w:val="21"/>
        </w:rPr>
        <w:t>Валерия</w:t>
      </w:r>
      <w:r w:rsidRPr="000414E8">
        <w:rPr>
          <w:rFonts w:ascii="Helvetica" w:hAnsi="Helvetica" w:cs="Helvetica"/>
          <w:b/>
          <w:bCs/>
          <w:color w:val="222222"/>
          <w:sz w:val="21"/>
          <w:szCs w:val="21"/>
        </w:rPr>
        <w:t xml:space="preserve"> </w:t>
      </w:r>
      <w:r w:rsidRPr="000414E8">
        <w:rPr>
          <w:rFonts w:ascii="Helvetica" w:hAnsi="Helvetica" w:cs="Helvetica" w:hint="eastAsia"/>
          <w:b/>
          <w:bCs/>
          <w:color w:val="222222"/>
          <w:sz w:val="21"/>
          <w:szCs w:val="21"/>
        </w:rPr>
        <w:t>Евгеньевна</w:t>
      </w:r>
      <w:r w:rsidRPr="000414E8">
        <w:rPr>
          <w:rFonts w:ascii="Helvetica" w:hAnsi="Helvetica" w:cs="Helvetica"/>
          <w:b/>
          <w:bCs/>
          <w:color w:val="222222"/>
          <w:sz w:val="21"/>
          <w:szCs w:val="21"/>
        </w:rPr>
        <w:t xml:space="preserve"> </w:t>
      </w:r>
      <w:r w:rsidRPr="000414E8">
        <w:rPr>
          <w:rFonts w:ascii="Helvetica" w:hAnsi="Helvetica" w:cs="Helvetica" w:hint="eastAsia"/>
          <w:b/>
          <w:bCs/>
          <w:color w:val="222222"/>
          <w:sz w:val="21"/>
          <w:szCs w:val="21"/>
        </w:rPr>
        <w:t>УДК</w:t>
      </w:r>
      <w:r w:rsidRPr="000414E8">
        <w:rPr>
          <w:rFonts w:ascii="Helvetica" w:hAnsi="Helvetica" w:cs="Helvetica"/>
          <w:b/>
          <w:bCs/>
          <w:color w:val="222222"/>
          <w:sz w:val="21"/>
          <w:szCs w:val="21"/>
        </w:rPr>
        <w:t xml:space="preserve"> 581.132.1 </w:t>
      </w:r>
      <w:r w:rsidRPr="000414E8">
        <w:rPr>
          <w:rFonts w:ascii="Helvetica" w:hAnsi="Helvetica" w:cs="Helvetica" w:hint="eastAsia"/>
          <w:b/>
          <w:bCs/>
          <w:color w:val="222222"/>
          <w:sz w:val="21"/>
          <w:szCs w:val="21"/>
        </w:rPr>
        <w:t>ИЗУЧЕНИЕ</w:t>
      </w:r>
      <w:r w:rsidRPr="000414E8">
        <w:rPr>
          <w:rFonts w:ascii="Helvetica" w:hAnsi="Helvetica" w:cs="Helvetica"/>
          <w:b/>
          <w:bCs/>
          <w:color w:val="222222"/>
          <w:sz w:val="21"/>
          <w:szCs w:val="21"/>
        </w:rPr>
        <w:t xml:space="preserve"> </w:t>
      </w:r>
      <w:r w:rsidRPr="000414E8">
        <w:rPr>
          <w:rFonts w:ascii="Helvetica" w:hAnsi="Helvetica" w:cs="Helvetica" w:hint="eastAsia"/>
          <w:b/>
          <w:bCs/>
          <w:color w:val="222222"/>
          <w:sz w:val="21"/>
          <w:szCs w:val="21"/>
        </w:rPr>
        <w:t>ФОТООБИЕНА</w:t>
      </w:r>
      <w:r w:rsidRPr="000414E8">
        <w:rPr>
          <w:rFonts w:ascii="Helvetica" w:hAnsi="Helvetica" w:cs="Helvetica"/>
          <w:b/>
          <w:bCs/>
          <w:color w:val="222222"/>
          <w:sz w:val="21"/>
          <w:szCs w:val="21"/>
        </w:rPr>
        <w:t xml:space="preserve"> </w:t>
      </w:r>
      <w:r w:rsidRPr="000414E8">
        <w:rPr>
          <w:rFonts w:ascii="Helvetica" w:hAnsi="Helvetica" w:cs="Helvetica" w:hint="eastAsia"/>
          <w:b/>
          <w:bCs/>
          <w:color w:val="222222"/>
          <w:sz w:val="21"/>
          <w:szCs w:val="21"/>
        </w:rPr>
        <w:t>КИСЛОРОДА</w:t>
      </w:r>
      <w:r w:rsidRPr="000414E8">
        <w:rPr>
          <w:rFonts w:ascii="Helvetica" w:hAnsi="Helvetica" w:cs="Helvetica"/>
          <w:b/>
          <w:bCs/>
          <w:color w:val="222222"/>
          <w:sz w:val="21"/>
          <w:szCs w:val="21"/>
        </w:rPr>
        <w:t xml:space="preserve"> </w:t>
      </w:r>
      <w:r w:rsidRPr="000414E8">
        <w:rPr>
          <w:rFonts w:ascii="Helvetica" w:hAnsi="Helvetica" w:cs="Helvetica" w:hint="eastAsia"/>
          <w:b/>
          <w:bCs/>
          <w:color w:val="222222"/>
          <w:sz w:val="21"/>
          <w:szCs w:val="21"/>
        </w:rPr>
        <w:t>С</w:t>
      </w:r>
      <w:r w:rsidRPr="000414E8">
        <w:rPr>
          <w:rFonts w:ascii="Helvetica" w:hAnsi="Helvetica" w:cs="Helvetica"/>
          <w:b/>
          <w:bCs/>
          <w:color w:val="222222"/>
          <w:sz w:val="21"/>
          <w:szCs w:val="21"/>
        </w:rPr>
        <w:t xml:space="preserve"> </w:t>
      </w:r>
      <w:r w:rsidRPr="000414E8">
        <w:rPr>
          <w:rFonts w:ascii="Helvetica" w:hAnsi="Helvetica" w:cs="Helvetica" w:hint="eastAsia"/>
          <w:b/>
          <w:bCs/>
          <w:color w:val="222222"/>
          <w:sz w:val="21"/>
          <w:szCs w:val="21"/>
        </w:rPr>
        <w:t>УЧАСТИЕМ</w:t>
      </w:r>
      <w:r w:rsidRPr="000414E8">
        <w:rPr>
          <w:rFonts w:ascii="Helvetica" w:hAnsi="Helvetica" w:cs="Helvetica"/>
          <w:b/>
          <w:bCs/>
          <w:color w:val="222222"/>
          <w:sz w:val="21"/>
          <w:szCs w:val="21"/>
        </w:rPr>
        <w:t xml:space="preserve"> </w:t>
      </w:r>
      <w:r w:rsidRPr="000414E8">
        <w:rPr>
          <w:rFonts w:ascii="Helvetica" w:hAnsi="Helvetica" w:cs="Helvetica" w:hint="eastAsia"/>
          <w:b/>
          <w:bCs/>
          <w:color w:val="222222"/>
          <w:sz w:val="21"/>
          <w:szCs w:val="21"/>
        </w:rPr>
        <w:t>НЕКОТОРЫХ</w:t>
      </w:r>
      <w:r w:rsidRPr="000414E8">
        <w:rPr>
          <w:rFonts w:ascii="Helvetica" w:hAnsi="Helvetica" w:cs="Helvetica"/>
          <w:b/>
          <w:bCs/>
          <w:color w:val="222222"/>
          <w:sz w:val="21"/>
          <w:szCs w:val="21"/>
        </w:rPr>
        <w:t xml:space="preserve"> </w:t>
      </w:r>
      <w:r w:rsidRPr="000414E8">
        <w:rPr>
          <w:rFonts w:ascii="Helvetica" w:hAnsi="Helvetica" w:cs="Helvetica" w:hint="eastAsia"/>
          <w:b/>
          <w:bCs/>
          <w:color w:val="222222"/>
          <w:sz w:val="21"/>
          <w:szCs w:val="21"/>
        </w:rPr>
        <w:t>МЕТАБОЛИТОВ</w:t>
      </w:r>
      <w:r w:rsidRPr="000414E8">
        <w:rPr>
          <w:rFonts w:ascii="Helvetica" w:hAnsi="Helvetica" w:cs="Helvetica"/>
          <w:b/>
          <w:bCs/>
          <w:color w:val="222222"/>
          <w:sz w:val="21"/>
          <w:szCs w:val="21"/>
        </w:rPr>
        <w:t xml:space="preserve"> </w:t>
      </w:r>
      <w:r w:rsidRPr="000414E8">
        <w:rPr>
          <w:rFonts w:ascii="Helvetica" w:hAnsi="Helvetica" w:cs="Helvetica" w:hint="eastAsia"/>
          <w:b/>
          <w:bCs/>
          <w:color w:val="222222"/>
          <w:sz w:val="21"/>
          <w:szCs w:val="21"/>
        </w:rPr>
        <w:t>ХЛОРОПЛАСТОВ</w:t>
      </w:r>
      <w:r w:rsidRPr="000414E8">
        <w:rPr>
          <w:rFonts w:ascii="Helvetica" w:hAnsi="Helvetica" w:cs="Helvetica"/>
          <w:b/>
          <w:bCs/>
          <w:color w:val="222222"/>
          <w:sz w:val="21"/>
          <w:szCs w:val="21"/>
        </w:rPr>
        <w:t xml:space="preserve"> /03.00.12-</w:t>
      </w:r>
      <w:r w:rsidRPr="000414E8">
        <w:rPr>
          <w:rFonts w:ascii="Helvetica" w:hAnsi="Helvetica" w:cs="Helvetica" w:hint="eastAsia"/>
          <w:b/>
          <w:bCs/>
          <w:color w:val="222222"/>
          <w:sz w:val="21"/>
          <w:szCs w:val="21"/>
        </w:rPr>
        <w:t>ФИЗИОЛОГИЯ</w:t>
      </w:r>
      <w:r w:rsidRPr="000414E8">
        <w:rPr>
          <w:rFonts w:ascii="Helvetica" w:hAnsi="Helvetica" w:cs="Helvetica"/>
          <w:b/>
          <w:bCs/>
          <w:color w:val="222222"/>
          <w:sz w:val="21"/>
          <w:szCs w:val="21"/>
        </w:rPr>
        <w:t xml:space="preserve"> </w:t>
      </w:r>
      <w:r w:rsidRPr="000414E8">
        <w:rPr>
          <w:rFonts w:ascii="Helvetica" w:hAnsi="Helvetica" w:cs="Helvetica" w:hint="eastAsia"/>
          <w:b/>
          <w:bCs/>
          <w:color w:val="222222"/>
          <w:sz w:val="21"/>
          <w:szCs w:val="21"/>
        </w:rPr>
        <w:t>РАСТЕНИЙ</w:t>
      </w:r>
      <w:r w:rsidRPr="000414E8">
        <w:rPr>
          <w:rFonts w:ascii="Helvetica" w:hAnsi="Helvetica" w:cs="Helvetica"/>
          <w:b/>
          <w:bCs/>
          <w:color w:val="222222"/>
          <w:sz w:val="21"/>
          <w:szCs w:val="21"/>
        </w:rPr>
        <w:t xml:space="preserve">/ </w:t>
      </w:r>
      <w:r w:rsidRPr="000414E8">
        <w:rPr>
          <w:rFonts w:ascii="Helvetica" w:hAnsi="Helvetica" w:cs="Helvetica" w:hint="eastAsia"/>
          <w:b/>
          <w:bCs/>
          <w:color w:val="222222"/>
          <w:sz w:val="21"/>
          <w:szCs w:val="21"/>
        </w:rPr>
        <w:t>ДИССЕРТАЦИЯ</w:t>
      </w:r>
      <w:r w:rsidRPr="000414E8">
        <w:rPr>
          <w:rFonts w:ascii="Helvetica" w:hAnsi="Helvetica" w:cs="Helvetica"/>
          <w:b/>
          <w:bCs/>
          <w:color w:val="222222"/>
          <w:sz w:val="21"/>
          <w:szCs w:val="21"/>
        </w:rPr>
        <w:t xml:space="preserve"> </w:t>
      </w:r>
      <w:r w:rsidRPr="000414E8">
        <w:rPr>
          <w:rFonts w:ascii="Helvetica" w:hAnsi="Helvetica" w:cs="Helvetica" w:hint="eastAsia"/>
          <w:b/>
          <w:bCs/>
          <w:color w:val="222222"/>
          <w:sz w:val="21"/>
          <w:szCs w:val="21"/>
        </w:rPr>
        <w:t>НА</w:t>
      </w:r>
      <w:r w:rsidRPr="000414E8">
        <w:rPr>
          <w:rFonts w:ascii="Helvetica" w:hAnsi="Helvetica" w:cs="Helvetica"/>
          <w:b/>
          <w:bCs/>
          <w:color w:val="222222"/>
          <w:sz w:val="21"/>
          <w:szCs w:val="21"/>
        </w:rPr>
        <w:t xml:space="preserve"> </w:t>
      </w:r>
      <w:r w:rsidRPr="000414E8">
        <w:rPr>
          <w:rFonts w:ascii="Helvetica" w:hAnsi="Helvetica" w:cs="Helvetica" w:hint="eastAsia"/>
          <w:b/>
          <w:bCs/>
          <w:color w:val="222222"/>
          <w:sz w:val="21"/>
          <w:szCs w:val="21"/>
        </w:rPr>
        <w:t>СОИСКАНИЕ</w:t>
      </w:r>
      <w:r w:rsidRPr="000414E8">
        <w:rPr>
          <w:rFonts w:ascii="Helvetica" w:hAnsi="Helvetica" w:cs="Helvetica"/>
          <w:b/>
          <w:bCs/>
          <w:color w:val="222222"/>
          <w:sz w:val="21"/>
          <w:szCs w:val="21"/>
        </w:rPr>
        <w:t xml:space="preserve"> </w:t>
      </w:r>
      <w:r w:rsidRPr="000414E8">
        <w:rPr>
          <w:rFonts w:ascii="Helvetica" w:hAnsi="Helvetica" w:cs="Helvetica" w:hint="eastAsia"/>
          <w:b/>
          <w:bCs/>
          <w:color w:val="222222"/>
          <w:sz w:val="21"/>
          <w:szCs w:val="21"/>
        </w:rPr>
        <w:t>УЧЕНОЙ</w:t>
      </w:r>
      <w:r w:rsidRPr="000414E8">
        <w:rPr>
          <w:rFonts w:ascii="Helvetica" w:hAnsi="Helvetica" w:cs="Helvetica"/>
          <w:b/>
          <w:bCs/>
          <w:color w:val="222222"/>
          <w:sz w:val="21"/>
          <w:szCs w:val="21"/>
        </w:rPr>
        <w:t xml:space="preserve"> </w:t>
      </w:r>
      <w:r w:rsidRPr="000414E8">
        <w:rPr>
          <w:rFonts w:ascii="Helvetica" w:hAnsi="Helvetica" w:cs="Helvetica" w:hint="eastAsia"/>
          <w:b/>
          <w:bCs/>
          <w:color w:val="222222"/>
          <w:sz w:val="21"/>
          <w:szCs w:val="21"/>
        </w:rPr>
        <w:t>СТЕПЕНИ</w:t>
      </w:r>
      <w:r w:rsidRPr="000414E8">
        <w:rPr>
          <w:rFonts w:ascii="Helvetica" w:hAnsi="Helvetica" w:cs="Helvetica"/>
          <w:b/>
          <w:bCs/>
          <w:color w:val="222222"/>
          <w:sz w:val="21"/>
          <w:szCs w:val="21"/>
        </w:rPr>
        <w:t xml:space="preserve"> </w:t>
      </w:r>
      <w:r w:rsidRPr="000414E8">
        <w:rPr>
          <w:rFonts w:ascii="Helvetica" w:hAnsi="Helvetica" w:cs="Helvetica" w:hint="eastAsia"/>
          <w:b/>
          <w:bCs/>
          <w:color w:val="222222"/>
          <w:sz w:val="21"/>
          <w:szCs w:val="21"/>
        </w:rPr>
        <w:t>КАНДИДАТА</w:t>
      </w:r>
      <w:r w:rsidRPr="000414E8">
        <w:rPr>
          <w:rFonts w:ascii="Helvetica" w:hAnsi="Helvetica" w:cs="Helvetica"/>
          <w:b/>
          <w:bCs/>
          <w:color w:val="222222"/>
          <w:sz w:val="21"/>
          <w:szCs w:val="21"/>
        </w:rPr>
        <w:t xml:space="preserve"> </w:t>
      </w:r>
      <w:r w:rsidRPr="000414E8">
        <w:rPr>
          <w:rFonts w:ascii="Helvetica" w:hAnsi="Helvetica" w:cs="Helvetica" w:hint="eastAsia"/>
          <w:b/>
          <w:bCs/>
          <w:color w:val="222222"/>
          <w:sz w:val="21"/>
          <w:szCs w:val="21"/>
        </w:rPr>
        <w:t>БИОЛОГИЧЕСКИХ</w:t>
      </w:r>
      <w:r w:rsidRPr="000414E8">
        <w:rPr>
          <w:rFonts w:ascii="Helvetica" w:hAnsi="Helvetica" w:cs="Helvetica"/>
          <w:b/>
          <w:bCs/>
          <w:color w:val="222222"/>
          <w:sz w:val="21"/>
          <w:szCs w:val="21"/>
        </w:rPr>
        <w:t xml:space="preserve"> </w:t>
      </w:r>
      <w:r w:rsidRPr="000414E8">
        <w:rPr>
          <w:rFonts w:ascii="Helvetica" w:hAnsi="Helvetica" w:cs="Helvetica" w:hint="eastAsia"/>
          <w:b/>
          <w:bCs/>
          <w:color w:val="222222"/>
          <w:sz w:val="21"/>
          <w:szCs w:val="21"/>
        </w:rPr>
        <w:t>НАУК</w:t>
      </w:r>
      <w:r w:rsidRPr="000414E8">
        <w:rPr>
          <w:rFonts w:ascii="Helvetica" w:hAnsi="Helvetica" w:cs="Helvetica"/>
          <w:b/>
          <w:bCs/>
          <w:color w:val="222222"/>
          <w:sz w:val="21"/>
          <w:szCs w:val="21"/>
        </w:rPr>
        <w:t xml:space="preserve"> </w:t>
      </w:r>
      <w:r w:rsidRPr="000414E8">
        <w:rPr>
          <w:rFonts w:ascii="Helvetica" w:hAnsi="Helvetica" w:cs="Helvetica" w:hint="eastAsia"/>
          <w:b/>
          <w:bCs/>
          <w:color w:val="222222"/>
          <w:sz w:val="21"/>
          <w:szCs w:val="21"/>
        </w:rPr>
        <w:t>Научный</w:t>
      </w:r>
      <w:r w:rsidRPr="000414E8">
        <w:rPr>
          <w:rFonts w:ascii="Helvetica" w:hAnsi="Helvetica" w:cs="Helvetica"/>
          <w:b/>
          <w:bCs/>
          <w:color w:val="222222"/>
          <w:sz w:val="21"/>
          <w:szCs w:val="21"/>
        </w:rPr>
        <w:t xml:space="preserve"> </w:t>
      </w:r>
      <w:r w:rsidRPr="000414E8">
        <w:rPr>
          <w:rFonts w:ascii="Helvetica" w:hAnsi="Helvetica" w:cs="Helvetica" w:hint="eastAsia"/>
          <w:b/>
          <w:bCs/>
          <w:color w:val="222222"/>
          <w:sz w:val="21"/>
          <w:szCs w:val="21"/>
        </w:rPr>
        <w:t>руководитель</w:t>
      </w:r>
      <w:r w:rsidRPr="000414E8">
        <w:rPr>
          <w:rFonts w:ascii="Helvetica" w:hAnsi="Helvetica" w:cs="Helvetica"/>
          <w:b/>
          <w:bCs/>
          <w:color w:val="222222"/>
          <w:sz w:val="21"/>
          <w:szCs w:val="21"/>
        </w:rPr>
        <w:t xml:space="preserve"> </w:t>
      </w:r>
      <w:r w:rsidRPr="000414E8">
        <w:rPr>
          <w:rFonts w:ascii="Helvetica" w:hAnsi="Helvetica" w:cs="Helvetica" w:hint="eastAsia"/>
          <w:b/>
          <w:bCs/>
          <w:color w:val="222222"/>
          <w:sz w:val="21"/>
          <w:szCs w:val="21"/>
        </w:rPr>
        <w:t>кандидат</w:t>
      </w:r>
      <w:r w:rsidRPr="000414E8">
        <w:rPr>
          <w:rFonts w:ascii="Helvetica" w:hAnsi="Helvetica" w:cs="Helvetica"/>
          <w:b/>
          <w:bCs/>
          <w:color w:val="222222"/>
          <w:sz w:val="21"/>
          <w:szCs w:val="21"/>
        </w:rPr>
        <w:t xml:space="preserve"> </w:t>
      </w:r>
      <w:r w:rsidRPr="000414E8">
        <w:rPr>
          <w:rFonts w:ascii="Helvetica" w:hAnsi="Helvetica" w:cs="Helvetica" w:hint="eastAsia"/>
          <w:b/>
          <w:bCs/>
          <w:color w:val="222222"/>
          <w:sz w:val="21"/>
          <w:szCs w:val="21"/>
        </w:rPr>
        <w:t>биологических</w:t>
      </w:r>
    </w:p>
    <w:p w14:paraId="253378D7" w14:textId="77777777" w:rsidR="000414E8" w:rsidRPr="000414E8" w:rsidRDefault="000414E8" w:rsidP="000414E8">
      <w:pPr>
        <w:rPr>
          <w:rFonts w:ascii="Helvetica" w:hAnsi="Helvetica" w:cs="Helvetica"/>
          <w:b/>
          <w:bCs/>
          <w:color w:val="222222"/>
          <w:sz w:val="21"/>
          <w:szCs w:val="21"/>
        </w:rPr>
      </w:pPr>
      <w:r w:rsidRPr="000414E8">
        <w:rPr>
          <w:rFonts w:ascii="Helvetica" w:hAnsi="Helvetica" w:cs="Helvetica" w:hint="eastAsia"/>
          <w:b/>
          <w:bCs/>
          <w:color w:val="222222"/>
          <w:sz w:val="21"/>
          <w:szCs w:val="21"/>
        </w:rPr>
        <w:t>стр</w:t>
      </w:r>
      <w:r w:rsidRPr="000414E8">
        <w:rPr>
          <w:rFonts w:ascii="Helvetica" w:hAnsi="Helvetica" w:cs="Helvetica"/>
          <w:b/>
          <w:bCs/>
          <w:color w:val="222222"/>
          <w:sz w:val="21"/>
          <w:szCs w:val="21"/>
        </w:rPr>
        <w:t>. 5</w:t>
      </w:r>
    </w:p>
    <w:p w14:paraId="42AF99FC" w14:textId="77777777" w:rsidR="000414E8" w:rsidRPr="000414E8" w:rsidRDefault="000414E8" w:rsidP="000414E8">
      <w:pPr>
        <w:rPr>
          <w:rFonts w:ascii="Helvetica" w:hAnsi="Helvetica" w:cs="Helvetica"/>
          <w:b/>
          <w:bCs/>
          <w:color w:val="222222"/>
          <w:sz w:val="21"/>
          <w:szCs w:val="21"/>
        </w:rPr>
      </w:pPr>
      <w:r w:rsidRPr="000414E8">
        <w:rPr>
          <w:rFonts w:ascii="Helvetica" w:hAnsi="Helvetica" w:cs="Helvetica" w:hint="eastAsia"/>
          <w:b/>
          <w:bCs/>
          <w:color w:val="222222"/>
          <w:sz w:val="21"/>
          <w:szCs w:val="21"/>
        </w:rPr>
        <w:t>форм</w:t>
      </w:r>
      <w:r w:rsidRPr="000414E8">
        <w:rPr>
          <w:rFonts w:ascii="Helvetica" w:hAnsi="Helvetica" w:cs="Helvetica"/>
          <w:b/>
          <w:bCs/>
          <w:color w:val="222222"/>
          <w:sz w:val="21"/>
          <w:szCs w:val="21"/>
        </w:rPr>
        <w:t xml:space="preserve"> Og. - 6 - </w:t>
      </w:r>
      <w:r w:rsidRPr="000414E8">
        <w:rPr>
          <w:rFonts w:ascii="Helvetica" w:hAnsi="Helvetica" w:cs="Helvetica" w:hint="eastAsia"/>
          <w:b/>
          <w:bCs/>
          <w:color w:val="222222"/>
          <w:sz w:val="21"/>
          <w:szCs w:val="21"/>
        </w:rPr>
        <w:t>Целью</w:t>
      </w:r>
      <w:r w:rsidRPr="000414E8">
        <w:rPr>
          <w:rFonts w:ascii="Helvetica" w:hAnsi="Helvetica" w:cs="Helvetica"/>
          <w:b/>
          <w:bCs/>
          <w:color w:val="222222"/>
          <w:sz w:val="21"/>
          <w:szCs w:val="21"/>
        </w:rPr>
        <w:t xml:space="preserve"> </w:t>
      </w:r>
      <w:r w:rsidRPr="000414E8">
        <w:rPr>
          <w:rFonts w:ascii="Helvetica" w:hAnsi="Helvetica" w:cs="Helvetica" w:hint="eastAsia"/>
          <w:b/>
          <w:bCs/>
          <w:color w:val="222222"/>
          <w:sz w:val="21"/>
          <w:szCs w:val="21"/>
        </w:rPr>
        <w:t>настоящей</w:t>
      </w:r>
      <w:r w:rsidRPr="000414E8">
        <w:rPr>
          <w:rFonts w:ascii="Helvetica" w:hAnsi="Helvetica" w:cs="Helvetica"/>
          <w:b/>
          <w:bCs/>
          <w:color w:val="222222"/>
          <w:sz w:val="21"/>
          <w:szCs w:val="21"/>
        </w:rPr>
        <w:t xml:space="preserve"> </w:t>
      </w:r>
      <w:r w:rsidRPr="000414E8">
        <w:rPr>
          <w:rFonts w:ascii="Helvetica" w:hAnsi="Helvetica" w:cs="Helvetica" w:hint="eastAsia"/>
          <w:b/>
          <w:bCs/>
          <w:color w:val="222222"/>
          <w:sz w:val="21"/>
          <w:szCs w:val="21"/>
        </w:rPr>
        <w:t>работы</w:t>
      </w:r>
      <w:r w:rsidRPr="000414E8">
        <w:rPr>
          <w:rFonts w:ascii="Helvetica" w:hAnsi="Helvetica" w:cs="Helvetica"/>
          <w:b/>
          <w:bCs/>
          <w:color w:val="222222"/>
          <w:sz w:val="21"/>
          <w:szCs w:val="21"/>
        </w:rPr>
        <w:t xml:space="preserve"> </w:t>
      </w:r>
      <w:r w:rsidRPr="000414E8">
        <w:rPr>
          <w:rFonts w:ascii="Helvetica" w:hAnsi="Helvetica" w:cs="Helvetica" w:hint="eastAsia"/>
          <w:b/>
          <w:bCs/>
          <w:color w:val="222222"/>
          <w:sz w:val="21"/>
          <w:szCs w:val="21"/>
        </w:rPr>
        <w:t>явилось</w:t>
      </w:r>
      <w:r w:rsidRPr="000414E8">
        <w:rPr>
          <w:rFonts w:ascii="Helvetica" w:hAnsi="Helvetica" w:cs="Helvetica"/>
          <w:b/>
          <w:bCs/>
          <w:color w:val="222222"/>
          <w:sz w:val="21"/>
          <w:szCs w:val="21"/>
        </w:rPr>
        <w:t xml:space="preserve"> </w:t>
      </w:r>
      <w:r w:rsidRPr="000414E8">
        <w:rPr>
          <w:rFonts w:ascii="Helvetica" w:hAnsi="Helvetica" w:cs="Helvetica" w:hint="eastAsia"/>
          <w:b/>
          <w:bCs/>
          <w:color w:val="222222"/>
          <w:sz w:val="21"/>
          <w:szCs w:val="21"/>
        </w:rPr>
        <w:t>изучение</w:t>
      </w:r>
      <w:r w:rsidRPr="000414E8">
        <w:rPr>
          <w:rFonts w:ascii="Helvetica" w:hAnsi="Helvetica" w:cs="Helvetica"/>
          <w:b/>
          <w:bCs/>
          <w:color w:val="222222"/>
          <w:sz w:val="21"/>
          <w:szCs w:val="21"/>
        </w:rPr>
        <w:t xml:space="preserve"> </w:t>
      </w:r>
      <w:r w:rsidRPr="000414E8">
        <w:rPr>
          <w:rFonts w:ascii="Helvetica" w:hAnsi="Helvetica" w:cs="Helvetica" w:hint="eastAsia"/>
          <w:b/>
          <w:bCs/>
          <w:color w:val="222222"/>
          <w:sz w:val="21"/>
          <w:szCs w:val="21"/>
        </w:rPr>
        <w:t>фотопоглощения</w:t>
      </w:r>
      <w:r w:rsidRPr="000414E8">
        <w:rPr>
          <w:rFonts w:ascii="Helvetica" w:hAnsi="Helvetica" w:cs="Helvetica"/>
          <w:b/>
          <w:bCs/>
          <w:color w:val="222222"/>
          <w:sz w:val="21"/>
          <w:szCs w:val="21"/>
        </w:rPr>
        <w:t xml:space="preserve"> </w:t>
      </w:r>
      <w:r w:rsidRPr="000414E8">
        <w:rPr>
          <w:rFonts w:ascii="Helvetica" w:hAnsi="Helvetica" w:cs="Helvetica" w:hint="eastAsia"/>
          <w:b/>
          <w:bCs/>
          <w:color w:val="222222"/>
          <w:sz w:val="21"/>
          <w:szCs w:val="21"/>
        </w:rPr>
        <w:t>О</w:t>
      </w:r>
      <w:r w:rsidRPr="000414E8">
        <w:rPr>
          <w:rFonts w:ascii="Helvetica" w:hAnsi="Helvetica" w:cs="Helvetica"/>
          <w:b/>
          <w:bCs/>
          <w:color w:val="222222"/>
          <w:sz w:val="21"/>
          <w:szCs w:val="21"/>
        </w:rPr>
        <w:t xml:space="preserve">2 </w:t>
      </w:r>
      <w:r w:rsidRPr="000414E8">
        <w:rPr>
          <w:rFonts w:ascii="Helvetica" w:hAnsi="Helvetica" w:cs="Helvetica" w:hint="eastAsia"/>
          <w:b/>
          <w:bCs/>
          <w:color w:val="222222"/>
          <w:sz w:val="21"/>
          <w:szCs w:val="21"/>
        </w:rPr>
        <w:t>на</w:t>
      </w:r>
      <w:r w:rsidRPr="000414E8">
        <w:rPr>
          <w:rFonts w:ascii="Helvetica" w:hAnsi="Helvetica" w:cs="Helvetica"/>
          <w:b/>
          <w:bCs/>
          <w:color w:val="222222"/>
          <w:sz w:val="21"/>
          <w:szCs w:val="21"/>
        </w:rPr>
        <w:t xml:space="preserve"> </w:t>
      </w:r>
      <w:r w:rsidRPr="000414E8">
        <w:rPr>
          <w:rFonts w:ascii="Helvetica" w:hAnsi="Helvetica" w:cs="Helvetica" w:hint="eastAsia"/>
          <w:b/>
          <w:bCs/>
          <w:color w:val="222222"/>
          <w:sz w:val="21"/>
          <w:szCs w:val="21"/>
        </w:rPr>
        <w:t>уровне</w:t>
      </w:r>
      <w:r w:rsidRPr="000414E8">
        <w:rPr>
          <w:rFonts w:ascii="Helvetica" w:hAnsi="Helvetica" w:cs="Helvetica"/>
          <w:b/>
          <w:bCs/>
          <w:color w:val="222222"/>
          <w:sz w:val="21"/>
          <w:szCs w:val="21"/>
        </w:rPr>
        <w:t xml:space="preserve"> </w:t>
      </w:r>
      <w:r w:rsidRPr="000414E8">
        <w:rPr>
          <w:rFonts w:ascii="Helvetica" w:hAnsi="Helvetica" w:cs="Helvetica" w:hint="eastAsia"/>
          <w:b/>
          <w:bCs/>
          <w:color w:val="222222"/>
          <w:sz w:val="21"/>
          <w:szCs w:val="21"/>
        </w:rPr>
        <w:t>ЭТЦ</w:t>
      </w:r>
      <w:r w:rsidRPr="000414E8">
        <w:rPr>
          <w:rFonts w:ascii="Helvetica" w:hAnsi="Helvetica" w:cs="Helvetica"/>
          <w:b/>
          <w:bCs/>
          <w:color w:val="222222"/>
          <w:sz w:val="21"/>
          <w:szCs w:val="21"/>
        </w:rPr>
        <w:t xml:space="preserve"> /</w:t>
      </w:r>
      <w:r w:rsidRPr="000414E8">
        <w:rPr>
          <w:rFonts w:ascii="Helvetica" w:hAnsi="Helvetica" w:cs="Helvetica" w:hint="eastAsia"/>
          <w:b/>
          <w:bCs/>
          <w:color w:val="222222"/>
          <w:sz w:val="21"/>
          <w:szCs w:val="21"/>
        </w:rPr>
        <w:t>реакции</w:t>
      </w:r>
      <w:r w:rsidRPr="000414E8">
        <w:rPr>
          <w:rFonts w:ascii="Helvetica" w:hAnsi="Helvetica" w:cs="Helvetica"/>
          <w:b/>
          <w:bCs/>
          <w:color w:val="222222"/>
          <w:sz w:val="21"/>
          <w:szCs w:val="21"/>
        </w:rPr>
        <w:t xml:space="preserve"> </w:t>
      </w:r>
      <w:r w:rsidRPr="000414E8">
        <w:rPr>
          <w:rFonts w:ascii="Helvetica" w:hAnsi="Helvetica" w:cs="Helvetica" w:hint="eastAsia"/>
          <w:b/>
          <w:bCs/>
          <w:color w:val="222222"/>
          <w:sz w:val="21"/>
          <w:szCs w:val="21"/>
        </w:rPr>
        <w:t>Мелера</w:t>
      </w:r>
      <w:r w:rsidRPr="000414E8">
        <w:rPr>
          <w:rFonts w:ascii="Helvetica" w:hAnsi="Helvetica" w:cs="Helvetica"/>
          <w:b/>
          <w:bCs/>
          <w:color w:val="222222"/>
          <w:sz w:val="21"/>
          <w:szCs w:val="21"/>
        </w:rPr>
        <w:t xml:space="preserve">/ </w:t>
      </w:r>
      <w:r w:rsidRPr="000414E8">
        <w:rPr>
          <w:rFonts w:ascii="Helvetica" w:hAnsi="Helvetica" w:cs="Helvetica" w:hint="eastAsia"/>
          <w:b/>
          <w:bCs/>
          <w:color w:val="222222"/>
          <w:sz w:val="21"/>
          <w:szCs w:val="21"/>
        </w:rPr>
        <w:t>с</w:t>
      </w:r>
      <w:r w:rsidRPr="000414E8">
        <w:rPr>
          <w:rFonts w:ascii="Helvetica" w:hAnsi="Helvetica" w:cs="Helvetica"/>
          <w:b/>
          <w:bCs/>
          <w:color w:val="222222"/>
          <w:sz w:val="21"/>
          <w:szCs w:val="21"/>
        </w:rPr>
        <w:t xml:space="preserve"> </w:t>
      </w:r>
      <w:r w:rsidRPr="000414E8">
        <w:rPr>
          <w:rFonts w:ascii="Helvetica" w:hAnsi="Helvetica" w:cs="Helvetica" w:hint="eastAsia"/>
          <w:b/>
          <w:bCs/>
          <w:color w:val="222222"/>
          <w:sz w:val="21"/>
          <w:szCs w:val="21"/>
        </w:rPr>
        <w:t>участием</w:t>
      </w:r>
      <w:r w:rsidRPr="000414E8">
        <w:rPr>
          <w:rFonts w:ascii="Helvetica" w:hAnsi="Helvetica" w:cs="Helvetica"/>
          <w:b/>
          <w:bCs/>
          <w:color w:val="222222"/>
          <w:sz w:val="21"/>
          <w:szCs w:val="21"/>
        </w:rPr>
        <w:t xml:space="preserve"> </w:t>
      </w:r>
      <w:r w:rsidRPr="000414E8">
        <w:rPr>
          <w:rFonts w:ascii="Helvetica" w:hAnsi="Helvetica" w:cs="Helvetica" w:hint="eastAsia"/>
          <w:b/>
          <w:bCs/>
          <w:color w:val="222222"/>
          <w:sz w:val="21"/>
          <w:szCs w:val="21"/>
        </w:rPr>
        <w:t>природных</w:t>
      </w:r>
      <w:r w:rsidRPr="000414E8">
        <w:rPr>
          <w:rFonts w:ascii="Helvetica" w:hAnsi="Helvetica" w:cs="Helvetica"/>
          <w:b/>
          <w:bCs/>
          <w:color w:val="222222"/>
          <w:sz w:val="21"/>
          <w:szCs w:val="21"/>
        </w:rPr>
        <w:t xml:space="preserve"> </w:t>
      </w:r>
      <w:r w:rsidRPr="000414E8">
        <w:rPr>
          <w:rFonts w:ascii="Helvetica" w:hAnsi="Helvetica" w:cs="Helvetica" w:hint="eastAsia"/>
          <w:b/>
          <w:bCs/>
          <w:color w:val="222222"/>
          <w:sz w:val="21"/>
          <w:szCs w:val="21"/>
        </w:rPr>
        <w:t>метаболи­</w:t>
      </w:r>
      <w:r w:rsidRPr="000414E8">
        <w:rPr>
          <w:rFonts w:ascii="Helvetica" w:hAnsi="Helvetica" w:cs="Helvetica"/>
          <w:b/>
          <w:bCs/>
          <w:color w:val="222222"/>
          <w:sz w:val="21"/>
          <w:szCs w:val="21"/>
        </w:rPr>
        <w:t xml:space="preserve"> </w:t>
      </w:r>
      <w:r w:rsidRPr="000414E8">
        <w:rPr>
          <w:rFonts w:ascii="Helvetica" w:hAnsi="Helvetica" w:cs="Helvetica" w:hint="eastAsia"/>
          <w:b/>
          <w:bCs/>
          <w:color w:val="222222"/>
          <w:sz w:val="21"/>
          <w:szCs w:val="21"/>
        </w:rPr>
        <w:t>тов</w:t>
      </w:r>
      <w:r w:rsidRPr="000414E8">
        <w:rPr>
          <w:rFonts w:ascii="Helvetica" w:hAnsi="Helvetica" w:cs="Helvetica"/>
          <w:b/>
          <w:bCs/>
          <w:color w:val="222222"/>
          <w:sz w:val="21"/>
          <w:szCs w:val="21"/>
        </w:rPr>
        <w:t xml:space="preserve"> </w:t>
      </w:r>
      <w:r w:rsidRPr="000414E8">
        <w:rPr>
          <w:rFonts w:ascii="Helvetica" w:hAnsi="Helvetica" w:cs="Helvetica" w:hint="eastAsia"/>
          <w:b/>
          <w:bCs/>
          <w:color w:val="222222"/>
          <w:sz w:val="21"/>
          <w:szCs w:val="21"/>
        </w:rPr>
        <w:t>хлоропластов</w:t>
      </w:r>
      <w:r w:rsidRPr="000414E8">
        <w:rPr>
          <w:rFonts w:ascii="Helvetica" w:hAnsi="Helvetica" w:cs="Helvetica"/>
          <w:b/>
          <w:bCs/>
          <w:color w:val="222222"/>
          <w:sz w:val="21"/>
          <w:szCs w:val="21"/>
        </w:rPr>
        <w:t xml:space="preserve">. </w:t>
      </w:r>
      <w:r w:rsidRPr="000414E8">
        <w:rPr>
          <w:rFonts w:ascii="Helvetica" w:hAnsi="Helvetica" w:cs="Helvetica" w:hint="eastAsia"/>
          <w:b/>
          <w:bCs/>
          <w:color w:val="222222"/>
          <w:sz w:val="21"/>
          <w:szCs w:val="21"/>
        </w:rPr>
        <w:t>Выбор</w:t>
      </w:r>
      <w:r w:rsidRPr="000414E8">
        <w:rPr>
          <w:rFonts w:ascii="Helvetica" w:hAnsi="Helvetica" w:cs="Helvetica"/>
          <w:b/>
          <w:bCs/>
          <w:color w:val="222222"/>
          <w:sz w:val="21"/>
          <w:szCs w:val="21"/>
        </w:rPr>
        <w:t xml:space="preserve"> </w:t>
      </w:r>
      <w:r w:rsidRPr="000414E8">
        <w:rPr>
          <w:rFonts w:ascii="Helvetica" w:hAnsi="Helvetica" w:cs="Helvetica" w:hint="eastAsia"/>
          <w:b/>
          <w:bCs/>
          <w:color w:val="222222"/>
          <w:sz w:val="21"/>
          <w:szCs w:val="21"/>
        </w:rPr>
        <w:t>метаболитов</w:t>
      </w:r>
      <w:r w:rsidRPr="000414E8">
        <w:rPr>
          <w:rFonts w:ascii="Helvetica" w:hAnsi="Helvetica" w:cs="Helvetica"/>
          <w:b/>
          <w:bCs/>
          <w:color w:val="222222"/>
          <w:sz w:val="21"/>
          <w:szCs w:val="21"/>
        </w:rPr>
        <w:t xml:space="preserve"> </w:t>
      </w:r>
      <w:r w:rsidRPr="000414E8">
        <w:rPr>
          <w:rFonts w:ascii="Helvetica" w:hAnsi="Helvetica" w:cs="Helvetica" w:hint="eastAsia"/>
          <w:b/>
          <w:bCs/>
          <w:color w:val="222222"/>
          <w:sz w:val="21"/>
          <w:szCs w:val="21"/>
        </w:rPr>
        <w:t>определялся</w:t>
      </w:r>
      <w:r w:rsidRPr="000414E8">
        <w:rPr>
          <w:rFonts w:ascii="Helvetica" w:hAnsi="Helvetica" w:cs="Helvetica"/>
          <w:b/>
          <w:bCs/>
          <w:color w:val="222222"/>
          <w:sz w:val="21"/>
          <w:szCs w:val="21"/>
        </w:rPr>
        <w:t xml:space="preserve"> </w:t>
      </w:r>
      <w:r w:rsidRPr="000414E8">
        <w:rPr>
          <w:rFonts w:ascii="Helvetica" w:hAnsi="Helvetica" w:cs="Helvetica" w:hint="eastAsia"/>
          <w:b/>
          <w:bCs/>
          <w:color w:val="222222"/>
          <w:sz w:val="21"/>
          <w:szCs w:val="21"/>
        </w:rPr>
        <w:t>имеющимися</w:t>
      </w:r>
      <w:r w:rsidRPr="000414E8">
        <w:rPr>
          <w:rFonts w:ascii="Helvetica" w:hAnsi="Helvetica" w:cs="Helvetica"/>
          <w:b/>
          <w:bCs/>
          <w:color w:val="222222"/>
          <w:sz w:val="21"/>
          <w:szCs w:val="21"/>
        </w:rPr>
        <w:t xml:space="preserve"> </w:t>
      </w:r>
      <w:r w:rsidRPr="000414E8">
        <w:rPr>
          <w:rFonts w:ascii="Helvetica" w:hAnsi="Helvetica" w:cs="Helvetica" w:hint="eastAsia"/>
          <w:b/>
          <w:bCs/>
          <w:color w:val="222222"/>
          <w:sz w:val="21"/>
          <w:szCs w:val="21"/>
        </w:rPr>
        <w:t>све­</w:t>
      </w:r>
      <w:r w:rsidRPr="000414E8">
        <w:rPr>
          <w:rFonts w:ascii="Helvetica" w:hAnsi="Helvetica" w:cs="Helvetica"/>
          <w:b/>
          <w:bCs/>
          <w:color w:val="222222"/>
          <w:sz w:val="21"/>
          <w:szCs w:val="21"/>
        </w:rPr>
        <w:t xml:space="preserve"> </w:t>
      </w:r>
      <w:r w:rsidRPr="000414E8">
        <w:rPr>
          <w:rFonts w:ascii="Helvetica" w:hAnsi="Helvetica" w:cs="Helvetica" w:hint="eastAsia"/>
          <w:b/>
          <w:bCs/>
          <w:color w:val="222222"/>
          <w:sz w:val="21"/>
          <w:szCs w:val="21"/>
        </w:rPr>
        <w:t>дениями</w:t>
      </w:r>
      <w:r w:rsidRPr="000414E8">
        <w:rPr>
          <w:rFonts w:ascii="Helvetica" w:hAnsi="Helvetica" w:cs="Helvetica"/>
          <w:b/>
          <w:bCs/>
          <w:color w:val="222222"/>
          <w:sz w:val="21"/>
          <w:szCs w:val="21"/>
        </w:rPr>
        <w:t xml:space="preserve"> </w:t>
      </w:r>
      <w:r w:rsidRPr="000414E8">
        <w:rPr>
          <w:rFonts w:ascii="Helvetica" w:hAnsi="Helvetica" w:cs="Helvetica" w:hint="eastAsia"/>
          <w:b/>
          <w:bCs/>
          <w:color w:val="222222"/>
          <w:sz w:val="21"/>
          <w:szCs w:val="21"/>
        </w:rPr>
        <w:t>об</w:t>
      </w:r>
      <w:r w:rsidRPr="000414E8">
        <w:rPr>
          <w:rFonts w:ascii="Helvetica" w:hAnsi="Helvetica" w:cs="Helvetica"/>
          <w:b/>
          <w:bCs/>
          <w:color w:val="222222"/>
          <w:sz w:val="21"/>
          <w:szCs w:val="21"/>
        </w:rPr>
        <w:t xml:space="preserve"> </w:t>
      </w:r>
      <w:r w:rsidRPr="000414E8">
        <w:rPr>
          <w:rFonts w:ascii="Helvetica" w:hAnsi="Helvetica" w:cs="Helvetica" w:hint="eastAsia"/>
          <w:b/>
          <w:bCs/>
          <w:color w:val="222222"/>
          <w:sz w:val="21"/>
          <w:szCs w:val="21"/>
        </w:rPr>
        <w:t>их</w:t>
      </w:r>
      <w:r w:rsidRPr="000414E8">
        <w:rPr>
          <w:rFonts w:ascii="Helvetica" w:hAnsi="Helvetica" w:cs="Helvetica"/>
          <w:b/>
          <w:bCs/>
          <w:color w:val="222222"/>
          <w:sz w:val="21"/>
          <w:szCs w:val="21"/>
        </w:rPr>
        <w:t xml:space="preserve"> </w:t>
      </w:r>
      <w:r w:rsidRPr="000414E8">
        <w:rPr>
          <w:rFonts w:ascii="Helvetica" w:hAnsi="Helvetica" w:cs="Helvetica" w:hint="eastAsia"/>
          <w:b/>
          <w:bCs/>
          <w:color w:val="222222"/>
          <w:sz w:val="21"/>
          <w:szCs w:val="21"/>
        </w:rPr>
        <w:t>способности</w:t>
      </w:r>
      <w:r w:rsidRPr="000414E8">
        <w:rPr>
          <w:rFonts w:ascii="Helvetica" w:hAnsi="Helvetica" w:cs="Helvetica"/>
          <w:b/>
          <w:bCs/>
          <w:color w:val="222222"/>
          <w:sz w:val="21"/>
          <w:szCs w:val="21"/>
        </w:rPr>
        <w:t xml:space="preserve"> </w:t>
      </w:r>
      <w:r w:rsidRPr="000414E8">
        <w:rPr>
          <w:rFonts w:ascii="Helvetica" w:hAnsi="Helvetica" w:cs="Helvetica" w:hint="eastAsia"/>
          <w:b/>
          <w:bCs/>
          <w:color w:val="222222"/>
          <w:sz w:val="21"/>
          <w:szCs w:val="21"/>
        </w:rPr>
        <w:t>активировать</w:t>
      </w:r>
      <w:r w:rsidRPr="000414E8">
        <w:rPr>
          <w:rFonts w:ascii="Helvetica" w:hAnsi="Helvetica" w:cs="Helvetica"/>
          <w:b/>
          <w:bCs/>
          <w:color w:val="222222"/>
          <w:sz w:val="21"/>
          <w:szCs w:val="21"/>
        </w:rPr>
        <w:t xml:space="preserve"> </w:t>
      </w:r>
      <w:r w:rsidRPr="000414E8">
        <w:rPr>
          <w:rFonts w:ascii="Helvetica" w:hAnsi="Helvetica" w:cs="Helvetica" w:hint="eastAsia"/>
          <w:b/>
          <w:bCs/>
          <w:color w:val="222222"/>
          <w:sz w:val="21"/>
          <w:szCs w:val="21"/>
        </w:rPr>
        <w:t>поглощение</w:t>
      </w:r>
      <w:r w:rsidRPr="000414E8">
        <w:rPr>
          <w:rFonts w:ascii="Helvetica" w:hAnsi="Helvetica" w:cs="Helvetica"/>
          <w:b/>
          <w:bCs/>
          <w:color w:val="222222"/>
          <w:sz w:val="21"/>
          <w:szCs w:val="21"/>
        </w:rPr>
        <w:t xml:space="preserve"> Og </w:t>
      </w:r>
      <w:r w:rsidRPr="000414E8">
        <w:rPr>
          <w:rFonts w:ascii="Helvetica" w:hAnsi="Helvetica" w:cs="Helvetica" w:hint="eastAsia"/>
          <w:b/>
          <w:bCs/>
          <w:color w:val="222222"/>
          <w:sz w:val="21"/>
          <w:szCs w:val="21"/>
        </w:rPr>
        <w:t>изолирован­</w:t>
      </w:r>
      <w:r w:rsidRPr="000414E8">
        <w:rPr>
          <w:rFonts w:ascii="Helvetica" w:hAnsi="Helvetica" w:cs="Helvetica"/>
          <w:b/>
          <w:bCs/>
          <w:color w:val="222222"/>
          <w:sz w:val="21"/>
          <w:szCs w:val="21"/>
        </w:rPr>
        <w:t xml:space="preserve"> </w:t>
      </w:r>
      <w:r w:rsidRPr="000414E8">
        <w:rPr>
          <w:rFonts w:ascii="Helvetica" w:hAnsi="Helvetica" w:cs="Helvetica" w:hint="eastAsia"/>
          <w:b/>
          <w:bCs/>
          <w:color w:val="222222"/>
          <w:sz w:val="21"/>
          <w:szCs w:val="21"/>
        </w:rPr>
        <w:t>ными</w:t>
      </w:r>
      <w:r w:rsidRPr="000414E8">
        <w:rPr>
          <w:rFonts w:ascii="Helvetica" w:hAnsi="Helvetica" w:cs="Helvetica"/>
          <w:b/>
          <w:bCs/>
          <w:color w:val="222222"/>
          <w:sz w:val="21"/>
          <w:szCs w:val="21"/>
        </w:rPr>
        <w:t xml:space="preserve"> </w:t>
      </w:r>
      <w:r w:rsidRPr="000414E8">
        <w:rPr>
          <w:rFonts w:ascii="Helvetica" w:hAnsi="Helvetica" w:cs="Helvetica" w:hint="eastAsia"/>
          <w:b/>
          <w:bCs/>
          <w:color w:val="222222"/>
          <w:sz w:val="21"/>
          <w:szCs w:val="21"/>
        </w:rPr>
        <w:t>хлоропластами</w:t>
      </w:r>
      <w:r w:rsidRPr="000414E8">
        <w:rPr>
          <w:rFonts w:ascii="Helvetica" w:hAnsi="Helvetica" w:cs="Helvetica"/>
          <w:b/>
          <w:bCs/>
          <w:color w:val="222222"/>
          <w:sz w:val="21"/>
          <w:szCs w:val="21"/>
        </w:rPr>
        <w:t xml:space="preserve"> </w:t>
      </w:r>
      <w:r w:rsidRPr="000414E8">
        <w:rPr>
          <w:rFonts w:ascii="Helvetica" w:hAnsi="Helvetica" w:cs="Helvetica" w:hint="eastAsia"/>
          <w:b/>
          <w:bCs/>
          <w:color w:val="222222"/>
          <w:sz w:val="21"/>
          <w:szCs w:val="21"/>
        </w:rPr>
        <w:t>и</w:t>
      </w:r>
      <w:r w:rsidRPr="000414E8">
        <w:rPr>
          <w:rFonts w:ascii="Helvetica" w:hAnsi="Helvetica" w:cs="Helvetica"/>
          <w:b/>
          <w:bCs/>
          <w:color w:val="222222"/>
          <w:sz w:val="21"/>
          <w:szCs w:val="21"/>
        </w:rPr>
        <w:t xml:space="preserve"> </w:t>
      </w:r>
      <w:r w:rsidRPr="000414E8">
        <w:rPr>
          <w:rFonts w:ascii="Helvetica" w:hAnsi="Helvetica" w:cs="Helvetica" w:hint="eastAsia"/>
          <w:b/>
          <w:bCs/>
          <w:color w:val="222222"/>
          <w:sz w:val="21"/>
          <w:szCs w:val="21"/>
        </w:rPr>
        <w:t>участии</w:t>
      </w:r>
      <w:r w:rsidRPr="000414E8">
        <w:rPr>
          <w:rFonts w:ascii="Helvetica" w:hAnsi="Helvetica" w:cs="Helvetica"/>
          <w:b/>
          <w:bCs/>
          <w:color w:val="222222"/>
          <w:sz w:val="21"/>
          <w:szCs w:val="21"/>
        </w:rPr>
        <w:t xml:space="preserve"> </w:t>
      </w:r>
      <w:r w:rsidRPr="000414E8">
        <w:rPr>
          <w:rFonts w:ascii="Helvetica" w:hAnsi="Helvetica" w:cs="Helvetica" w:hint="eastAsia"/>
          <w:b/>
          <w:bCs/>
          <w:color w:val="222222"/>
          <w:sz w:val="21"/>
          <w:szCs w:val="21"/>
        </w:rPr>
        <w:t>в</w:t>
      </w:r>
      <w:r w:rsidRPr="000414E8">
        <w:rPr>
          <w:rFonts w:ascii="Helvetica" w:hAnsi="Helvetica" w:cs="Helvetica"/>
          <w:b/>
          <w:bCs/>
          <w:color w:val="222222"/>
          <w:sz w:val="21"/>
          <w:szCs w:val="21"/>
        </w:rPr>
        <w:t xml:space="preserve"> </w:t>
      </w:r>
      <w:r w:rsidRPr="000414E8">
        <w:rPr>
          <w:rFonts w:ascii="Helvetica" w:hAnsi="Helvetica" w:cs="Helvetica" w:hint="eastAsia"/>
          <w:b/>
          <w:bCs/>
          <w:color w:val="222222"/>
          <w:sz w:val="21"/>
          <w:szCs w:val="21"/>
        </w:rPr>
        <w:t>ключевых</w:t>
      </w:r>
    </w:p>
    <w:p w14:paraId="65B33621" w14:textId="77777777" w:rsidR="000414E8" w:rsidRPr="000414E8" w:rsidRDefault="000414E8" w:rsidP="000414E8">
      <w:pPr>
        <w:rPr>
          <w:rFonts w:ascii="Helvetica" w:hAnsi="Helvetica" w:cs="Helvetica"/>
          <w:b/>
          <w:bCs/>
          <w:color w:val="222222"/>
          <w:sz w:val="21"/>
          <w:szCs w:val="21"/>
        </w:rPr>
      </w:pPr>
      <w:r w:rsidRPr="000414E8">
        <w:rPr>
          <w:rFonts w:ascii="Helvetica" w:hAnsi="Helvetica" w:cs="Helvetica" w:hint="eastAsia"/>
          <w:b/>
          <w:bCs/>
          <w:color w:val="222222"/>
          <w:sz w:val="21"/>
          <w:szCs w:val="21"/>
        </w:rPr>
        <w:t>стр</w:t>
      </w:r>
      <w:r w:rsidRPr="000414E8">
        <w:rPr>
          <w:rFonts w:ascii="Helvetica" w:hAnsi="Helvetica" w:cs="Helvetica"/>
          <w:b/>
          <w:bCs/>
          <w:color w:val="222222"/>
          <w:sz w:val="21"/>
          <w:szCs w:val="21"/>
        </w:rPr>
        <w:t>. 49</w:t>
      </w:r>
    </w:p>
    <w:p w14:paraId="27308B2C" w14:textId="77777777" w:rsidR="000414E8" w:rsidRPr="000414E8" w:rsidRDefault="000414E8" w:rsidP="000414E8">
      <w:pPr>
        <w:rPr>
          <w:rFonts w:ascii="Helvetica" w:hAnsi="Helvetica" w:cs="Helvetica"/>
          <w:b/>
          <w:bCs/>
          <w:color w:val="222222"/>
          <w:sz w:val="21"/>
          <w:szCs w:val="21"/>
        </w:rPr>
      </w:pPr>
      <w:r w:rsidRPr="000414E8">
        <w:rPr>
          <w:rFonts w:ascii="Helvetica" w:hAnsi="Helvetica" w:cs="Helvetica"/>
          <w:b/>
          <w:bCs/>
          <w:color w:val="222222"/>
          <w:sz w:val="21"/>
          <w:szCs w:val="21"/>
        </w:rPr>
        <w:t xml:space="preserve">MgCl2; 2 </w:t>
      </w:r>
      <w:r w:rsidRPr="000414E8">
        <w:rPr>
          <w:rFonts w:ascii="Helvetica" w:hAnsi="Helvetica" w:cs="Helvetica" w:hint="eastAsia"/>
          <w:b/>
          <w:bCs/>
          <w:color w:val="222222"/>
          <w:sz w:val="21"/>
          <w:szCs w:val="21"/>
        </w:rPr>
        <w:t>мг</w:t>
      </w:r>
      <w:r w:rsidRPr="000414E8">
        <w:rPr>
          <w:rFonts w:ascii="Helvetica" w:hAnsi="Helvetica" w:cs="Helvetica"/>
          <w:b/>
          <w:bCs/>
          <w:color w:val="222222"/>
          <w:sz w:val="21"/>
          <w:szCs w:val="21"/>
        </w:rPr>
        <w:t>/</w:t>
      </w:r>
      <w:r w:rsidRPr="000414E8">
        <w:rPr>
          <w:rFonts w:ascii="Helvetica" w:hAnsi="Helvetica" w:cs="Helvetica" w:hint="eastAsia"/>
          <w:b/>
          <w:bCs/>
          <w:color w:val="222222"/>
          <w:sz w:val="21"/>
          <w:szCs w:val="21"/>
        </w:rPr>
        <w:t>мл</w:t>
      </w:r>
      <w:r w:rsidRPr="000414E8">
        <w:rPr>
          <w:rFonts w:ascii="Helvetica" w:hAnsi="Helvetica" w:cs="Helvetica"/>
          <w:b/>
          <w:bCs/>
          <w:color w:val="222222"/>
          <w:sz w:val="21"/>
          <w:szCs w:val="21"/>
        </w:rPr>
        <w:t xml:space="preserve"> </w:t>
      </w:r>
      <w:r w:rsidRPr="000414E8">
        <w:rPr>
          <w:rFonts w:ascii="Helvetica" w:hAnsi="Helvetica" w:cs="Helvetica" w:hint="eastAsia"/>
          <w:b/>
          <w:bCs/>
          <w:color w:val="222222"/>
          <w:sz w:val="21"/>
          <w:szCs w:val="21"/>
        </w:rPr>
        <w:t>БСА</w:t>
      </w:r>
      <w:r w:rsidRPr="000414E8">
        <w:rPr>
          <w:rFonts w:ascii="Helvetica" w:hAnsi="Helvetica" w:cs="Helvetica"/>
          <w:b/>
          <w:bCs/>
          <w:color w:val="222222"/>
          <w:sz w:val="21"/>
          <w:szCs w:val="21"/>
        </w:rPr>
        <w:t xml:space="preserve">, </w:t>
      </w:r>
      <w:r w:rsidRPr="000414E8">
        <w:rPr>
          <w:rFonts w:ascii="Helvetica" w:hAnsi="Helvetica" w:cs="Helvetica" w:hint="eastAsia"/>
          <w:b/>
          <w:bCs/>
          <w:color w:val="222222"/>
          <w:sz w:val="21"/>
          <w:szCs w:val="21"/>
        </w:rPr>
        <w:t>и</w:t>
      </w:r>
      <w:r w:rsidRPr="000414E8">
        <w:rPr>
          <w:rFonts w:ascii="Helvetica" w:hAnsi="Helvetica" w:cs="Helvetica"/>
          <w:b/>
          <w:bCs/>
          <w:color w:val="222222"/>
          <w:sz w:val="21"/>
          <w:szCs w:val="21"/>
        </w:rPr>
        <w:t xml:space="preserve"> </w:t>
      </w:r>
      <w:r w:rsidRPr="000414E8">
        <w:rPr>
          <w:rFonts w:ascii="Helvetica" w:hAnsi="Helvetica" w:cs="Helvetica" w:hint="eastAsia"/>
          <w:b/>
          <w:bCs/>
          <w:color w:val="222222"/>
          <w:sz w:val="21"/>
          <w:szCs w:val="21"/>
        </w:rPr>
        <w:t>ресуспендировали</w:t>
      </w:r>
      <w:r w:rsidRPr="000414E8">
        <w:rPr>
          <w:rFonts w:ascii="Helvetica" w:hAnsi="Helvetica" w:cs="Helvetica"/>
          <w:b/>
          <w:bCs/>
          <w:color w:val="222222"/>
          <w:sz w:val="21"/>
          <w:szCs w:val="21"/>
        </w:rPr>
        <w:t xml:space="preserve"> </w:t>
      </w:r>
      <w:r w:rsidRPr="000414E8">
        <w:rPr>
          <w:rFonts w:ascii="Helvetica" w:hAnsi="Helvetica" w:cs="Helvetica" w:hint="eastAsia"/>
          <w:b/>
          <w:bCs/>
          <w:color w:val="222222"/>
          <w:sz w:val="21"/>
          <w:szCs w:val="21"/>
        </w:rPr>
        <w:t>в</w:t>
      </w:r>
      <w:r w:rsidRPr="000414E8">
        <w:rPr>
          <w:rFonts w:ascii="Helvetica" w:hAnsi="Helvetica" w:cs="Helvetica"/>
          <w:b/>
          <w:bCs/>
          <w:color w:val="222222"/>
          <w:sz w:val="21"/>
          <w:szCs w:val="21"/>
        </w:rPr>
        <w:t xml:space="preserve"> </w:t>
      </w:r>
      <w:r w:rsidRPr="000414E8">
        <w:rPr>
          <w:rFonts w:ascii="Helvetica" w:hAnsi="Helvetica" w:cs="Helvetica" w:hint="eastAsia"/>
          <w:b/>
          <w:bCs/>
          <w:color w:val="222222"/>
          <w:sz w:val="21"/>
          <w:szCs w:val="21"/>
        </w:rPr>
        <w:t>инкубационной</w:t>
      </w:r>
      <w:r w:rsidRPr="000414E8">
        <w:rPr>
          <w:rFonts w:ascii="Helvetica" w:hAnsi="Helvetica" w:cs="Helvetica"/>
          <w:b/>
          <w:bCs/>
          <w:color w:val="222222"/>
          <w:sz w:val="21"/>
          <w:szCs w:val="21"/>
        </w:rPr>
        <w:t xml:space="preserve"> </w:t>
      </w:r>
      <w:r w:rsidRPr="000414E8">
        <w:rPr>
          <w:rFonts w:ascii="Helvetica" w:hAnsi="Helvetica" w:cs="Helvetica" w:hint="eastAsia"/>
          <w:b/>
          <w:bCs/>
          <w:color w:val="222222"/>
          <w:sz w:val="21"/>
          <w:szCs w:val="21"/>
        </w:rPr>
        <w:t>среде</w:t>
      </w:r>
      <w:r w:rsidRPr="000414E8">
        <w:rPr>
          <w:rFonts w:ascii="Helvetica" w:hAnsi="Helvetica" w:cs="Helvetica"/>
          <w:b/>
          <w:bCs/>
          <w:color w:val="222222"/>
          <w:sz w:val="21"/>
          <w:szCs w:val="21"/>
        </w:rPr>
        <w:t xml:space="preserve"> </w:t>
      </w:r>
      <w:r w:rsidRPr="000414E8">
        <w:rPr>
          <w:rFonts w:ascii="Helvetica" w:hAnsi="Helvetica" w:cs="Helvetica" w:hint="eastAsia"/>
          <w:b/>
          <w:bCs/>
          <w:color w:val="222222"/>
          <w:sz w:val="21"/>
          <w:szCs w:val="21"/>
        </w:rPr>
        <w:t>такой</w:t>
      </w:r>
      <w:r w:rsidRPr="000414E8">
        <w:rPr>
          <w:rFonts w:ascii="Helvetica" w:hAnsi="Helvetica" w:cs="Helvetica"/>
          <w:b/>
          <w:bCs/>
          <w:color w:val="222222"/>
          <w:sz w:val="21"/>
          <w:szCs w:val="21"/>
        </w:rPr>
        <w:t xml:space="preserve"> </w:t>
      </w:r>
      <w:r w:rsidRPr="000414E8">
        <w:rPr>
          <w:rFonts w:ascii="Helvetica" w:hAnsi="Helvetica" w:cs="Helvetica" w:hint="eastAsia"/>
          <w:b/>
          <w:bCs/>
          <w:color w:val="222222"/>
          <w:sz w:val="21"/>
          <w:szCs w:val="21"/>
        </w:rPr>
        <w:t>же</w:t>
      </w:r>
      <w:r w:rsidRPr="000414E8">
        <w:rPr>
          <w:rFonts w:ascii="Helvetica" w:hAnsi="Helvetica" w:cs="Helvetica"/>
          <w:b/>
          <w:bCs/>
          <w:color w:val="222222"/>
          <w:sz w:val="21"/>
          <w:szCs w:val="21"/>
        </w:rPr>
        <w:t xml:space="preserve"> </w:t>
      </w:r>
      <w:r w:rsidRPr="000414E8">
        <w:rPr>
          <w:rFonts w:ascii="Helvetica" w:hAnsi="Helvetica" w:cs="Helvetica" w:hint="eastAsia"/>
          <w:b/>
          <w:bCs/>
          <w:color w:val="222222"/>
          <w:sz w:val="21"/>
          <w:szCs w:val="21"/>
        </w:rPr>
        <w:t>как</w:t>
      </w:r>
      <w:r w:rsidRPr="000414E8">
        <w:rPr>
          <w:rFonts w:ascii="Helvetica" w:hAnsi="Helvetica" w:cs="Helvetica"/>
          <w:b/>
          <w:bCs/>
          <w:color w:val="222222"/>
          <w:sz w:val="21"/>
          <w:szCs w:val="21"/>
        </w:rPr>
        <w:t xml:space="preserve"> </w:t>
      </w:r>
      <w:r w:rsidRPr="000414E8">
        <w:rPr>
          <w:rFonts w:ascii="Helvetica" w:hAnsi="Helvetica" w:cs="Helvetica" w:hint="eastAsia"/>
          <w:b/>
          <w:bCs/>
          <w:color w:val="222222"/>
          <w:sz w:val="21"/>
          <w:szCs w:val="21"/>
        </w:rPr>
        <w:t>для</w:t>
      </w:r>
      <w:r w:rsidRPr="000414E8">
        <w:rPr>
          <w:rFonts w:ascii="Helvetica" w:hAnsi="Helvetica" w:cs="Helvetica"/>
          <w:b/>
          <w:bCs/>
          <w:color w:val="222222"/>
          <w:sz w:val="21"/>
          <w:szCs w:val="21"/>
        </w:rPr>
        <w:t xml:space="preserve"> </w:t>
      </w:r>
      <w:r w:rsidRPr="000414E8">
        <w:rPr>
          <w:rFonts w:ascii="Helvetica" w:hAnsi="Helvetica" w:cs="Helvetica" w:hint="eastAsia"/>
          <w:b/>
          <w:bCs/>
          <w:color w:val="222222"/>
          <w:sz w:val="21"/>
          <w:szCs w:val="21"/>
        </w:rPr>
        <w:t>хлоропластов</w:t>
      </w:r>
      <w:r w:rsidRPr="000414E8">
        <w:rPr>
          <w:rFonts w:ascii="Helvetica" w:hAnsi="Helvetica" w:cs="Helvetica"/>
          <w:b/>
          <w:bCs/>
          <w:color w:val="222222"/>
          <w:sz w:val="21"/>
          <w:szCs w:val="21"/>
        </w:rPr>
        <w:t xml:space="preserve"> </w:t>
      </w:r>
      <w:r w:rsidRPr="000414E8">
        <w:rPr>
          <w:rFonts w:ascii="Helvetica" w:hAnsi="Helvetica" w:cs="Helvetica" w:hint="eastAsia"/>
          <w:b/>
          <w:bCs/>
          <w:color w:val="222222"/>
          <w:sz w:val="21"/>
          <w:szCs w:val="21"/>
        </w:rPr>
        <w:t>гороха</w:t>
      </w:r>
      <w:r w:rsidRPr="000414E8">
        <w:rPr>
          <w:rFonts w:ascii="Helvetica" w:hAnsi="Helvetica" w:cs="Helvetica"/>
          <w:b/>
          <w:bCs/>
          <w:color w:val="222222"/>
          <w:sz w:val="21"/>
          <w:szCs w:val="21"/>
        </w:rPr>
        <w:t xml:space="preserve">. </w:t>
      </w:r>
      <w:r w:rsidRPr="000414E8">
        <w:rPr>
          <w:rFonts w:ascii="Helvetica" w:hAnsi="Helvetica" w:cs="Helvetica" w:hint="eastAsia"/>
          <w:b/>
          <w:bCs/>
          <w:color w:val="222222"/>
          <w:sz w:val="21"/>
          <w:szCs w:val="21"/>
        </w:rPr>
        <w:t>Этим</w:t>
      </w:r>
      <w:r w:rsidRPr="000414E8">
        <w:rPr>
          <w:rFonts w:ascii="Helvetica" w:hAnsi="Helvetica" w:cs="Helvetica"/>
          <w:b/>
          <w:bCs/>
          <w:color w:val="222222"/>
          <w:sz w:val="21"/>
          <w:szCs w:val="21"/>
        </w:rPr>
        <w:t xml:space="preserve"> </w:t>
      </w:r>
      <w:r w:rsidRPr="000414E8">
        <w:rPr>
          <w:rFonts w:ascii="Helvetica" w:hAnsi="Helvetica" w:cs="Helvetica" w:hint="eastAsia"/>
          <w:b/>
          <w:bCs/>
          <w:color w:val="222222"/>
          <w:sz w:val="21"/>
          <w:szCs w:val="21"/>
        </w:rPr>
        <w:t>также</w:t>
      </w:r>
      <w:r w:rsidRPr="000414E8">
        <w:rPr>
          <w:rFonts w:ascii="Helvetica" w:hAnsi="Helvetica" w:cs="Helvetica"/>
          <w:b/>
          <w:bCs/>
          <w:color w:val="222222"/>
          <w:sz w:val="21"/>
          <w:szCs w:val="21"/>
        </w:rPr>
        <w:t xml:space="preserve"> </w:t>
      </w:r>
      <w:r w:rsidRPr="000414E8">
        <w:rPr>
          <w:rFonts w:ascii="Helvetica" w:hAnsi="Helvetica" w:cs="Helvetica" w:hint="eastAsia"/>
          <w:b/>
          <w:bCs/>
          <w:color w:val="222222"/>
          <w:sz w:val="21"/>
          <w:szCs w:val="21"/>
        </w:rPr>
        <w:t>достига­</w:t>
      </w:r>
      <w:r w:rsidRPr="000414E8">
        <w:rPr>
          <w:rFonts w:ascii="Helvetica" w:hAnsi="Helvetica" w:cs="Helvetica"/>
          <w:b/>
          <w:bCs/>
          <w:color w:val="222222"/>
          <w:sz w:val="21"/>
          <w:szCs w:val="21"/>
        </w:rPr>
        <w:t xml:space="preserve"> </w:t>
      </w:r>
      <w:r w:rsidRPr="000414E8">
        <w:rPr>
          <w:rFonts w:ascii="Helvetica" w:hAnsi="Helvetica" w:cs="Helvetica" w:hint="eastAsia"/>
          <w:b/>
          <w:bCs/>
          <w:color w:val="222222"/>
          <w:sz w:val="21"/>
          <w:szCs w:val="21"/>
        </w:rPr>
        <w:t>лось</w:t>
      </w:r>
      <w:r w:rsidRPr="000414E8">
        <w:rPr>
          <w:rFonts w:ascii="Helvetica" w:hAnsi="Helvetica" w:cs="Helvetica"/>
          <w:b/>
          <w:bCs/>
          <w:color w:val="222222"/>
          <w:sz w:val="21"/>
          <w:szCs w:val="21"/>
        </w:rPr>
        <w:t xml:space="preserve"> </w:t>
      </w:r>
      <w:r w:rsidRPr="000414E8">
        <w:rPr>
          <w:rFonts w:ascii="Helvetica" w:hAnsi="Helvetica" w:cs="Helvetica" w:hint="eastAsia"/>
          <w:b/>
          <w:bCs/>
          <w:color w:val="222222"/>
          <w:sz w:val="21"/>
          <w:szCs w:val="21"/>
        </w:rPr>
        <w:t>разрушение</w:t>
      </w:r>
      <w:r w:rsidRPr="000414E8">
        <w:rPr>
          <w:rFonts w:ascii="Helvetica" w:hAnsi="Helvetica" w:cs="Helvetica"/>
          <w:b/>
          <w:bCs/>
          <w:color w:val="222222"/>
          <w:sz w:val="21"/>
          <w:szCs w:val="21"/>
        </w:rPr>
        <w:t xml:space="preserve"> </w:t>
      </w:r>
      <w:r w:rsidRPr="000414E8">
        <w:rPr>
          <w:rFonts w:ascii="Helvetica" w:hAnsi="Helvetica" w:cs="Helvetica" w:hint="eastAsia"/>
          <w:b/>
          <w:bCs/>
          <w:color w:val="222222"/>
          <w:sz w:val="21"/>
          <w:szCs w:val="21"/>
        </w:rPr>
        <w:t>наружной</w:t>
      </w:r>
      <w:r w:rsidRPr="000414E8">
        <w:rPr>
          <w:rFonts w:ascii="Helvetica" w:hAnsi="Helvetica" w:cs="Helvetica"/>
          <w:b/>
          <w:bCs/>
          <w:color w:val="222222"/>
          <w:sz w:val="21"/>
          <w:szCs w:val="21"/>
        </w:rPr>
        <w:t xml:space="preserve"> </w:t>
      </w:r>
      <w:r w:rsidRPr="000414E8">
        <w:rPr>
          <w:rFonts w:ascii="Helvetica" w:hAnsi="Helvetica" w:cs="Helvetica" w:hint="eastAsia"/>
          <w:b/>
          <w:bCs/>
          <w:color w:val="222222"/>
          <w:sz w:val="21"/>
          <w:szCs w:val="21"/>
        </w:rPr>
        <w:t>оболочки</w:t>
      </w:r>
      <w:r w:rsidRPr="000414E8">
        <w:rPr>
          <w:rFonts w:ascii="Helvetica" w:hAnsi="Helvetica" w:cs="Helvetica"/>
          <w:b/>
          <w:bCs/>
          <w:color w:val="222222"/>
          <w:sz w:val="21"/>
          <w:szCs w:val="21"/>
        </w:rPr>
        <w:t xml:space="preserve"> </w:t>
      </w:r>
      <w:r w:rsidRPr="000414E8">
        <w:rPr>
          <w:rFonts w:ascii="Helvetica" w:hAnsi="Helvetica" w:cs="Helvetica" w:hint="eastAsia"/>
          <w:b/>
          <w:bCs/>
          <w:color w:val="222222"/>
          <w:sz w:val="21"/>
          <w:szCs w:val="21"/>
        </w:rPr>
        <w:t>хлоропластов</w:t>
      </w:r>
      <w:r w:rsidRPr="000414E8">
        <w:rPr>
          <w:rFonts w:ascii="Helvetica" w:hAnsi="Helvetica" w:cs="Helvetica"/>
          <w:b/>
          <w:bCs/>
          <w:color w:val="222222"/>
          <w:sz w:val="21"/>
          <w:szCs w:val="21"/>
        </w:rPr>
        <w:t xml:space="preserve">. </w:t>
      </w:r>
      <w:r w:rsidRPr="000414E8">
        <w:rPr>
          <w:rFonts w:ascii="Helvetica" w:hAnsi="Helvetica" w:cs="Helvetica" w:hint="eastAsia"/>
          <w:b/>
          <w:bCs/>
          <w:color w:val="222222"/>
          <w:sz w:val="21"/>
          <w:szCs w:val="21"/>
        </w:rPr>
        <w:t>Определение</w:t>
      </w:r>
      <w:r w:rsidRPr="000414E8">
        <w:rPr>
          <w:rFonts w:ascii="Helvetica" w:hAnsi="Helvetica" w:cs="Helvetica"/>
          <w:b/>
          <w:bCs/>
          <w:color w:val="222222"/>
          <w:sz w:val="21"/>
          <w:szCs w:val="21"/>
        </w:rPr>
        <w:t xml:space="preserve"> </w:t>
      </w:r>
      <w:r w:rsidRPr="000414E8">
        <w:rPr>
          <w:rFonts w:ascii="Helvetica" w:hAnsi="Helvetica" w:cs="Helvetica" w:hint="eastAsia"/>
          <w:b/>
          <w:bCs/>
          <w:color w:val="222222"/>
          <w:sz w:val="21"/>
          <w:szCs w:val="21"/>
        </w:rPr>
        <w:t>кислорода</w:t>
      </w:r>
      <w:r w:rsidRPr="000414E8">
        <w:rPr>
          <w:rFonts w:ascii="Helvetica" w:hAnsi="Helvetica" w:cs="Helvetica"/>
          <w:b/>
          <w:bCs/>
          <w:color w:val="222222"/>
          <w:sz w:val="21"/>
          <w:szCs w:val="21"/>
        </w:rPr>
        <w:t xml:space="preserve"> </w:t>
      </w:r>
      <w:r w:rsidRPr="000414E8">
        <w:rPr>
          <w:rFonts w:ascii="Helvetica" w:hAnsi="Helvetica" w:cs="Helvetica" w:hint="eastAsia"/>
          <w:b/>
          <w:bCs/>
          <w:color w:val="222222"/>
          <w:sz w:val="21"/>
          <w:szCs w:val="21"/>
        </w:rPr>
        <w:t>Концентрацию</w:t>
      </w:r>
      <w:r w:rsidRPr="000414E8">
        <w:rPr>
          <w:rFonts w:ascii="Helvetica" w:hAnsi="Helvetica" w:cs="Helvetica"/>
          <w:b/>
          <w:bCs/>
          <w:color w:val="222222"/>
          <w:sz w:val="21"/>
          <w:szCs w:val="21"/>
        </w:rPr>
        <w:t xml:space="preserve"> </w:t>
      </w:r>
      <w:r w:rsidRPr="000414E8">
        <w:rPr>
          <w:rFonts w:ascii="Helvetica" w:hAnsi="Helvetica" w:cs="Helvetica" w:hint="eastAsia"/>
          <w:b/>
          <w:bCs/>
          <w:color w:val="222222"/>
          <w:sz w:val="21"/>
          <w:szCs w:val="21"/>
        </w:rPr>
        <w:t>кислорода</w:t>
      </w:r>
      <w:r w:rsidRPr="000414E8">
        <w:rPr>
          <w:rFonts w:ascii="Helvetica" w:hAnsi="Helvetica" w:cs="Helvetica"/>
          <w:b/>
          <w:bCs/>
          <w:color w:val="222222"/>
          <w:sz w:val="21"/>
          <w:szCs w:val="21"/>
        </w:rPr>
        <w:t xml:space="preserve"> </w:t>
      </w:r>
      <w:r w:rsidRPr="000414E8">
        <w:rPr>
          <w:rFonts w:ascii="Helvetica" w:hAnsi="Helvetica" w:cs="Helvetica" w:hint="eastAsia"/>
          <w:b/>
          <w:bCs/>
          <w:color w:val="222222"/>
          <w:sz w:val="21"/>
          <w:szCs w:val="21"/>
        </w:rPr>
        <w:t>в</w:t>
      </w:r>
      <w:r w:rsidRPr="000414E8">
        <w:rPr>
          <w:rFonts w:ascii="Helvetica" w:hAnsi="Helvetica" w:cs="Helvetica"/>
          <w:b/>
          <w:bCs/>
          <w:color w:val="222222"/>
          <w:sz w:val="21"/>
          <w:szCs w:val="21"/>
        </w:rPr>
        <w:t xml:space="preserve"> </w:t>
      </w:r>
      <w:r w:rsidRPr="000414E8">
        <w:rPr>
          <w:rFonts w:ascii="Helvetica" w:hAnsi="Helvetica" w:cs="Helvetica" w:hint="eastAsia"/>
          <w:b/>
          <w:bCs/>
          <w:color w:val="222222"/>
          <w:sz w:val="21"/>
          <w:szCs w:val="21"/>
        </w:rPr>
        <w:t>исследуемой</w:t>
      </w:r>
      <w:r w:rsidRPr="000414E8">
        <w:rPr>
          <w:rFonts w:ascii="Helvetica" w:hAnsi="Helvetica" w:cs="Helvetica"/>
          <w:b/>
          <w:bCs/>
          <w:color w:val="222222"/>
          <w:sz w:val="21"/>
          <w:szCs w:val="21"/>
        </w:rPr>
        <w:t xml:space="preserve"> </w:t>
      </w:r>
      <w:r w:rsidRPr="000414E8">
        <w:rPr>
          <w:rFonts w:ascii="Helvetica" w:hAnsi="Helvetica" w:cs="Helvetica" w:hint="eastAsia"/>
          <w:b/>
          <w:bCs/>
          <w:color w:val="222222"/>
          <w:sz w:val="21"/>
          <w:szCs w:val="21"/>
        </w:rPr>
        <w:t>суспензии</w:t>
      </w:r>
      <w:r w:rsidRPr="000414E8">
        <w:rPr>
          <w:rFonts w:ascii="Helvetica" w:hAnsi="Helvetica" w:cs="Helvetica"/>
          <w:b/>
          <w:bCs/>
          <w:color w:val="222222"/>
          <w:sz w:val="21"/>
          <w:szCs w:val="21"/>
        </w:rPr>
        <w:t xml:space="preserve"> </w:t>
      </w:r>
      <w:r w:rsidRPr="000414E8">
        <w:rPr>
          <w:rFonts w:ascii="Helvetica" w:hAnsi="Helvetica" w:cs="Helvetica" w:hint="eastAsia"/>
          <w:b/>
          <w:bCs/>
          <w:color w:val="222222"/>
          <w:sz w:val="21"/>
          <w:szCs w:val="21"/>
        </w:rPr>
        <w:t>хлоропластов</w:t>
      </w:r>
      <w:r w:rsidRPr="000414E8">
        <w:rPr>
          <w:rFonts w:ascii="Helvetica" w:hAnsi="Helvetica" w:cs="Helvetica"/>
          <w:b/>
          <w:bCs/>
          <w:color w:val="222222"/>
          <w:sz w:val="21"/>
          <w:szCs w:val="21"/>
        </w:rPr>
        <w:t xml:space="preserve"> </w:t>
      </w:r>
      <w:r w:rsidRPr="000414E8">
        <w:rPr>
          <w:rFonts w:ascii="Helvetica" w:hAnsi="Helvetica" w:cs="Helvetica" w:hint="eastAsia"/>
          <w:b/>
          <w:bCs/>
          <w:color w:val="222222"/>
          <w:sz w:val="21"/>
          <w:szCs w:val="21"/>
        </w:rPr>
        <w:t>определяли</w:t>
      </w:r>
      <w:r w:rsidRPr="000414E8">
        <w:rPr>
          <w:rFonts w:ascii="Helvetica" w:hAnsi="Helvetica" w:cs="Helvetica"/>
          <w:b/>
          <w:bCs/>
          <w:color w:val="222222"/>
          <w:sz w:val="21"/>
          <w:szCs w:val="21"/>
        </w:rPr>
        <w:t xml:space="preserve"> </w:t>
      </w:r>
      <w:r w:rsidRPr="000414E8">
        <w:rPr>
          <w:rFonts w:ascii="Helvetica" w:hAnsi="Helvetica" w:cs="Helvetica" w:hint="eastAsia"/>
          <w:b/>
          <w:bCs/>
          <w:color w:val="222222"/>
          <w:sz w:val="21"/>
          <w:szCs w:val="21"/>
        </w:rPr>
        <w:t>амперометрическим</w:t>
      </w:r>
      <w:r w:rsidRPr="000414E8">
        <w:rPr>
          <w:rFonts w:ascii="Helvetica" w:hAnsi="Helvetica" w:cs="Helvetica"/>
          <w:b/>
          <w:bCs/>
          <w:color w:val="222222"/>
          <w:sz w:val="21"/>
          <w:szCs w:val="21"/>
        </w:rPr>
        <w:t xml:space="preserve"> </w:t>
      </w:r>
      <w:r w:rsidRPr="000414E8">
        <w:rPr>
          <w:rFonts w:ascii="Helvetica" w:hAnsi="Helvetica" w:cs="Helvetica" w:hint="eastAsia"/>
          <w:b/>
          <w:bCs/>
          <w:color w:val="222222"/>
          <w:sz w:val="21"/>
          <w:szCs w:val="21"/>
        </w:rPr>
        <w:t>методом</w:t>
      </w:r>
      <w:r w:rsidRPr="000414E8">
        <w:rPr>
          <w:rFonts w:ascii="Helvetica" w:hAnsi="Helvetica" w:cs="Helvetica"/>
          <w:b/>
          <w:bCs/>
          <w:color w:val="222222"/>
          <w:sz w:val="21"/>
          <w:szCs w:val="21"/>
        </w:rPr>
        <w:t xml:space="preserve"> </w:t>
      </w:r>
      <w:r w:rsidRPr="000414E8">
        <w:rPr>
          <w:rFonts w:ascii="Helvetica" w:hAnsi="Helvetica" w:cs="Helvetica" w:hint="eastAsia"/>
          <w:b/>
          <w:bCs/>
          <w:color w:val="222222"/>
          <w:sz w:val="21"/>
          <w:szCs w:val="21"/>
        </w:rPr>
        <w:t>на</w:t>
      </w:r>
      <w:r w:rsidRPr="000414E8">
        <w:rPr>
          <w:rFonts w:ascii="Helvetica" w:hAnsi="Helvetica" w:cs="Helvetica"/>
          <w:b/>
          <w:bCs/>
          <w:color w:val="222222"/>
          <w:sz w:val="21"/>
          <w:szCs w:val="21"/>
        </w:rPr>
        <w:t xml:space="preserve"> </w:t>
      </w:r>
      <w:r w:rsidRPr="000414E8">
        <w:rPr>
          <w:rFonts w:ascii="Helvetica" w:hAnsi="Helvetica" w:cs="Helvetica" w:hint="eastAsia"/>
          <w:b/>
          <w:bCs/>
          <w:color w:val="222222"/>
          <w:sz w:val="21"/>
          <w:szCs w:val="21"/>
        </w:rPr>
        <w:t>полярографе</w:t>
      </w:r>
      <w:r w:rsidRPr="000414E8">
        <w:rPr>
          <w:rFonts w:ascii="Helvetica" w:hAnsi="Helvetica" w:cs="Helvetica"/>
          <w:b/>
          <w:bCs/>
          <w:color w:val="222222"/>
          <w:sz w:val="21"/>
          <w:szCs w:val="21"/>
        </w:rPr>
        <w:t xml:space="preserve"> </w:t>
      </w:r>
      <w:r w:rsidRPr="000414E8">
        <w:rPr>
          <w:rFonts w:ascii="Helvetica" w:hAnsi="Helvetica" w:cs="Helvetica" w:hint="eastAsia"/>
          <w:b/>
          <w:bCs/>
          <w:color w:val="222222"/>
          <w:sz w:val="21"/>
          <w:szCs w:val="21"/>
        </w:rPr>
        <w:t>марки</w:t>
      </w:r>
    </w:p>
    <w:p w14:paraId="0C57E224" w14:textId="77777777" w:rsidR="000414E8" w:rsidRPr="000414E8" w:rsidRDefault="000414E8" w:rsidP="000414E8">
      <w:pPr>
        <w:rPr>
          <w:rFonts w:ascii="Helvetica" w:hAnsi="Helvetica" w:cs="Helvetica"/>
          <w:b/>
          <w:bCs/>
          <w:color w:val="222222"/>
          <w:sz w:val="21"/>
          <w:szCs w:val="21"/>
        </w:rPr>
      </w:pPr>
    </w:p>
    <w:p w14:paraId="228B39AD" w14:textId="77777777" w:rsidR="000414E8" w:rsidRPr="000414E8" w:rsidRDefault="000414E8" w:rsidP="000414E8">
      <w:pPr>
        <w:rPr>
          <w:rFonts w:ascii="Helvetica" w:hAnsi="Helvetica" w:cs="Helvetica"/>
          <w:b/>
          <w:bCs/>
          <w:color w:val="222222"/>
          <w:sz w:val="21"/>
          <w:szCs w:val="21"/>
        </w:rPr>
      </w:pPr>
      <w:r w:rsidRPr="000414E8">
        <w:rPr>
          <w:rFonts w:ascii="Helvetica" w:hAnsi="Helvetica" w:cs="Helvetica" w:hint="eastAsia"/>
          <w:b/>
          <w:bCs/>
          <w:color w:val="222222"/>
          <w:sz w:val="21"/>
          <w:szCs w:val="21"/>
        </w:rPr>
        <w:t>Оглавление</w:t>
      </w:r>
      <w:r w:rsidRPr="000414E8">
        <w:rPr>
          <w:rFonts w:ascii="Helvetica" w:hAnsi="Helvetica" w:cs="Helvetica"/>
          <w:b/>
          <w:bCs/>
          <w:color w:val="222222"/>
          <w:sz w:val="21"/>
          <w:szCs w:val="21"/>
        </w:rPr>
        <w:t xml:space="preserve"> </w:t>
      </w:r>
      <w:r w:rsidRPr="000414E8">
        <w:rPr>
          <w:rFonts w:ascii="Helvetica" w:hAnsi="Helvetica" w:cs="Helvetica" w:hint="eastAsia"/>
          <w:b/>
          <w:bCs/>
          <w:color w:val="222222"/>
          <w:sz w:val="21"/>
          <w:szCs w:val="21"/>
        </w:rPr>
        <w:t>диссертации</w:t>
      </w:r>
    </w:p>
    <w:p w14:paraId="523056F9" w14:textId="77777777" w:rsidR="000414E8" w:rsidRPr="000414E8" w:rsidRDefault="000414E8" w:rsidP="000414E8">
      <w:pPr>
        <w:rPr>
          <w:rFonts w:ascii="Helvetica" w:hAnsi="Helvetica" w:cs="Helvetica"/>
          <w:b/>
          <w:bCs/>
          <w:color w:val="222222"/>
          <w:sz w:val="21"/>
          <w:szCs w:val="21"/>
        </w:rPr>
      </w:pPr>
      <w:r w:rsidRPr="000414E8">
        <w:rPr>
          <w:rFonts w:ascii="Helvetica" w:hAnsi="Helvetica" w:cs="Helvetica" w:hint="eastAsia"/>
          <w:b/>
          <w:bCs/>
          <w:color w:val="222222"/>
          <w:sz w:val="21"/>
          <w:szCs w:val="21"/>
        </w:rPr>
        <w:t>кандидат</w:t>
      </w:r>
      <w:r w:rsidRPr="000414E8">
        <w:rPr>
          <w:rFonts w:ascii="Helvetica" w:hAnsi="Helvetica" w:cs="Helvetica"/>
          <w:b/>
          <w:bCs/>
          <w:color w:val="222222"/>
          <w:sz w:val="21"/>
          <w:szCs w:val="21"/>
        </w:rPr>
        <w:t xml:space="preserve"> </w:t>
      </w:r>
      <w:r w:rsidRPr="000414E8">
        <w:rPr>
          <w:rFonts w:ascii="Helvetica" w:hAnsi="Helvetica" w:cs="Helvetica" w:hint="eastAsia"/>
          <w:b/>
          <w:bCs/>
          <w:color w:val="222222"/>
          <w:sz w:val="21"/>
          <w:szCs w:val="21"/>
        </w:rPr>
        <w:t>биологических</w:t>
      </w:r>
      <w:r w:rsidRPr="000414E8">
        <w:rPr>
          <w:rFonts w:ascii="Helvetica" w:hAnsi="Helvetica" w:cs="Helvetica"/>
          <w:b/>
          <w:bCs/>
          <w:color w:val="222222"/>
          <w:sz w:val="21"/>
          <w:szCs w:val="21"/>
        </w:rPr>
        <w:t xml:space="preserve"> </w:t>
      </w:r>
      <w:r w:rsidRPr="000414E8">
        <w:rPr>
          <w:rFonts w:ascii="Helvetica" w:hAnsi="Helvetica" w:cs="Helvetica" w:hint="eastAsia"/>
          <w:b/>
          <w:bCs/>
          <w:color w:val="222222"/>
          <w:sz w:val="21"/>
          <w:szCs w:val="21"/>
        </w:rPr>
        <w:t>наук</w:t>
      </w:r>
      <w:r w:rsidRPr="000414E8">
        <w:rPr>
          <w:rFonts w:ascii="Helvetica" w:hAnsi="Helvetica" w:cs="Helvetica"/>
          <w:b/>
          <w:bCs/>
          <w:color w:val="222222"/>
          <w:sz w:val="21"/>
          <w:szCs w:val="21"/>
        </w:rPr>
        <w:t xml:space="preserve"> </w:t>
      </w:r>
      <w:r w:rsidRPr="000414E8">
        <w:rPr>
          <w:rFonts w:ascii="Helvetica" w:hAnsi="Helvetica" w:cs="Helvetica" w:hint="eastAsia"/>
          <w:b/>
          <w:bCs/>
          <w:color w:val="222222"/>
          <w:sz w:val="21"/>
          <w:szCs w:val="21"/>
        </w:rPr>
        <w:t>Гусейнова</w:t>
      </w:r>
      <w:r w:rsidRPr="000414E8">
        <w:rPr>
          <w:rFonts w:ascii="Helvetica" w:hAnsi="Helvetica" w:cs="Helvetica"/>
          <w:b/>
          <w:bCs/>
          <w:color w:val="222222"/>
          <w:sz w:val="21"/>
          <w:szCs w:val="21"/>
        </w:rPr>
        <w:t xml:space="preserve">, </w:t>
      </w:r>
      <w:r w:rsidRPr="000414E8">
        <w:rPr>
          <w:rFonts w:ascii="Helvetica" w:hAnsi="Helvetica" w:cs="Helvetica" w:hint="eastAsia"/>
          <w:b/>
          <w:bCs/>
          <w:color w:val="222222"/>
          <w:sz w:val="21"/>
          <w:szCs w:val="21"/>
        </w:rPr>
        <w:t>Валерия</w:t>
      </w:r>
      <w:r w:rsidRPr="000414E8">
        <w:rPr>
          <w:rFonts w:ascii="Helvetica" w:hAnsi="Helvetica" w:cs="Helvetica"/>
          <w:b/>
          <w:bCs/>
          <w:color w:val="222222"/>
          <w:sz w:val="21"/>
          <w:szCs w:val="21"/>
        </w:rPr>
        <w:t xml:space="preserve"> </w:t>
      </w:r>
      <w:r w:rsidRPr="000414E8">
        <w:rPr>
          <w:rFonts w:ascii="Helvetica" w:hAnsi="Helvetica" w:cs="Helvetica" w:hint="eastAsia"/>
          <w:b/>
          <w:bCs/>
          <w:color w:val="222222"/>
          <w:sz w:val="21"/>
          <w:szCs w:val="21"/>
        </w:rPr>
        <w:t>Евгеньевна</w:t>
      </w:r>
    </w:p>
    <w:p w14:paraId="23855FFB" w14:textId="77777777" w:rsidR="000414E8" w:rsidRPr="000414E8" w:rsidRDefault="000414E8" w:rsidP="000414E8">
      <w:pPr>
        <w:rPr>
          <w:rFonts w:ascii="Helvetica" w:hAnsi="Helvetica" w:cs="Helvetica"/>
          <w:b/>
          <w:bCs/>
          <w:color w:val="222222"/>
          <w:sz w:val="21"/>
          <w:szCs w:val="21"/>
        </w:rPr>
      </w:pPr>
      <w:r w:rsidRPr="000414E8">
        <w:rPr>
          <w:rFonts w:ascii="Helvetica" w:hAnsi="Helvetica" w:cs="Helvetica" w:hint="eastAsia"/>
          <w:b/>
          <w:bCs/>
          <w:color w:val="222222"/>
          <w:sz w:val="21"/>
          <w:szCs w:val="21"/>
        </w:rPr>
        <w:lastRenderedPageBreak/>
        <w:t>ВВЕДЕНИЕ</w:t>
      </w:r>
    </w:p>
    <w:p w14:paraId="4EBFEBA3" w14:textId="77777777" w:rsidR="000414E8" w:rsidRPr="000414E8" w:rsidRDefault="000414E8" w:rsidP="000414E8">
      <w:pPr>
        <w:rPr>
          <w:rFonts w:ascii="Helvetica" w:hAnsi="Helvetica" w:cs="Helvetica"/>
          <w:b/>
          <w:bCs/>
          <w:color w:val="222222"/>
          <w:sz w:val="21"/>
          <w:szCs w:val="21"/>
        </w:rPr>
      </w:pPr>
    </w:p>
    <w:p w14:paraId="33BFA2AF" w14:textId="77777777" w:rsidR="000414E8" w:rsidRPr="000414E8" w:rsidRDefault="000414E8" w:rsidP="000414E8">
      <w:pPr>
        <w:rPr>
          <w:rFonts w:ascii="Helvetica" w:hAnsi="Helvetica" w:cs="Helvetica"/>
          <w:b/>
          <w:bCs/>
          <w:color w:val="222222"/>
          <w:sz w:val="21"/>
          <w:szCs w:val="21"/>
        </w:rPr>
      </w:pPr>
      <w:r w:rsidRPr="000414E8">
        <w:rPr>
          <w:rFonts w:ascii="Helvetica" w:hAnsi="Helvetica" w:cs="Helvetica" w:hint="eastAsia"/>
          <w:b/>
          <w:bCs/>
          <w:color w:val="222222"/>
          <w:sz w:val="21"/>
          <w:szCs w:val="21"/>
        </w:rPr>
        <w:t>ОБЗОР</w:t>
      </w:r>
      <w:r w:rsidRPr="000414E8">
        <w:rPr>
          <w:rFonts w:ascii="Helvetica" w:hAnsi="Helvetica" w:cs="Helvetica"/>
          <w:b/>
          <w:bCs/>
          <w:color w:val="222222"/>
          <w:sz w:val="21"/>
          <w:szCs w:val="21"/>
        </w:rPr>
        <w:t xml:space="preserve"> </w:t>
      </w:r>
      <w:r w:rsidRPr="000414E8">
        <w:rPr>
          <w:rFonts w:ascii="Helvetica" w:hAnsi="Helvetica" w:cs="Helvetica" w:hint="eastAsia"/>
          <w:b/>
          <w:bCs/>
          <w:color w:val="222222"/>
          <w:sz w:val="21"/>
          <w:szCs w:val="21"/>
        </w:rPr>
        <w:t>ЛИТЕРАТУРЫ</w:t>
      </w:r>
    </w:p>
    <w:p w14:paraId="59D0DE94" w14:textId="77777777" w:rsidR="000414E8" w:rsidRPr="000414E8" w:rsidRDefault="000414E8" w:rsidP="000414E8">
      <w:pPr>
        <w:rPr>
          <w:rFonts w:ascii="Helvetica" w:hAnsi="Helvetica" w:cs="Helvetica"/>
          <w:b/>
          <w:bCs/>
          <w:color w:val="222222"/>
          <w:sz w:val="21"/>
          <w:szCs w:val="21"/>
        </w:rPr>
      </w:pPr>
    </w:p>
    <w:p w14:paraId="3CF7A6C9" w14:textId="77777777" w:rsidR="000414E8" w:rsidRPr="000414E8" w:rsidRDefault="000414E8" w:rsidP="000414E8">
      <w:pPr>
        <w:rPr>
          <w:rFonts w:ascii="Helvetica" w:hAnsi="Helvetica" w:cs="Helvetica"/>
          <w:b/>
          <w:bCs/>
          <w:color w:val="222222"/>
          <w:sz w:val="21"/>
          <w:szCs w:val="21"/>
        </w:rPr>
      </w:pPr>
      <w:r w:rsidRPr="000414E8">
        <w:rPr>
          <w:rFonts w:ascii="Helvetica" w:hAnsi="Helvetica" w:cs="Helvetica"/>
          <w:b/>
          <w:bCs/>
          <w:color w:val="222222"/>
          <w:sz w:val="21"/>
          <w:szCs w:val="21"/>
        </w:rPr>
        <w:t xml:space="preserve">1. </w:t>
      </w:r>
      <w:r w:rsidRPr="000414E8">
        <w:rPr>
          <w:rFonts w:ascii="Helvetica" w:hAnsi="Helvetica" w:cs="Helvetica" w:hint="eastAsia"/>
          <w:b/>
          <w:bCs/>
          <w:color w:val="222222"/>
          <w:sz w:val="21"/>
          <w:szCs w:val="21"/>
        </w:rPr>
        <w:t>ФОТОСИНТЕТИЧЕСКИЙ</w:t>
      </w:r>
      <w:r w:rsidRPr="000414E8">
        <w:rPr>
          <w:rFonts w:ascii="Helvetica" w:hAnsi="Helvetica" w:cs="Helvetica"/>
          <w:b/>
          <w:bCs/>
          <w:color w:val="222222"/>
          <w:sz w:val="21"/>
          <w:szCs w:val="21"/>
        </w:rPr>
        <w:t xml:space="preserve"> </w:t>
      </w:r>
      <w:r w:rsidRPr="000414E8">
        <w:rPr>
          <w:rFonts w:ascii="Helvetica" w:hAnsi="Helvetica" w:cs="Helvetica" w:hint="eastAsia"/>
          <w:b/>
          <w:bCs/>
          <w:color w:val="222222"/>
          <w:sz w:val="21"/>
          <w:szCs w:val="21"/>
        </w:rPr>
        <w:t>МЕТАБОЛИЗМ</w:t>
      </w:r>
      <w:r w:rsidRPr="000414E8">
        <w:rPr>
          <w:rFonts w:ascii="Helvetica" w:hAnsi="Helvetica" w:cs="Helvetica"/>
          <w:b/>
          <w:bCs/>
          <w:color w:val="222222"/>
          <w:sz w:val="21"/>
          <w:szCs w:val="21"/>
        </w:rPr>
        <w:t xml:space="preserve"> </w:t>
      </w:r>
      <w:r w:rsidRPr="000414E8">
        <w:rPr>
          <w:rFonts w:ascii="Helvetica" w:hAnsi="Helvetica" w:cs="Helvetica" w:hint="eastAsia"/>
          <w:b/>
          <w:bCs/>
          <w:color w:val="222222"/>
          <w:sz w:val="21"/>
          <w:szCs w:val="21"/>
        </w:rPr>
        <w:t>КИСЛОРОДА</w:t>
      </w:r>
    </w:p>
    <w:p w14:paraId="03C650C1" w14:textId="77777777" w:rsidR="000414E8" w:rsidRPr="000414E8" w:rsidRDefault="000414E8" w:rsidP="000414E8">
      <w:pPr>
        <w:rPr>
          <w:rFonts w:ascii="Helvetica" w:hAnsi="Helvetica" w:cs="Helvetica"/>
          <w:b/>
          <w:bCs/>
          <w:color w:val="222222"/>
          <w:sz w:val="21"/>
          <w:szCs w:val="21"/>
        </w:rPr>
      </w:pPr>
    </w:p>
    <w:p w14:paraId="6A14A685" w14:textId="77777777" w:rsidR="000414E8" w:rsidRPr="000414E8" w:rsidRDefault="000414E8" w:rsidP="000414E8">
      <w:pPr>
        <w:rPr>
          <w:rFonts w:ascii="Helvetica" w:hAnsi="Helvetica" w:cs="Helvetica"/>
          <w:b/>
          <w:bCs/>
          <w:color w:val="222222"/>
          <w:sz w:val="21"/>
          <w:szCs w:val="21"/>
        </w:rPr>
      </w:pPr>
      <w:r w:rsidRPr="000414E8">
        <w:rPr>
          <w:rFonts w:ascii="Helvetica" w:hAnsi="Helvetica" w:cs="Helvetica"/>
          <w:b/>
          <w:bCs/>
          <w:color w:val="222222"/>
          <w:sz w:val="21"/>
          <w:szCs w:val="21"/>
        </w:rPr>
        <w:t xml:space="preserve">1.1. </w:t>
      </w:r>
      <w:r w:rsidRPr="000414E8">
        <w:rPr>
          <w:rFonts w:ascii="Helvetica" w:hAnsi="Helvetica" w:cs="Helvetica" w:hint="eastAsia"/>
          <w:b/>
          <w:bCs/>
          <w:color w:val="222222"/>
          <w:sz w:val="21"/>
          <w:szCs w:val="21"/>
        </w:rPr>
        <w:t>Фотопоглощение</w:t>
      </w:r>
      <w:r w:rsidRPr="000414E8">
        <w:rPr>
          <w:rFonts w:ascii="Helvetica" w:hAnsi="Helvetica" w:cs="Helvetica"/>
          <w:b/>
          <w:bCs/>
          <w:color w:val="222222"/>
          <w:sz w:val="21"/>
          <w:szCs w:val="21"/>
        </w:rPr>
        <w:t xml:space="preserve"> </w:t>
      </w:r>
      <w:r w:rsidRPr="000414E8">
        <w:rPr>
          <w:rFonts w:ascii="Helvetica" w:hAnsi="Helvetica" w:cs="Helvetica" w:hint="eastAsia"/>
          <w:b/>
          <w:bCs/>
          <w:color w:val="222222"/>
          <w:sz w:val="21"/>
          <w:szCs w:val="21"/>
        </w:rPr>
        <w:t>кислорода</w:t>
      </w:r>
      <w:r w:rsidRPr="000414E8">
        <w:rPr>
          <w:rFonts w:ascii="Helvetica" w:hAnsi="Helvetica" w:cs="Helvetica"/>
          <w:b/>
          <w:bCs/>
          <w:color w:val="222222"/>
          <w:sz w:val="21"/>
          <w:szCs w:val="21"/>
        </w:rPr>
        <w:t xml:space="preserve"> </w:t>
      </w:r>
      <w:r w:rsidRPr="000414E8">
        <w:rPr>
          <w:rFonts w:ascii="Helvetica" w:hAnsi="Helvetica" w:cs="Helvetica" w:hint="eastAsia"/>
          <w:b/>
          <w:bCs/>
          <w:color w:val="222222"/>
          <w:sz w:val="21"/>
          <w:szCs w:val="21"/>
        </w:rPr>
        <w:t>и</w:t>
      </w:r>
      <w:r w:rsidRPr="000414E8">
        <w:rPr>
          <w:rFonts w:ascii="Helvetica" w:hAnsi="Helvetica" w:cs="Helvetica"/>
          <w:b/>
          <w:bCs/>
          <w:color w:val="222222"/>
          <w:sz w:val="21"/>
          <w:szCs w:val="21"/>
        </w:rPr>
        <w:t xml:space="preserve"> </w:t>
      </w:r>
      <w:r w:rsidRPr="000414E8">
        <w:rPr>
          <w:rFonts w:ascii="Helvetica" w:hAnsi="Helvetica" w:cs="Helvetica" w:hint="eastAsia"/>
          <w:b/>
          <w:bCs/>
          <w:color w:val="222222"/>
          <w:sz w:val="21"/>
          <w:szCs w:val="21"/>
        </w:rPr>
        <w:t>его</w:t>
      </w:r>
      <w:r w:rsidRPr="000414E8">
        <w:rPr>
          <w:rFonts w:ascii="Helvetica" w:hAnsi="Helvetica" w:cs="Helvetica"/>
          <w:b/>
          <w:bCs/>
          <w:color w:val="222222"/>
          <w:sz w:val="21"/>
          <w:szCs w:val="21"/>
        </w:rPr>
        <w:t xml:space="preserve"> </w:t>
      </w:r>
      <w:r w:rsidRPr="000414E8">
        <w:rPr>
          <w:rFonts w:ascii="Helvetica" w:hAnsi="Helvetica" w:cs="Helvetica" w:hint="eastAsia"/>
          <w:b/>
          <w:bCs/>
          <w:color w:val="222222"/>
          <w:sz w:val="21"/>
          <w:szCs w:val="21"/>
        </w:rPr>
        <w:t>локализация</w:t>
      </w:r>
      <w:r w:rsidRPr="000414E8">
        <w:rPr>
          <w:rFonts w:ascii="Helvetica" w:hAnsi="Helvetica" w:cs="Helvetica"/>
          <w:b/>
          <w:bCs/>
          <w:color w:val="222222"/>
          <w:sz w:val="21"/>
          <w:szCs w:val="21"/>
        </w:rPr>
        <w:t xml:space="preserve"> </w:t>
      </w:r>
      <w:r w:rsidRPr="000414E8">
        <w:rPr>
          <w:rFonts w:ascii="Helvetica" w:hAnsi="Helvetica" w:cs="Helvetica" w:hint="eastAsia"/>
          <w:b/>
          <w:bCs/>
          <w:color w:val="222222"/>
          <w:sz w:val="21"/>
          <w:szCs w:val="21"/>
        </w:rPr>
        <w:t>в</w:t>
      </w:r>
      <w:r w:rsidRPr="000414E8">
        <w:rPr>
          <w:rFonts w:ascii="Helvetica" w:hAnsi="Helvetica" w:cs="Helvetica"/>
          <w:b/>
          <w:bCs/>
          <w:color w:val="222222"/>
          <w:sz w:val="21"/>
          <w:szCs w:val="21"/>
        </w:rPr>
        <w:t xml:space="preserve"> </w:t>
      </w:r>
      <w:r w:rsidRPr="000414E8">
        <w:rPr>
          <w:rFonts w:ascii="Helvetica" w:hAnsi="Helvetica" w:cs="Helvetica" w:hint="eastAsia"/>
          <w:b/>
          <w:bCs/>
          <w:color w:val="222222"/>
          <w:sz w:val="21"/>
          <w:szCs w:val="21"/>
        </w:rPr>
        <w:t>клеточных</w:t>
      </w:r>
      <w:r w:rsidRPr="000414E8">
        <w:rPr>
          <w:rFonts w:ascii="Helvetica" w:hAnsi="Helvetica" w:cs="Helvetica"/>
          <w:b/>
          <w:bCs/>
          <w:color w:val="222222"/>
          <w:sz w:val="21"/>
          <w:szCs w:val="21"/>
        </w:rPr>
        <w:t xml:space="preserve"> </w:t>
      </w:r>
      <w:r w:rsidRPr="000414E8">
        <w:rPr>
          <w:rFonts w:ascii="Helvetica" w:hAnsi="Helvetica" w:cs="Helvetica" w:hint="eastAsia"/>
          <w:b/>
          <w:bCs/>
          <w:color w:val="222222"/>
          <w:sz w:val="21"/>
          <w:szCs w:val="21"/>
        </w:rPr>
        <w:t>структурах</w:t>
      </w:r>
    </w:p>
    <w:p w14:paraId="3545352D" w14:textId="77777777" w:rsidR="000414E8" w:rsidRPr="000414E8" w:rsidRDefault="000414E8" w:rsidP="000414E8">
      <w:pPr>
        <w:rPr>
          <w:rFonts w:ascii="Helvetica" w:hAnsi="Helvetica" w:cs="Helvetica"/>
          <w:b/>
          <w:bCs/>
          <w:color w:val="222222"/>
          <w:sz w:val="21"/>
          <w:szCs w:val="21"/>
        </w:rPr>
      </w:pPr>
    </w:p>
    <w:p w14:paraId="3B15D8AA" w14:textId="77777777" w:rsidR="000414E8" w:rsidRPr="000414E8" w:rsidRDefault="000414E8" w:rsidP="000414E8">
      <w:pPr>
        <w:rPr>
          <w:rFonts w:ascii="Helvetica" w:hAnsi="Helvetica" w:cs="Helvetica"/>
          <w:b/>
          <w:bCs/>
          <w:color w:val="222222"/>
          <w:sz w:val="21"/>
          <w:szCs w:val="21"/>
        </w:rPr>
      </w:pPr>
      <w:r w:rsidRPr="000414E8">
        <w:rPr>
          <w:rFonts w:ascii="Helvetica" w:hAnsi="Helvetica" w:cs="Helvetica"/>
          <w:b/>
          <w:bCs/>
          <w:color w:val="222222"/>
          <w:sz w:val="21"/>
          <w:szCs w:val="21"/>
        </w:rPr>
        <w:t xml:space="preserve">1.2. </w:t>
      </w:r>
      <w:r w:rsidRPr="000414E8">
        <w:rPr>
          <w:rFonts w:ascii="Helvetica" w:hAnsi="Helvetica" w:cs="Helvetica" w:hint="eastAsia"/>
          <w:b/>
          <w:bCs/>
          <w:color w:val="222222"/>
          <w:sz w:val="21"/>
          <w:szCs w:val="21"/>
        </w:rPr>
        <w:t>Молекулярный</w:t>
      </w:r>
      <w:r w:rsidRPr="000414E8">
        <w:rPr>
          <w:rFonts w:ascii="Helvetica" w:hAnsi="Helvetica" w:cs="Helvetica"/>
          <w:b/>
          <w:bCs/>
          <w:color w:val="222222"/>
          <w:sz w:val="21"/>
          <w:szCs w:val="21"/>
        </w:rPr>
        <w:t xml:space="preserve"> </w:t>
      </w:r>
      <w:r w:rsidRPr="000414E8">
        <w:rPr>
          <w:rFonts w:ascii="Helvetica" w:hAnsi="Helvetica" w:cs="Helvetica" w:hint="eastAsia"/>
          <w:b/>
          <w:bCs/>
          <w:color w:val="222222"/>
          <w:sz w:val="21"/>
          <w:szCs w:val="21"/>
        </w:rPr>
        <w:t>кислород</w:t>
      </w:r>
      <w:r w:rsidRPr="000414E8">
        <w:rPr>
          <w:rFonts w:ascii="Helvetica" w:hAnsi="Helvetica" w:cs="Helvetica"/>
          <w:b/>
          <w:bCs/>
          <w:color w:val="222222"/>
          <w:sz w:val="21"/>
          <w:szCs w:val="21"/>
        </w:rPr>
        <w:t xml:space="preserve"> </w:t>
      </w:r>
      <w:r w:rsidRPr="000414E8">
        <w:rPr>
          <w:rFonts w:ascii="Helvetica" w:hAnsi="Helvetica" w:cs="Helvetica" w:hint="eastAsia"/>
          <w:b/>
          <w:bCs/>
          <w:color w:val="222222"/>
          <w:sz w:val="21"/>
          <w:szCs w:val="21"/>
        </w:rPr>
        <w:t>как</w:t>
      </w:r>
      <w:r w:rsidRPr="000414E8">
        <w:rPr>
          <w:rFonts w:ascii="Helvetica" w:hAnsi="Helvetica" w:cs="Helvetica"/>
          <w:b/>
          <w:bCs/>
          <w:color w:val="222222"/>
          <w:sz w:val="21"/>
          <w:szCs w:val="21"/>
        </w:rPr>
        <w:t xml:space="preserve"> </w:t>
      </w:r>
      <w:r w:rsidRPr="000414E8">
        <w:rPr>
          <w:rFonts w:ascii="Helvetica" w:hAnsi="Helvetica" w:cs="Helvetica" w:hint="eastAsia"/>
          <w:b/>
          <w:bCs/>
          <w:color w:val="222222"/>
          <w:sz w:val="21"/>
          <w:szCs w:val="21"/>
        </w:rPr>
        <w:t>фактор</w:t>
      </w:r>
      <w:r w:rsidRPr="000414E8">
        <w:rPr>
          <w:rFonts w:ascii="Helvetica" w:hAnsi="Helvetica" w:cs="Helvetica"/>
          <w:b/>
          <w:bCs/>
          <w:color w:val="222222"/>
          <w:sz w:val="21"/>
          <w:szCs w:val="21"/>
        </w:rPr>
        <w:t xml:space="preserve"> </w:t>
      </w:r>
      <w:r w:rsidRPr="000414E8">
        <w:rPr>
          <w:rFonts w:ascii="Helvetica" w:hAnsi="Helvetica" w:cs="Helvetica" w:hint="eastAsia"/>
          <w:b/>
          <w:bCs/>
          <w:color w:val="222222"/>
          <w:sz w:val="21"/>
          <w:szCs w:val="21"/>
        </w:rPr>
        <w:t>регуляции</w:t>
      </w:r>
      <w:r w:rsidRPr="000414E8">
        <w:rPr>
          <w:rFonts w:ascii="Helvetica" w:hAnsi="Helvetica" w:cs="Helvetica"/>
          <w:b/>
          <w:bCs/>
          <w:color w:val="222222"/>
          <w:sz w:val="21"/>
          <w:szCs w:val="21"/>
        </w:rPr>
        <w:t xml:space="preserve"> </w:t>
      </w:r>
      <w:r w:rsidRPr="000414E8">
        <w:rPr>
          <w:rFonts w:ascii="Helvetica" w:hAnsi="Helvetica" w:cs="Helvetica" w:hint="eastAsia"/>
          <w:b/>
          <w:bCs/>
          <w:color w:val="222222"/>
          <w:sz w:val="21"/>
          <w:szCs w:val="21"/>
        </w:rPr>
        <w:t>фотосинтеза</w:t>
      </w:r>
      <w:r w:rsidRPr="000414E8">
        <w:rPr>
          <w:rFonts w:ascii="Helvetica" w:hAnsi="Helvetica" w:cs="Helvetica"/>
          <w:b/>
          <w:bCs/>
          <w:color w:val="222222"/>
          <w:sz w:val="21"/>
          <w:szCs w:val="21"/>
        </w:rPr>
        <w:t>.</w:t>
      </w:r>
    </w:p>
    <w:p w14:paraId="5025B904" w14:textId="77777777" w:rsidR="000414E8" w:rsidRPr="000414E8" w:rsidRDefault="000414E8" w:rsidP="000414E8">
      <w:pPr>
        <w:rPr>
          <w:rFonts w:ascii="Helvetica" w:hAnsi="Helvetica" w:cs="Helvetica"/>
          <w:b/>
          <w:bCs/>
          <w:color w:val="222222"/>
          <w:sz w:val="21"/>
          <w:szCs w:val="21"/>
        </w:rPr>
      </w:pPr>
    </w:p>
    <w:p w14:paraId="52379E53" w14:textId="77777777" w:rsidR="000414E8" w:rsidRPr="000414E8" w:rsidRDefault="000414E8" w:rsidP="000414E8">
      <w:pPr>
        <w:rPr>
          <w:rFonts w:ascii="Helvetica" w:hAnsi="Helvetica" w:cs="Helvetica"/>
          <w:b/>
          <w:bCs/>
          <w:color w:val="222222"/>
          <w:sz w:val="21"/>
          <w:szCs w:val="21"/>
        </w:rPr>
      </w:pPr>
      <w:r w:rsidRPr="000414E8">
        <w:rPr>
          <w:rFonts w:ascii="Helvetica" w:hAnsi="Helvetica" w:cs="Helvetica"/>
          <w:b/>
          <w:bCs/>
          <w:color w:val="222222"/>
          <w:sz w:val="21"/>
          <w:szCs w:val="21"/>
        </w:rPr>
        <w:t xml:space="preserve">1.3. </w:t>
      </w:r>
      <w:r w:rsidRPr="000414E8">
        <w:rPr>
          <w:rFonts w:ascii="Helvetica" w:hAnsi="Helvetica" w:cs="Helvetica" w:hint="eastAsia"/>
          <w:b/>
          <w:bCs/>
          <w:color w:val="222222"/>
          <w:sz w:val="21"/>
          <w:szCs w:val="21"/>
        </w:rPr>
        <w:t>Продукты</w:t>
      </w:r>
      <w:r w:rsidRPr="000414E8">
        <w:rPr>
          <w:rFonts w:ascii="Helvetica" w:hAnsi="Helvetica" w:cs="Helvetica"/>
          <w:b/>
          <w:bCs/>
          <w:color w:val="222222"/>
          <w:sz w:val="21"/>
          <w:szCs w:val="21"/>
        </w:rPr>
        <w:t xml:space="preserve"> </w:t>
      </w:r>
      <w:r w:rsidRPr="000414E8">
        <w:rPr>
          <w:rFonts w:ascii="Helvetica" w:hAnsi="Helvetica" w:cs="Helvetica" w:hint="eastAsia"/>
          <w:b/>
          <w:bCs/>
          <w:color w:val="222222"/>
          <w:sz w:val="21"/>
          <w:szCs w:val="21"/>
        </w:rPr>
        <w:t>восстановления</w:t>
      </w:r>
      <w:r w:rsidRPr="000414E8">
        <w:rPr>
          <w:rFonts w:ascii="Helvetica" w:hAnsi="Helvetica" w:cs="Helvetica"/>
          <w:b/>
          <w:bCs/>
          <w:color w:val="222222"/>
          <w:sz w:val="21"/>
          <w:szCs w:val="21"/>
        </w:rPr>
        <w:t xml:space="preserve"> </w:t>
      </w:r>
      <w:r w:rsidRPr="000414E8">
        <w:rPr>
          <w:rFonts w:ascii="Helvetica" w:hAnsi="Helvetica" w:cs="Helvetica" w:hint="eastAsia"/>
          <w:b/>
          <w:bCs/>
          <w:color w:val="222222"/>
          <w:sz w:val="21"/>
          <w:szCs w:val="21"/>
        </w:rPr>
        <w:t>кислорода</w:t>
      </w:r>
      <w:r w:rsidRPr="000414E8">
        <w:rPr>
          <w:rFonts w:ascii="Helvetica" w:hAnsi="Helvetica" w:cs="Helvetica"/>
          <w:b/>
          <w:bCs/>
          <w:color w:val="222222"/>
          <w:sz w:val="21"/>
          <w:szCs w:val="21"/>
        </w:rPr>
        <w:t xml:space="preserve"> </w:t>
      </w:r>
      <w:r w:rsidRPr="000414E8">
        <w:rPr>
          <w:rFonts w:ascii="Helvetica" w:hAnsi="Helvetica" w:cs="Helvetica" w:hint="eastAsia"/>
          <w:b/>
          <w:bCs/>
          <w:color w:val="222222"/>
          <w:sz w:val="21"/>
          <w:szCs w:val="21"/>
        </w:rPr>
        <w:t>в</w:t>
      </w:r>
      <w:r w:rsidRPr="000414E8">
        <w:rPr>
          <w:rFonts w:ascii="Helvetica" w:hAnsi="Helvetica" w:cs="Helvetica"/>
          <w:b/>
          <w:bCs/>
          <w:color w:val="222222"/>
          <w:sz w:val="21"/>
          <w:szCs w:val="21"/>
        </w:rPr>
        <w:t xml:space="preserve"> </w:t>
      </w:r>
      <w:r w:rsidRPr="000414E8">
        <w:rPr>
          <w:rFonts w:ascii="Helvetica" w:hAnsi="Helvetica" w:cs="Helvetica" w:hint="eastAsia"/>
          <w:b/>
          <w:bCs/>
          <w:color w:val="222222"/>
          <w:sz w:val="21"/>
          <w:szCs w:val="21"/>
        </w:rPr>
        <w:t>ЭТЦ</w:t>
      </w:r>
      <w:r w:rsidRPr="000414E8">
        <w:rPr>
          <w:rFonts w:ascii="Helvetica" w:hAnsi="Helvetica" w:cs="Helvetica"/>
          <w:b/>
          <w:bCs/>
          <w:color w:val="222222"/>
          <w:sz w:val="21"/>
          <w:szCs w:val="21"/>
        </w:rPr>
        <w:t xml:space="preserve">, </w:t>
      </w:r>
      <w:r w:rsidRPr="000414E8">
        <w:rPr>
          <w:rFonts w:ascii="Helvetica" w:hAnsi="Helvetica" w:cs="Helvetica" w:hint="eastAsia"/>
          <w:b/>
          <w:bCs/>
          <w:color w:val="222222"/>
          <w:sz w:val="21"/>
          <w:szCs w:val="21"/>
        </w:rPr>
        <w:t>пути</w:t>
      </w:r>
      <w:r w:rsidRPr="000414E8">
        <w:rPr>
          <w:rFonts w:ascii="Helvetica" w:hAnsi="Helvetica" w:cs="Helvetica"/>
          <w:b/>
          <w:bCs/>
          <w:color w:val="222222"/>
          <w:sz w:val="21"/>
          <w:szCs w:val="21"/>
        </w:rPr>
        <w:t xml:space="preserve"> </w:t>
      </w:r>
      <w:r w:rsidRPr="000414E8">
        <w:rPr>
          <w:rFonts w:ascii="Helvetica" w:hAnsi="Helvetica" w:cs="Helvetica" w:hint="eastAsia"/>
          <w:b/>
          <w:bCs/>
          <w:color w:val="222222"/>
          <w:sz w:val="21"/>
          <w:szCs w:val="21"/>
        </w:rPr>
        <w:t>их</w:t>
      </w:r>
      <w:r w:rsidRPr="000414E8">
        <w:rPr>
          <w:rFonts w:ascii="Helvetica" w:hAnsi="Helvetica" w:cs="Helvetica"/>
          <w:b/>
          <w:bCs/>
          <w:color w:val="222222"/>
          <w:sz w:val="21"/>
          <w:szCs w:val="21"/>
        </w:rPr>
        <w:t xml:space="preserve"> </w:t>
      </w:r>
      <w:r w:rsidRPr="000414E8">
        <w:rPr>
          <w:rFonts w:ascii="Helvetica" w:hAnsi="Helvetica" w:cs="Helvetica" w:hint="eastAsia"/>
          <w:b/>
          <w:bCs/>
          <w:color w:val="222222"/>
          <w:sz w:val="21"/>
          <w:szCs w:val="21"/>
        </w:rPr>
        <w:t>дезактивации</w:t>
      </w:r>
      <w:r w:rsidRPr="000414E8">
        <w:rPr>
          <w:rFonts w:ascii="Helvetica" w:hAnsi="Helvetica" w:cs="Helvetica"/>
          <w:b/>
          <w:bCs/>
          <w:color w:val="222222"/>
          <w:sz w:val="21"/>
          <w:szCs w:val="21"/>
        </w:rPr>
        <w:t xml:space="preserve"> </w:t>
      </w:r>
      <w:r w:rsidRPr="000414E8">
        <w:rPr>
          <w:rFonts w:ascii="Helvetica" w:hAnsi="Helvetica" w:cs="Helvetica" w:hint="eastAsia"/>
          <w:b/>
          <w:bCs/>
          <w:color w:val="222222"/>
          <w:sz w:val="21"/>
          <w:szCs w:val="21"/>
        </w:rPr>
        <w:t>и</w:t>
      </w:r>
      <w:r w:rsidRPr="000414E8">
        <w:rPr>
          <w:rFonts w:ascii="Helvetica" w:hAnsi="Helvetica" w:cs="Helvetica"/>
          <w:b/>
          <w:bCs/>
          <w:color w:val="222222"/>
          <w:sz w:val="21"/>
          <w:szCs w:val="21"/>
        </w:rPr>
        <w:t xml:space="preserve"> </w:t>
      </w:r>
      <w:r w:rsidRPr="000414E8">
        <w:rPr>
          <w:rFonts w:ascii="Helvetica" w:hAnsi="Helvetica" w:cs="Helvetica" w:hint="eastAsia"/>
          <w:b/>
          <w:bCs/>
          <w:color w:val="222222"/>
          <w:sz w:val="21"/>
          <w:szCs w:val="21"/>
        </w:rPr>
        <w:t>участие</w:t>
      </w:r>
      <w:r w:rsidRPr="000414E8">
        <w:rPr>
          <w:rFonts w:ascii="Helvetica" w:hAnsi="Helvetica" w:cs="Helvetica"/>
          <w:b/>
          <w:bCs/>
          <w:color w:val="222222"/>
          <w:sz w:val="21"/>
          <w:szCs w:val="21"/>
        </w:rPr>
        <w:t xml:space="preserve"> </w:t>
      </w:r>
      <w:r w:rsidRPr="000414E8">
        <w:rPr>
          <w:rFonts w:ascii="Helvetica" w:hAnsi="Helvetica" w:cs="Helvetica" w:hint="eastAsia"/>
          <w:b/>
          <w:bCs/>
          <w:color w:val="222222"/>
          <w:sz w:val="21"/>
          <w:szCs w:val="21"/>
        </w:rPr>
        <w:t>в</w:t>
      </w:r>
      <w:r w:rsidRPr="000414E8">
        <w:rPr>
          <w:rFonts w:ascii="Helvetica" w:hAnsi="Helvetica" w:cs="Helvetica"/>
          <w:b/>
          <w:bCs/>
          <w:color w:val="222222"/>
          <w:sz w:val="21"/>
          <w:szCs w:val="21"/>
        </w:rPr>
        <w:t xml:space="preserve"> </w:t>
      </w:r>
      <w:r w:rsidRPr="000414E8">
        <w:rPr>
          <w:rFonts w:ascii="Helvetica" w:hAnsi="Helvetica" w:cs="Helvetica" w:hint="eastAsia"/>
          <w:b/>
          <w:bCs/>
          <w:color w:val="222222"/>
          <w:sz w:val="21"/>
          <w:szCs w:val="21"/>
        </w:rPr>
        <w:t>метаболизме</w:t>
      </w:r>
      <w:r w:rsidRPr="000414E8">
        <w:rPr>
          <w:rFonts w:ascii="Helvetica" w:hAnsi="Helvetica" w:cs="Helvetica"/>
          <w:b/>
          <w:bCs/>
          <w:color w:val="222222"/>
          <w:sz w:val="21"/>
          <w:szCs w:val="21"/>
        </w:rPr>
        <w:t xml:space="preserve"> </w:t>
      </w:r>
      <w:r w:rsidRPr="000414E8">
        <w:rPr>
          <w:rFonts w:ascii="Helvetica" w:hAnsi="Helvetica" w:cs="Helvetica" w:hint="eastAsia"/>
          <w:b/>
          <w:bCs/>
          <w:color w:val="222222"/>
          <w:sz w:val="21"/>
          <w:szCs w:val="21"/>
        </w:rPr>
        <w:t>фототрофной</w:t>
      </w:r>
      <w:r w:rsidRPr="000414E8">
        <w:rPr>
          <w:rFonts w:ascii="Helvetica" w:hAnsi="Helvetica" w:cs="Helvetica"/>
          <w:b/>
          <w:bCs/>
          <w:color w:val="222222"/>
          <w:sz w:val="21"/>
          <w:szCs w:val="21"/>
        </w:rPr>
        <w:t xml:space="preserve"> </w:t>
      </w:r>
      <w:r w:rsidRPr="000414E8">
        <w:rPr>
          <w:rFonts w:ascii="Helvetica" w:hAnsi="Helvetica" w:cs="Helvetica" w:hint="eastAsia"/>
          <w:b/>
          <w:bCs/>
          <w:color w:val="222222"/>
          <w:sz w:val="21"/>
          <w:szCs w:val="21"/>
        </w:rPr>
        <w:t>клетки</w:t>
      </w:r>
    </w:p>
    <w:p w14:paraId="3AC1C81E" w14:textId="77777777" w:rsidR="000414E8" w:rsidRPr="000414E8" w:rsidRDefault="000414E8" w:rsidP="000414E8">
      <w:pPr>
        <w:rPr>
          <w:rFonts w:ascii="Helvetica" w:hAnsi="Helvetica" w:cs="Helvetica"/>
          <w:b/>
          <w:bCs/>
          <w:color w:val="222222"/>
          <w:sz w:val="21"/>
          <w:szCs w:val="21"/>
        </w:rPr>
      </w:pPr>
    </w:p>
    <w:p w14:paraId="37270B4E" w14:textId="77777777" w:rsidR="000414E8" w:rsidRPr="000414E8" w:rsidRDefault="000414E8" w:rsidP="000414E8">
      <w:pPr>
        <w:rPr>
          <w:rFonts w:ascii="Helvetica" w:hAnsi="Helvetica" w:cs="Helvetica"/>
          <w:b/>
          <w:bCs/>
          <w:color w:val="222222"/>
          <w:sz w:val="21"/>
          <w:szCs w:val="21"/>
        </w:rPr>
      </w:pPr>
      <w:r w:rsidRPr="000414E8">
        <w:rPr>
          <w:rFonts w:ascii="Helvetica" w:hAnsi="Helvetica" w:cs="Helvetica"/>
          <w:b/>
          <w:bCs/>
          <w:color w:val="222222"/>
          <w:sz w:val="21"/>
          <w:szCs w:val="21"/>
        </w:rPr>
        <w:t xml:space="preserve">1.4. </w:t>
      </w:r>
      <w:r w:rsidRPr="000414E8">
        <w:rPr>
          <w:rFonts w:ascii="Helvetica" w:hAnsi="Helvetica" w:cs="Helvetica" w:hint="eastAsia"/>
          <w:b/>
          <w:bCs/>
          <w:color w:val="222222"/>
          <w:sz w:val="21"/>
          <w:szCs w:val="21"/>
        </w:rPr>
        <w:t>Реакция</w:t>
      </w:r>
      <w:r w:rsidRPr="000414E8">
        <w:rPr>
          <w:rFonts w:ascii="Helvetica" w:hAnsi="Helvetica" w:cs="Helvetica"/>
          <w:b/>
          <w:bCs/>
          <w:color w:val="222222"/>
          <w:sz w:val="21"/>
          <w:szCs w:val="21"/>
        </w:rPr>
        <w:t xml:space="preserve"> </w:t>
      </w:r>
      <w:r w:rsidRPr="000414E8">
        <w:rPr>
          <w:rFonts w:ascii="Helvetica" w:hAnsi="Helvetica" w:cs="Helvetica" w:hint="eastAsia"/>
          <w:b/>
          <w:bCs/>
          <w:color w:val="222222"/>
          <w:sz w:val="21"/>
          <w:szCs w:val="21"/>
        </w:rPr>
        <w:t>Мелера</w:t>
      </w:r>
      <w:r w:rsidRPr="000414E8">
        <w:rPr>
          <w:rFonts w:ascii="Helvetica" w:hAnsi="Helvetica" w:cs="Helvetica"/>
          <w:b/>
          <w:bCs/>
          <w:color w:val="222222"/>
          <w:sz w:val="21"/>
          <w:szCs w:val="21"/>
        </w:rPr>
        <w:t xml:space="preserve"> </w:t>
      </w:r>
      <w:r w:rsidRPr="000414E8">
        <w:rPr>
          <w:rFonts w:ascii="Helvetica" w:hAnsi="Helvetica" w:cs="Helvetica" w:hint="eastAsia"/>
          <w:b/>
          <w:bCs/>
          <w:color w:val="222222"/>
          <w:sz w:val="21"/>
          <w:szCs w:val="21"/>
        </w:rPr>
        <w:t>как</w:t>
      </w:r>
      <w:r w:rsidRPr="000414E8">
        <w:rPr>
          <w:rFonts w:ascii="Helvetica" w:hAnsi="Helvetica" w:cs="Helvetica"/>
          <w:b/>
          <w:bCs/>
          <w:color w:val="222222"/>
          <w:sz w:val="21"/>
          <w:szCs w:val="21"/>
        </w:rPr>
        <w:t xml:space="preserve"> </w:t>
      </w:r>
      <w:r w:rsidRPr="000414E8">
        <w:rPr>
          <w:rFonts w:ascii="Helvetica" w:hAnsi="Helvetica" w:cs="Helvetica" w:hint="eastAsia"/>
          <w:b/>
          <w:bCs/>
          <w:color w:val="222222"/>
          <w:sz w:val="21"/>
          <w:szCs w:val="21"/>
        </w:rPr>
        <w:t>основной</w:t>
      </w:r>
      <w:r w:rsidRPr="000414E8">
        <w:rPr>
          <w:rFonts w:ascii="Helvetica" w:hAnsi="Helvetica" w:cs="Helvetica"/>
          <w:b/>
          <w:bCs/>
          <w:color w:val="222222"/>
          <w:sz w:val="21"/>
          <w:szCs w:val="21"/>
        </w:rPr>
        <w:t xml:space="preserve"> </w:t>
      </w:r>
      <w:r w:rsidRPr="000414E8">
        <w:rPr>
          <w:rFonts w:ascii="Helvetica" w:hAnsi="Helvetica" w:cs="Helvetica" w:hint="eastAsia"/>
          <w:b/>
          <w:bCs/>
          <w:color w:val="222222"/>
          <w:sz w:val="21"/>
          <w:szCs w:val="21"/>
        </w:rPr>
        <w:t>метод</w:t>
      </w:r>
      <w:r w:rsidRPr="000414E8">
        <w:rPr>
          <w:rFonts w:ascii="Helvetica" w:hAnsi="Helvetica" w:cs="Helvetica"/>
          <w:b/>
          <w:bCs/>
          <w:color w:val="222222"/>
          <w:sz w:val="21"/>
          <w:szCs w:val="21"/>
        </w:rPr>
        <w:t xml:space="preserve"> </w:t>
      </w:r>
      <w:r w:rsidRPr="000414E8">
        <w:rPr>
          <w:rFonts w:ascii="Helvetica" w:hAnsi="Helvetica" w:cs="Helvetica" w:hint="eastAsia"/>
          <w:b/>
          <w:bCs/>
          <w:color w:val="222222"/>
          <w:sz w:val="21"/>
          <w:szCs w:val="21"/>
        </w:rPr>
        <w:t>изучения</w:t>
      </w:r>
      <w:r w:rsidRPr="000414E8">
        <w:rPr>
          <w:rFonts w:ascii="Helvetica" w:hAnsi="Helvetica" w:cs="Helvetica"/>
          <w:b/>
          <w:bCs/>
          <w:color w:val="222222"/>
          <w:sz w:val="21"/>
          <w:szCs w:val="21"/>
        </w:rPr>
        <w:t xml:space="preserve"> </w:t>
      </w:r>
      <w:r w:rsidRPr="000414E8">
        <w:rPr>
          <w:rFonts w:ascii="Helvetica" w:hAnsi="Helvetica" w:cs="Helvetica" w:hint="eastAsia"/>
          <w:b/>
          <w:bCs/>
          <w:color w:val="222222"/>
          <w:sz w:val="21"/>
          <w:szCs w:val="21"/>
        </w:rPr>
        <w:t>кислородпоглощающей</w:t>
      </w:r>
      <w:r w:rsidRPr="000414E8">
        <w:rPr>
          <w:rFonts w:ascii="Helvetica" w:hAnsi="Helvetica" w:cs="Helvetica"/>
          <w:b/>
          <w:bCs/>
          <w:color w:val="222222"/>
          <w:sz w:val="21"/>
          <w:szCs w:val="21"/>
        </w:rPr>
        <w:t xml:space="preserve"> </w:t>
      </w:r>
      <w:r w:rsidRPr="000414E8">
        <w:rPr>
          <w:rFonts w:ascii="Helvetica" w:hAnsi="Helvetica" w:cs="Helvetica" w:hint="eastAsia"/>
          <w:b/>
          <w:bCs/>
          <w:color w:val="222222"/>
          <w:sz w:val="21"/>
          <w:szCs w:val="21"/>
        </w:rPr>
        <w:t>функции</w:t>
      </w:r>
      <w:r w:rsidRPr="000414E8">
        <w:rPr>
          <w:rFonts w:ascii="Helvetica" w:hAnsi="Helvetica" w:cs="Helvetica"/>
          <w:b/>
          <w:bCs/>
          <w:color w:val="222222"/>
          <w:sz w:val="21"/>
          <w:szCs w:val="21"/>
        </w:rPr>
        <w:t xml:space="preserve"> </w:t>
      </w:r>
      <w:r w:rsidRPr="000414E8">
        <w:rPr>
          <w:rFonts w:ascii="Helvetica" w:hAnsi="Helvetica" w:cs="Helvetica" w:hint="eastAsia"/>
          <w:b/>
          <w:bCs/>
          <w:color w:val="222222"/>
          <w:sz w:val="21"/>
          <w:szCs w:val="21"/>
        </w:rPr>
        <w:t>ЭТЦ</w:t>
      </w:r>
      <w:r w:rsidRPr="000414E8">
        <w:rPr>
          <w:rFonts w:ascii="Helvetica" w:hAnsi="Helvetica" w:cs="Helvetica"/>
          <w:b/>
          <w:bCs/>
          <w:color w:val="222222"/>
          <w:sz w:val="21"/>
          <w:szCs w:val="21"/>
        </w:rPr>
        <w:t xml:space="preserve"> </w:t>
      </w:r>
      <w:r w:rsidRPr="000414E8">
        <w:rPr>
          <w:rFonts w:ascii="Helvetica" w:hAnsi="Helvetica" w:cs="Helvetica" w:hint="eastAsia"/>
          <w:b/>
          <w:bCs/>
          <w:color w:val="222222"/>
          <w:sz w:val="21"/>
          <w:szCs w:val="21"/>
        </w:rPr>
        <w:t>хло</w:t>
      </w:r>
      <w:r w:rsidRPr="000414E8">
        <w:rPr>
          <w:rFonts w:ascii="Helvetica" w:hAnsi="Helvetica" w:cs="Helvetica"/>
          <w:b/>
          <w:bCs/>
          <w:color w:val="222222"/>
          <w:sz w:val="21"/>
          <w:szCs w:val="21"/>
        </w:rPr>
        <w:t>-</w:t>
      </w:r>
      <w:r w:rsidRPr="000414E8">
        <w:rPr>
          <w:rFonts w:ascii="Helvetica" w:hAnsi="Helvetica" w:cs="Helvetica" w:hint="eastAsia"/>
          <w:b/>
          <w:bCs/>
          <w:color w:val="222222"/>
          <w:sz w:val="21"/>
          <w:szCs w:val="21"/>
        </w:rPr>
        <w:t>ропластов</w:t>
      </w:r>
      <w:r w:rsidRPr="000414E8">
        <w:rPr>
          <w:rFonts w:ascii="Helvetica" w:hAnsi="Helvetica" w:cs="Helvetica"/>
          <w:b/>
          <w:bCs/>
          <w:color w:val="222222"/>
          <w:sz w:val="21"/>
          <w:szCs w:val="21"/>
        </w:rPr>
        <w:t>.</w:t>
      </w:r>
    </w:p>
    <w:p w14:paraId="6FE97218" w14:textId="77777777" w:rsidR="000414E8" w:rsidRPr="000414E8" w:rsidRDefault="000414E8" w:rsidP="000414E8">
      <w:pPr>
        <w:rPr>
          <w:rFonts w:ascii="Helvetica" w:hAnsi="Helvetica" w:cs="Helvetica"/>
          <w:b/>
          <w:bCs/>
          <w:color w:val="222222"/>
          <w:sz w:val="21"/>
          <w:szCs w:val="21"/>
        </w:rPr>
      </w:pPr>
    </w:p>
    <w:p w14:paraId="69CAFCDA" w14:textId="77777777" w:rsidR="000414E8" w:rsidRPr="000414E8" w:rsidRDefault="000414E8" w:rsidP="000414E8">
      <w:pPr>
        <w:rPr>
          <w:rFonts w:ascii="Helvetica" w:hAnsi="Helvetica" w:cs="Helvetica"/>
          <w:b/>
          <w:bCs/>
          <w:color w:val="222222"/>
          <w:sz w:val="21"/>
          <w:szCs w:val="21"/>
        </w:rPr>
      </w:pPr>
      <w:r w:rsidRPr="000414E8">
        <w:rPr>
          <w:rFonts w:ascii="Helvetica" w:hAnsi="Helvetica" w:cs="Helvetica" w:hint="eastAsia"/>
          <w:b/>
          <w:bCs/>
          <w:color w:val="222222"/>
          <w:sz w:val="21"/>
          <w:szCs w:val="21"/>
        </w:rPr>
        <w:t>ЭКСПЕРИМЕНТАЛЬНАЯ</w:t>
      </w:r>
      <w:r w:rsidRPr="000414E8">
        <w:rPr>
          <w:rFonts w:ascii="Helvetica" w:hAnsi="Helvetica" w:cs="Helvetica"/>
          <w:b/>
          <w:bCs/>
          <w:color w:val="222222"/>
          <w:sz w:val="21"/>
          <w:szCs w:val="21"/>
        </w:rPr>
        <w:t xml:space="preserve"> </w:t>
      </w:r>
      <w:r w:rsidRPr="000414E8">
        <w:rPr>
          <w:rFonts w:ascii="Helvetica" w:hAnsi="Helvetica" w:cs="Helvetica" w:hint="eastAsia"/>
          <w:b/>
          <w:bCs/>
          <w:color w:val="222222"/>
          <w:sz w:val="21"/>
          <w:szCs w:val="21"/>
        </w:rPr>
        <w:t>ЧАСТЬ</w:t>
      </w:r>
    </w:p>
    <w:p w14:paraId="2B531408" w14:textId="77777777" w:rsidR="000414E8" w:rsidRPr="000414E8" w:rsidRDefault="000414E8" w:rsidP="000414E8">
      <w:pPr>
        <w:rPr>
          <w:rFonts w:ascii="Helvetica" w:hAnsi="Helvetica" w:cs="Helvetica"/>
          <w:b/>
          <w:bCs/>
          <w:color w:val="222222"/>
          <w:sz w:val="21"/>
          <w:szCs w:val="21"/>
        </w:rPr>
      </w:pPr>
    </w:p>
    <w:p w14:paraId="2D3452C5" w14:textId="77777777" w:rsidR="000414E8" w:rsidRPr="000414E8" w:rsidRDefault="000414E8" w:rsidP="000414E8">
      <w:pPr>
        <w:rPr>
          <w:rFonts w:ascii="Helvetica" w:hAnsi="Helvetica" w:cs="Helvetica"/>
          <w:b/>
          <w:bCs/>
          <w:color w:val="222222"/>
          <w:sz w:val="21"/>
          <w:szCs w:val="21"/>
        </w:rPr>
      </w:pPr>
      <w:r w:rsidRPr="000414E8">
        <w:rPr>
          <w:rFonts w:ascii="Helvetica" w:hAnsi="Helvetica" w:cs="Helvetica"/>
          <w:b/>
          <w:bCs/>
          <w:color w:val="222222"/>
          <w:sz w:val="21"/>
          <w:szCs w:val="21"/>
        </w:rPr>
        <w:t xml:space="preserve">2. </w:t>
      </w:r>
      <w:r w:rsidRPr="000414E8">
        <w:rPr>
          <w:rFonts w:ascii="Helvetica" w:hAnsi="Helvetica" w:cs="Helvetica" w:hint="eastAsia"/>
          <w:b/>
          <w:bCs/>
          <w:color w:val="222222"/>
          <w:sz w:val="21"/>
          <w:szCs w:val="21"/>
        </w:rPr>
        <w:t>ОБ</w:t>
      </w:r>
      <w:r w:rsidRPr="000414E8">
        <w:rPr>
          <w:rFonts w:ascii="Helvetica" w:hAnsi="Helvetica" w:cs="Helvetica"/>
          <w:b/>
          <w:bCs/>
          <w:color w:val="222222"/>
          <w:sz w:val="21"/>
          <w:szCs w:val="21"/>
        </w:rPr>
        <w:t>'</w:t>
      </w:r>
      <w:r w:rsidRPr="000414E8">
        <w:rPr>
          <w:rFonts w:ascii="Helvetica" w:hAnsi="Helvetica" w:cs="Helvetica" w:hint="eastAsia"/>
          <w:b/>
          <w:bCs/>
          <w:color w:val="222222"/>
          <w:sz w:val="21"/>
          <w:szCs w:val="21"/>
        </w:rPr>
        <w:t>ЕКТЫ</w:t>
      </w:r>
      <w:r w:rsidRPr="000414E8">
        <w:rPr>
          <w:rFonts w:ascii="Helvetica" w:hAnsi="Helvetica" w:cs="Helvetica"/>
          <w:b/>
          <w:bCs/>
          <w:color w:val="222222"/>
          <w:sz w:val="21"/>
          <w:szCs w:val="21"/>
        </w:rPr>
        <w:t xml:space="preserve"> </w:t>
      </w:r>
      <w:r w:rsidRPr="000414E8">
        <w:rPr>
          <w:rFonts w:ascii="Helvetica" w:hAnsi="Helvetica" w:cs="Helvetica" w:hint="eastAsia"/>
          <w:b/>
          <w:bCs/>
          <w:color w:val="222222"/>
          <w:sz w:val="21"/>
          <w:szCs w:val="21"/>
        </w:rPr>
        <w:t>И</w:t>
      </w:r>
      <w:r w:rsidRPr="000414E8">
        <w:rPr>
          <w:rFonts w:ascii="Helvetica" w:hAnsi="Helvetica" w:cs="Helvetica"/>
          <w:b/>
          <w:bCs/>
          <w:color w:val="222222"/>
          <w:sz w:val="21"/>
          <w:szCs w:val="21"/>
        </w:rPr>
        <w:t xml:space="preserve"> </w:t>
      </w:r>
      <w:r w:rsidRPr="000414E8">
        <w:rPr>
          <w:rFonts w:ascii="Helvetica" w:hAnsi="Helvetica" w:cs="Helvetica" w:hint="eastAsia"/>
          <w:b/>
          <w:bCs/>
          <w:color w:val="222222"/>
          <w:sz w:val="21"/>
          <w:szCs w:val="21"/>
        </w:rPr>
        <w:t>МЕТОДЫ</w:t>
      </w:r>
      <w:r w:rsidRPr="000414E8">
        <w:rPr>
          <w:rFonts w:ascii="Helvetica" w:hAnsi="Helvetica" w:cs="Helvetica"/>
          <w:b/>
          <w:bCs/>
          <w:color w:val="222222"/>
          <w:sz w:val="21"/>
          <w:szCs w:val="21"/>
        </w:rPr>
        <w:t xml:space="preserve"> </w:t>
      </w:r>
      <w:r w:rsidRPr="000414E8">
        <w:rPr>
          <w:rFonts w:ascii="Helvetica" w:hAnsi="Helvetica" w:cs="Helvetica" w:hint="eastAsia"/>
          <w:b/>
          <w:bCs/>
          <w:color w:val="222222"/>
          <w:sz w:val="21"/>
          <w:szCs w:val="21"/>
        </w:rPr>
        <w:t>ИССЛЕДОВАНИЯ</w:t>
      </w:r>
    </w:p>
    <w:p w14:paraId="4B581D91" w14:textId="77777777" w:rsidR="000414E8" w:rsidRPr="000414E8" w:rsidRDefault="000414E8" w:rsidP="000414E8">
      <w:pPr>
        <w:rPr>
          <w:rFonts w:ascii="Helvetica" w:hAnsi="Helvetica" w:cs="Helvetica"/>
          <w:b/>
          <w:bCs/>
          <w:color w:val="222222"/>
          <w:sz w:val="21"/>
          <w:szCs w:val="21"/>
        </w:rPr>
      </w:pPr>
    </w:p>
    <w:p w14:paraId="0E7320E4" w14:textId="77777777" w:rsidR="000414E8" w:rsidRPr="000414E8" w:rsidRDefault="000414E8" w:rsidP="000414E8">
      <w:pPr>
        <w:rPr>
          <w:rFonts w:ascii="Helvetica" w:hAnsi="Helvetica" w:cs="Helvetica"/>
          <w:b/>
          <w:bCs/>
          <w:color w:val="222222"/>
          <w:sz w:val="21"/>
          <w:szCs w:val="21"/>
        </w:rPr>
      </w:pPr>
      <w:r w:rsidRPr="000414E8">
        <w:rPr>
          <w:rFonts w:ascii="Helvetica" w:hAnsi="Helvetica" w:cs="Helvetica"/>
          <w:b/>
          <w:bCs/>
          <w:color w:val="222222"/>
          <w:sz w:val="21"/>
          <w:szCs w:val="21"/>
        </w:rPr>
        <w:t xml:space="preserve">3. </w:t>
      </w:r>
      <w:r w:rsidRPr="000414E8">
        <w:rPr>
          <w:rFonts w:ascii="Helvetica" w:hAnsi="Helvetica" w:cs="Helvetica" w:hint="eastAsia"/>
          <w:b/>
          <w:bCs/>
          <w:color w:val="222222"/>
          <w:sz w:val="21"/>
          <w:szCs w:val="21"/>
        </w:rPr>
        <w:t>СРАВНИТЕЛЬНОЕ</w:t>
      </w:r>
      <w:r w:rsidRPr="000414E8">
        <w:rPr>
          <w:rFonts w:ascii="Helvetica" w:hAnsi="Helvetica" w:cs="Helvetica"/>
          <w:b/>
          <w:bCs/>
          <w:color w:val="222222"/>
          <w:sz w:val="21"/>
          <w:szCs w:val="21"/>
        </w:rPr>
        <w:t xml:space="preserve"> </w:t>
      </w:r>
      <w:r w:rsidRPr="000414E8">
        <w:rPr>
          <w:rFonts w:ascii="Helvetica" w:hAnsi="Helvetica" w:cs="Helvetica" w:hint="eastAsia"/>
          <w:b/>
          <w:bCs/>
          <w:color w:val="222222"/>
          <w:sz w:val="21"/>
          <w:szCs w:val="21"/>
        </w:rPr>
        <w:t>ИЗУЧЕНИЕ</w:t>
      </w:r>
      <w:r w:rsidRPr="000414E8">
        <w:rPr>
          <w:rFonts w:ascii="Helvetica" w:hAnsi="Helvetica" w:cs="Helvetica"/>
          <w:b/>
          <w:bCs/>
          <w:color w:val="222222"/>
          <w:sz w:val="21"/>
          <w:szCs w:val="21"/>
        </w:rPr>
        <w:t xml:space="preserve"> </w:t>
      </w:r>
      <w:r w:rsidRPr="000414E8">
        <w:rPr>
          <w:rFonts w:ascii="Helvetica" w:hAnsi="Helvetica" w:cs="Helvetica" w:hint="eastAsia"/>
          <w:b/>
          <w:bCs/>
          <w:color w:val="222222"/>
          <w:sz w:val="21"/>
          <w:szCs w:val="21"/>
        </w:rPr>
        <w:t>ФОТООБМЕНА</w:t>
      </w:r>
      <w:r w:rsidRPr="000414E8">
        <w:rPr>
          <w:rFonts w:ascii="Helvetica" w:hAnsi="Helvetica" w:cs="Helvetica"/>
          <w:b/>
          <w:bCs/>
          <w:color w:val="222222"/>
          <w:sz w:val="21"/>
          <w:szCs w:val="21"/>
        </w:rPr>
        <w:t xml:space="preserve"> 02 </w:t>
      </w:r>
      <w:r w:rsidRPr="000414E8">
        <w:rPr>
          <w:rFonts w:ascii="Helvetica" w:hAnsi="Helvetica" w:cs="Helvetica" w:hint="eastAsia"/>
          <w:b/>
          <w:bCs/>
          <w:color w:val="222222"/>
          <w:sz w:val="21"/>
          <w:szCs w:val="21"/>
        </w:rPr>
        <w:t>В</w:t>
      </w:r>
      <w:r w:rsidRPr="000414E8">
        <w:rPr>
          <w:rFonts w:ascii="Helvetica" w:hAnsi="Helvetica" w:cs="Helvetica"/>
          <w:b/>
          <w:bCs/>
          <w:color w:val="222222"/>
          <w:sz w:val="21"/>
          <w:szCs w:val="21"/>
        </w:rPr>
        <w:t xml:space="preserve"> </w:t>
      </w:r>
      <w:r w:rsidRPr="000414E8">
        <w:rPr>
          <w:rFonts w:ascii="Helvetica" w:hAnsi="Helvetica" w:cs="Helvetica" w:hint="eastAsia"/>
          <w:b/>
          <w:bCs/>
          <w:color w:val="222222"/>
          <w:sz w:val="21"/>
          <w:szCs w:val="21"/>
        </w:rPr>
        <w:t>ЭТЦ</w:t>
      </w:r>
      <w:r w:rsidRPr="000414E8">
        <w:rPr>
          <w:rFonts w:ascii="Helvetica" w:hAnsi="Helvetica" w:cs="Helvetica"/>
          <w:b/>
          <w:bCs/>
          <w:color w:val="222222"/>
          <w:sz w:val="21"/>
          <w:szCs w:val="21"/>
        </w:rPr>
        <w:t xml:space="preserve"> </w:t>
      </w:r>
      <w:r w:rsidRPr="000414E8">
        <w:rPr>
          <w:rFonts w:ascii="Helvetica" w:hAnsi="Helvetica" w:cs="Helvetica" w:hint="eastAsia"/>
          <w:b/>
          <w:bCs/>
          <w:color w:val="222222"/>
          <w:sz w:val="21"/>
          <w:szCs w:val="21"/>
        </w:rPr>
        <w:t>МЕЗОФИЛЬНЫХ</w:t>
      </w:r>
      <w:r w:rsidRPr="000414E8">
        <w:rPr>
          <w:rFonts w:ascii="Helvetica" w:hAnsi="Helvetica" w:cs="Helvetica"/>
          <w:b/>
          <w:bCs/>
          <w:color w:val="222222"/>
          <w:sz w:val="21"/>
          <w:szCs w:val="21"/>
        </w:rPr>
        <w:t xml:space="preserve"> </w:t>
      </w:r>
      <w:r w:rsidRPr="000414E8">
        <w:rPr>
          <w:rFonts w:ascii="Helvetica" w:hAnsi="Helvetica" w:cs="Helvetica" w:hint="eastAsia"/>
          <w:b/>
          <w:bCs/>
          <w:color w:val="222222"/>
          <w:sz w:val="21"/>
          <w:szCs w:val="21"/>
        </w:rPr>
        <w:t>ХЛОРОПЛАСТОВ</w:t>
      </w:r>
      <w:r w:rsidRPr="000414E8">
        <w:rPr>
          <w:rFonts w:ascii="Helvetica" w:hAnsi="Helvetica" w:cs="Helvetica"/>
          <w:b/>
          <w:bCs/>
          <w:color w:val="222222"/>
          <w:sz w:val="21"/>
          <w:szCs w:val="21"/>
        </w:rPr>
        <w:t xml:space="preserve"> </w:t>
      </w:r>
      <w:r w:rsidRPr="000414E8">
        <w:rPr>
          <w:rFonts w:ascii="Helvetica" w:hAnsi="Helvetica" w:cs="Helvetica" w:hint="eastAsia"/>
          <w:b/>
          <w:bCs/>
          <w:color w:val="222222"/>
          <w:sz w:val="21"/>
          <w:szCs w:val="21"/>
        </w:rPr>
        <w:t>с</w:t>
      </w:r>
      <w:r w:rsidRPr="000414E8">
        <w:rPr>
          <w:rFonts w:ascii="Helvetica" w:hAnsi="Helvetica" w:cs="Helvetica"/>
          <w:b/>
          <w:bCs/>
          <w:color w:val="222222"/>
          <w:sz w:val="21"/>
          <w:szCs w:val="21"/>
        </w:rPr>
        <w:t xml:space="preserve">3 </w:t>
      </w:r>
      <w:r w:rsidRPr="000414E8">
        <w:rPr>
          <w:rFonts w:ascii="Helvetica" w:hAnsi="Helvetica" w:cs="Helvetica" w:hint="eastAsia"/>
          <w:b/>
          <w:bCs/>
          <w:color w:val="222222"/>
          <w:sz w:val="21"/>
          <w:szCs w:val="21"/>
        </w:rPr>
        <w:t>И</w:t>
      </w:r>
      <w:r w:rsidRPr="000414E8">
        <w:rPr>
          <w:rFonts w:ascii="Helvetica" w:hAnsi="Helvetica" w:cs="Helvetica"/>
          <w:b/>
          <w:bCs/>
          <w:color w:val="222222"/>
          <w:sz w:val="21"/>
          <w:szCs w:val="21"/>
        </w:rPr>
        <w:t xml:space="preserve"> </w:t>
      </w:r>
      <w:r w:rsidRPr="000414E8">
        <w:rPr>
          <w:rFonts w:ascii="Helvetica" w:hAnsi="Helvetica" w:cs="Helvetica" w:hint="eastAsia"/>
          <w:b/>
          <w:bCs/>
          <w:color w:val="222222"/>
          <w:sz w:val="21"/>
          <w:szCs w:val="21"/>
        </w:rPr>
        <w:t>С</w:t>
      </w:r>
      <w:r w:rsidRPr="000414E8">
        <w:rPr>
          <w:rFonts w:ascii="Helvetica" w:hAnsi="Helvetica" w:cs="Helvetica"/>
          <w:b/>
          <w:bCs/>
          <w:color w:val="222222"/>
          <w:sz w:val="21"/>
          <w:szCs w:val="21"/>
        </w:rPr>
        <w:t>4-</w:t>
      </w:r>
      <w:r w:rsidRPr="000414E8">
        <w:rPr>
          <w:rFonts w:ascii="Helvetica" w:hAnsi="Helvetica" w:cs="Helvetica" w:hint="eastAsia"/>
          <w:b/>
          <w:bCs/>
          <w:color w:val="222222"/>
          <w:sz w:val="21"/>
          <w:szCs w:val="21"/>
        </w:rPr>
        <w:t>РАСТЕНИЙ</w:t>
      </w:r>
      <w:r w:rsidRPr="000414E8">
        <w:rPr>
          <w:rFonts w:ascii="Helvetica" w:hAnsi="Helvetica" w:cs="Helvetica"/>
          <w:b/>
          <w:bCs/>
          <w:color w:val="222222"/>
          <w:sz w:val="21"/>
          <w:szCs w:val="21"/>
        </w:rPr>
        <w:t xml:space="preserve"> </w:t>
      </w:r>
      <w:r w:rsidRPr="000414E8">
        <w:rPr>
          <w:rFonts w:ascii="Helvetica" w:hAnsi="Helvetica" w:cs="Helvetica" w:hint="eastAsia"/>
          <w:b/>
          <w:bCs/>
          <w:color w:val="222222"/>
          <w:sz w:val="21"/>
          <w:szCs w:val="21"/>
        </w:rPr>
        <w:t>С</w:t>
      </w:r>
    </w:p>
    <w:p w14:paraId="71C17CCD" w14:textId="77777777" w:rsidR="000414E8" w:rsidRPr="000414E8" w:rsidRDefault="000414E8" w:rsidP="000414E8">
      <w:pPr>
        <w:rPr>
          <w:rFonts w:ascii="Helvetica" w:hAnsi="Helvetica" w:cs="Helvetica"/>
          <w:b/>
          <w:bCs/>
          <w:color w:val="222222"/>
          <w:sz w:val="21"/>
          <w:szCs w:val="21"/>
        </w:rPr>
      </w:pPr>
    </w:p>
    <w:p w14:paraId="26DDCA99" w14:textId="77777777" w:rsidR="000414E8" w:rsidRPr="000414E8" w:rsidRDefault="000414E8" w:rsidP="000414E8">
      <w:pPr>
        <w:rPr>
          <w:rFonts w:ascii="Helvetica" w:hAnsi="Helvetica" w:cs="Helvetica"/>
          <w:b/>
          <w:bCs/>
          <w:color w:val="222222"/>
          <w:sz w:val="21"/>
          <w:szCs w:val="21"/>
        </w:rPr>
      </w:pPr>
      <w:r w:rsidRPr="000414E8">
        <w:rPr>
          <w:rFonts w:ascii="Helvetica" w:hAnsi="Helvetica" w:cs="Helvetica" w:hint="eastAsia"/>
          <w:b/>
          <w:bCs/>
          <w:color w:val="222222"/>
          <w:sz w:val="21"/>
          <w:szCs w:val="21"/>
        </w:rPr>
        <w:t>УЧАСТИЕМ</w:t>
      </w:r>
      <w:r w:rsidRPr="000414E8">
        <w:rPr>
          <w:rFonts w:ascii="Helvetica" w:hAnsi="Helvetica" w:cs="Helvetica"/>
          <w:b/>
          <w:bCs/>
          <w:color w:val="222222"/>
          <w:sz w:val="21"/>
          <w:szCs w:val="21"/>
        </w:rPr>
        <w:t xml:space="preserve"> </w:t>
      </w:r>
      <w:r w:rsidRPr="000414E8">
        <w:rPr>
          <w:rFonts w:ascii="Helvetica" w:hAnsi="Helvetica" w:cs="Helvetica" w:hint="eastAsia"/>
          <w:b/>
          <w:bCs/>
          <w:color w:val="222222"/>
          <w:sz w:val="21"/>
          <w:szCs w:val="21"/>
        </w:rPr>
        <w:t>ЩАВЕЛЕВОУКСУСНОИ</w:t>
      </w:r>
      <w:r w:rsidRPr="000414E8">
        <w:rPr>
          <w:rFonts w:ascii="Helvetica" w:hAnsi="Helvetica" w:cs="Helvetica"/>
          <w:b/>
          <w:bCs/>
          <w:color w:val="222222"/>
          <w:sz w:val="21"/>
          <w:szCs w:val="21"/>
        </w:rPr>
        <w:t xml:space="preserve"> </w:t>
      </w:r>
      <w:r w:rsidRPr="000414E8">
        <w:rPr>
          <w:rFonts w:ascii="Helvetica" w:hAnsi="Helvetica" w:cs="Helvetica" w:hint="eastAsia"/>
          <w:b/>
          <w:bCs/>
          <w:color w:val="222222"/>
          <w:sz w:val="21"/>
          <w:szCs w:val="21"/>
        </w:rPr>
        <w:t>КИСЛОТЫ</w:t>
      </w:r>
    </w:p>
    <w:p w14:paraId="25B20874" w14:textId="77777777" w:rsidR="000414E8" w:rsidRPr="000414E8" w:rsidRDefault="000414E8" w:rsidP="000414E8">
      <w:pPr>
        <w:rPr>
          <w:rFonts w:ascii="Helvetica" w:hAnsi="Helvetica" w:cs="Helvetica"/>
          <w:b/>
          <w:bCs/>
          <w:color w:val="222222"/>
          <w:sz w:val="21"/>
          <w:szCs w:val="21"/>
        </w:rPr>
      </w:pPr>
    </w:p>
    <w:p w14:paraId="39FB1ECF" w14:textId="77777777" w:rsidR="000414E8" w:rsidRPr="000414E8" w:rsidRDefault="000414E8" w:rsidP="000414E8">
      <w:pPr>
        <w:rPr>
          <w:rFonts w:ascii="Helvetica" w:hAnsi="Helvetica" w:cs="Helvetica"/>
          <w:b/>
          <w:bCs/>
          <w:color w:val="222222"/>
          <w:sz w:val="21"/>
          <w:szCs w:val="21"/>
        </w:rPr>
      </w:pPr>
      <w:r w:rsidRPr="000414E8">
        <w:rPr>
          <w:rFonts w:ascii="Helvetica" w:hAnsi="Helvetica" w:cs="Helvetica"/>
          <w:b/>
          <w:bCs/>
          <w:color w:val="222222"/>
          <w:sz w:val="21"/>
          <w:szCs w:val="21"/>
        </w:rPr>
        <w:t xml:space="preserve">3.1. </w:t>
      </w:r>
      <w:r w:rsidRPr="000414E8">
        <w:rPr>
          <w:rFonts w:ascii="Helvetica" w:hAnsi="Helvetica" w:cs="Helvetica" w:hint="eastAsia"/>
          <w:b/>
          <w:bCs/>
          <w:color w:val="222222"/>
          <w:sz w:val="21"/>
          <w:szCs w:val="21"/>
        </w:rPr>
        <w:t>Химическое</w:t>
      </w:r>
      <w:r w:rsidRPr="000414E8">
        <w:rPr>
          <w:rFonts w:ascii="Helvetica" w:hAnsi="Helvetica" w:cs="Helvetica"/>
          <w:b/>
          <w:bCs/>
          <w:color w:val="222222"/>
          <w:sz w:val="21"/>
          <w:szCs w:val="21"/>
        </w:rPr>
        <w:t xml:space="preserve"> </w:t>
      </w:r>
      <w:r w:rsidRPr="000414E8">
        <w:rPr>
          <w:rFonts w:ascii="Helvetica" w:hAnsi="Helvetica" w:cs="Helvetica" w:hint="eastAsia"/>
          <w:b/>
          <w:bCs/>
          <w:color w:val="222222"/>
          <w:sz w:val="21"/>
          <w:szCs w:val="21"/>
        </w:rPr>
        <w:t>взаимодействие</w:t>
      </w:r>
      <w:r w:rsidRPr="000414E8">
        <w:rPr>
          <w:rFonts w:ascii="Helvetica" w:hAnsi="Helvetica" w:cs="Helvetica"/>
          <w:b/>
          <w:bCs/>
          <w:color w:val="222222"/>
          <w:sz w:val="21"/>
          <w:szCs w:val="21"/>
        </w:rPr>
        <w:t xml:space="preserve"> </w:t>
      </w:r>
      <w:r w:rsidRPr="000414E8">
        <w:rPr>
          <w:rFonts w:ascii="Helvetica" w:hAnsi="Helvetica" w:cs="Helvetica" w:hint="eastAsia"/>
          <w:b/>
          <w:bCs/>
          <w:color w:val="222222"/>
          <w:sz w:val="21"/>
          <w:szCs w:val="21"/>
        </w:rPr>
        <w:t>ЩУК</w:t>
      </w:r>
      <w:r w:rsidRPr="000414E8">
        <w:rPr>
          <w:rFonts w:ascii="Helvetica" w:hAnsi="Helvetica" w:cs="Helvetica"/>
          <w:b/>
          <w:bCs/>
          <w:color w:val="222222"/>
          <w:sz w:val="21"/>
          <w:szCs w:val="21"/>
        </w:rPr>
        <w:t xml:space="preserve"> </w:t>
      </w:r>
      <w:r w:rsidRPr="000414E8">
        <w:rPr>
          <w:rFonts w:ascii="Helvetica" w:hAnsi="Helvetica" w:cs="Helvetica" w:hint="eastAsia"/>
          <w:b/>
          <w:bCs/>
          <w:color w:val="222222"/>
          <w:sz w:val="21"/>
          <w:szCs w:val="21"/>
        </w:rPr>
        <w:t>с</w:t>
      </w:r>
      <w:r w:rsidRPr="000414E8">
        <w:rPr>
          <w:rFonts w:ascii="Helvetica" w:hAnsi="Helvetica" w:cs="Helvetica"/>
          <w:b/>
          <w:bCs/>
          <w:color w:val="222222"/>
          <w:sz w:val="21"/>
          <w:szCs w:val="21"/>
        </w:rPr>
        <w:t xml:space="preserve"> </w:t>
      </w:r>
      <w:r w:rsidRPr="000414E8">
        <w:rPr>
          <w:rFonts w:ascii="Helvetica" w:hAnsi="Helvetica" w:cs="Helvetica" w:hint="eastAsia"/>
          <w:b/>
          <w:bCs/>
          <w:color w:val="222222"/>
          <w:sz w:val="21"/>
          <w:szCs w:val="21"/>
        </w:rPr>
        <w:t>восстановленными</w:t>
      </w:r>
      <w:r w:rsidRPr="000414E8">
        <w:rPr>
          <w:rFonts w:ascii="Helvetica" w:hAnsi="Helvetica" w:cs="Helvetica"/>
          <w:b/>
          <w:bCs/>
          <w:color w:val="222222"/>
          <w:sz w:val="21"/>
          <w:szCs w:val="21"/>
        </w:rPr>
        <w:t xml:space="preserve"> </w:t>
      </w:r>
      <w:r w:rsidRPr="000414E8">
        <w:rPr>
          <w:rFonts w:ascii="Helvetica" w:hAnsi="Helvetica" w:cs="Helvetica" w:hint="eastAsia"/>
          <w:b/>
          <w:bCs/>
          <w:color w:val="222222"/>
          <w:sz w:val="21"/>
          <w:szCs w:val="21"/>
        </w:rPr>
        <w:t>формами</w:t>
      </w:r>
      <w:r w:rsidRPr="000414E8">
        <w:rPr>
          <w:rFonts w:ascii="Helvetica" w:hAnsi="Helvetica" w:cs="Helvetica"/>
          <w:b/>
          <w:bCs/>
          <w:color w:val="222222"/>
          <w:sz w:val="21"/>
          <w:szCs w:val="21"/>
        </w:rPr>
        <w:t xml:space="preserve"> </w:t>
      </w:r>
      <w:r w:rsidRPr="000414E8">
        <w:rPr>
          <w:rFonts w:ascii="Helvetica" w:hAnsi="Helvetica" w:cs="Helvetica" w:hint="eastAsia"/>
          <w:b/>
          <w:bCs/>
          <w:color w:val="222222"/>
          <w:sz w:val="21"/>
          <w:szCs w:val="21"/>
        </w:rPr>
        <w:t>кислорода</w:t>
      </w:r>
    </w:p>
    <w:p w14:paraId="71D9CEC7" w14:textId="77777777" w:rsidR="000414E8" w:rsidRPr="000414E8" w:rsidRDefault="000414E8" w:rsidP="000414E8">
      <w:pPr>
        <w:rPr>
          <w:rFonts w:ascii="Helvetica" w:hAnsi="Helvetica" w:cs="Helvetica"/>
          <w:b/>
          <w:bCs/>
          <w:color w:val="222222"/>
          <w:sz w:val="21"/>
          <w:szCs w:val="21"/>
        </w:rPr>
      </w:pPr>
    </w:p>
    <w:p w14:paraId="4BDE917E" w14:textId="77777777" w:rsidR="000414E8" w:rsidRPr="000414E8" w:rsidRDefault="000414E8" w:rsidP="000414E8">
      <w:pPr>
        <w:rPr>
          <w:rFonts w:ascii="Helvetica" w:hAnsi="Helvetica" w:cs="Helvetica"/>
          <w:b/>
          <w:bCs/>
          <w:color w:val="222222"/>
          <w:sz w:val="21"/>
          <w:szCs w:val="21"/>
        </w:rPr>
      </w:pPr>
      <w:r w:rsidRPr="000414E8">
        <w:rPr>
          <w:rFonts w:ascii="Helvetica" w:hAnsi="Helvetica" w:cs="Helvetica"/>
          <w:b/>
          <w:bCs/>
          <w:color w:val="222222"/>
          <w:sz w:val="21"/>
          <w:szCs w:val="21"/>
        </w:rPr>
        <w:lastRenderedPageBreak/>
        <w:t xml:space="preserve">3.2. </w:t>
      </w:r>
      <w:r w:rsidRPr="000414E8">
        <w:rPr>
          <w:rFonts w:ascii="Helvetica" w:hAnsi="Helvetica" w:cs="Helvetica" w:hint="eastAsia"/>
          <w:b/>
          <w:bCs/>
          <w:color w:val="222222"/>
          <w:sz w:val="21"/>
          <w:szCs w:val="21"/>
        </w:rPr>
        <w:t>Механизм</w:t>
      </w:r>
      <w:r w:rsidRPr="000414E8">
        <w:rPr>
          <w:rFonts w:ascii="Helvetica" w:hAnsi="Helvetica" w:cs="Helvetica"/>
          <w:b/>
          <w:bCs/>
          <w:color w:val="222222"/>
          <w:sz w:val="21"/>
          <w:szCs w:val="21"/>
        </w:rPr>
        <w:t xml:space="preserve"> </w:t>
      </w:r>
      <w:r w:rsidRPr="000414E8">
        <w:rPr>
          <w:rFonts w:ascii="Helvetica" w:hAnsi="Helvetica" w:cs="Helvetica" w:hint="eastAsia"/>
          <w:b/>
          <w:bCs/>
          <w:color w:val="222222"/>
          <w:sz w:val="21"/>
          <w:szCs w:val="21"/>
        </w:rPr>
        <w:t>и</w:t>
      </w:r>
      <w:r w:rsidRPr="000414E8">
        <w:rPr>
          <w:rFonts w:ascii="Helvetica" w:hAnsi="Helvetica" w:cs="Helvetica"/>
          <w:b/>
          <w:bCs/>
          <w:color w:val="222222"/>
          <w:sz w:val="21"/>
          <w:szCs w:val="21"/>
        </w:rPr>
        <w:t xml:space="preserve"> </w:t>
      </w:r>
      <w:r w:rsidRPr="000414E8">
        <w:rPr>
          <w:rFonts w:ascii="Helvetica" w:hAnsi="Helvetica" w:cs="Helvetica" w:hint="eastAsia"/>
          <w:b/>
          <w:bCs/>
          <w:color w:val="222222"/>
          <w:sz w:val="21"/>
          <w:szCs w:val="21"/>
        </w:rPr>
        <w:t>локализация</w:t>
      </w:r>
      <w:r w:rsidRPr="000414E8">
        <w:rPr>
          <w:rFonts w:ascii="Helvetica" w:hAnsi="Helvetica" w:cs="Helvetica"/>
          <w:b/>
          <w:bCs/>
          <w:color w:val="222222"/>
          <w:sz w:val="21"/>
          <w:szCs w:val="21"/>
        </w:rPr>
        <w:t xml:space="preserve"> </w:t>
      </w:r>
      <w:r w:rsidRPr="000414E8">
        <w:rPr>
          <w:rFonts w:ascii="Helvetica" w:hAnsi="Helvetica" w:cs="Helvetica" w:hint="eastAsia"/>
          <w:b/>
          <w:bCs/>
          <w:color w:val="222222"/>
          <w:sz w:val="21"/>
          <w:szCs w:val="21"/>
        </w:rPr>
        <w:t>в</w:t>
      </w:r>
      <w:r w:rsidRPr="000414E8">
        <w:rPr>
          <w:rFonts w:ascii="Helvetica" w:hAnsi="Helvetica" w:cs="Helvetica"/>
          <w:b/>
          <w:bCs/>
          <w:color w:val="222222"/>
          <w:sz w:val="21"/>
          <w:szCs w:val="21"/>
        </w:rPr>
        <w:t xml:space="preserve"> </w:t>
      </w:r>
      <w:r w:rsidRPr="000414E8">
        <w:rPr>
          <w:rFonts w:ascii="Helvetica" w:hAnsi="Helvetica" w:cs="Helvetica" w:hint="eastAsia"/>
          <w:b/>
          <w:bCs/>
          <w:color w:val="222222"/>
          <w:sz w:val="21"/>
          <w:szCs w:val="21"/>
        </w:rPr>
        <w:t>ЭТЦ</w:t>
      </w:r>
      <w:r w:rsidRPr="000414E8">
        <w:rPr>
          <w:rFonts w:ascii="Helvetica" w:hAnsi="Helvetica" w:cs="Helvetica"/>
          <w:b/>
          <w:bCs/>
          <w:color w:val="222222"/>
          <w:sz w:val="21"/>
          <w:szCs w:val="21"/>
        </w:rPr>
        <w:t xml:space="preserve"> </w:t>
      </w:r>
      <w:r w:rsidRPr="000414E8">
        <w:rPr>
          <w:rFonts w:ascii="Helvetica" w:hAnsi="Helvetica" w:cs="Helvetica" w:hint="eastAsia"/>
          <w:b/>
          <w:bCs/>
          <w:color w:val="222222"/>
          <w:sz w:val="21"/>
          <w:szCs w:val="21"/>
        </w:rPr>
        <w:t>реакции</w:t>
      </w:r>
      <w:r w:rsidRPr="000414E8">
        <w:rPr>
          <w:rFonts w:ascii="Helvetica" w:hAnsi="Helvetica" w:cs="Helvetica"/>
          <w:b/>
          <w:bCs/>
          <w:color w:val="222222"/>
          <w:sz w:val="21"/>
          <w:szCs w:val="21"/>
        </w:rPr>
        <w:t xml:space="preserve"> </w:t>
      </w:r>
      <w:r w:rsidRPr="000414E8">
        <w:rPr>
          <w:rFonts w:ascii="Helvetica" w:hAnsi="Helvetica" w:cs="Helvetica" w:hint="eastAsia"/>
          <w:b/>
          <w:bCs/>
          <w:color w:val="222222"/>
          <w:sz w:val="21"/>
          <w:szCs w:val="21"/>
        </w:rPr>
        <w:t>Мелера</w:t>
      </w:r>
      <w:r w:rsidRPr="000414E8">
        <w:rPr>
          <w:rFonts w:ascii="Helvetica" w:hAnsi="Helvetica" w:cs="Helvetica"/>
          <w:b/>
          <w:bCs/>
          <w:color w:val="222222"/>
          <w:sz w:val="21"/>
          <w:szCs w:val="21"/>
        </w:rPr>
        <w:t xml:space="preserve"> </w:t>
      </w:r>
      <w:r w:rsidRPr="000414E8">
        <w:rPr>
          <w:rFonts w:ascii="Helvetica" w:hAnsi="Helvetica" w:cs="Helvetica" w:hint="eastAsia"/>
          <w:b/>
          <w:bCs/>
          <w:color w:val="222222"/>
          <w:sz w:val="21"/>
          <w:szCs w:val="21"/>
        </w:rPr>
        <w:t>с</w:t>
      </w:r>
      <w:r w:rsidRPr="000414E8">
        <w:rPr>
          <w:rFonts w:ascii="Helvetica" w:hAnsi="Helvetica" w:cs="Helvetica"/>
          <w:b/>
          <w:bCs/>
          <w:color w:val="222222"/>
          <w:sz w:val="21"/>
          <w:szCs w:val="21"/>
        </w:rPr>
        <w:t xml:space="preserve"> </w:t>
      </w:r>
      <w:r w:rsidRPr="000414E8">
        <w:rPr>
          <w:rFonts w:ascii="Helvetica" w:hAnsi="Helvetica" w:cs="Helvetica" w:hint="eastAsia"/>
          <w:b/>
          <w:bCs/>
          <w:color w:val="222222"/>
          <w:sz w:val="21"/>
          <w:szCs w:val="21"/>
        </w:rPr>
        <w:t>ЩУК</w:t>
      </w:r>
    </w:p>
    <w:p w14:paraId="34806983" w14:textId="77777777" w:rsidR="000414E8" w:rsidRPr="000414E8" w:rsidRDefault="000414E8" w:rsidP="000414E8">
      <w:pPr>
        <w:rPr>
          <w:rFonts w:ascii="Helvetica" w:hAnsi="Helvetica" w:cs="Helvetica"/>
          <w:b/>
          <w:bCs/>
          <w:color w:val="222222"/>
          <w:sz w:val="21"/>
          <w:szCs w:val="21"/>
        </w:rPr>
      </w:pPr>
    </w:p>
    <w:p w14:paraId="3D5C9F28" w14:textId="77777777" w:rsidR="000414E8" w:rsidRPr="000414E8" w:rsidRDefault="000414E8" w:rsidP="000414E8">
      <w:pPr>
        <w:rPr>
          <w:rFonts w:ascii="Helvetica" w:hAnsi="Helvetica" w:cs="Helvetica"/>
          <w:b/>
          <w:bCs/>
          <w:color w:val="222222"/>
          <w:sz w:val="21"/>
          <w:szCs w:val="21"/>
        </w:rPr>
      </w:pPr>
      <w:r w:rsidRPr="000414E8">
        <w:rPr>
          <w:rFonts w:ascii="Helvetica" w:hAnsi="Helvetica" w:cs="Helvetica"/>
          <w:b/>
          <w:bCs/>
          <w:color w:val="222222"/>
          <w:sz w:val="21"/>
          <w:szCs w:val="21"/>
        </w:rPr>
        <w:t xml:space="preserve">3.3. </w:t>
      </w:r>
      <w:r w:rsidRPr="000414E8">
        <w:rPr>
          <w:rFonts w:ascii="Helvetica" w:hAnsi="Helvetica" w:cs="Helvetica" w:hint="eastAsia"/>
          <w:b/>
          <w:bCs/>
          <w:color w:val="222222"/>
          <w:sz w:val="21"/>
          <w:szCs w:val="21"/>
        </w:rPr>
        <w:t>Изучение</w:t>
      </w:r>
      <w:r w:rsidRPr="000414E8">
        <w:rPr>
          <w:rFonts w:ascii="Helvetica" w:hAnsi="Helvetica" w:cs="Helvetica"/>
          <w:b/>
          <w:bCs/>
          <w:color w:val="222222"/>
          <w:sz w:val="21"/>
          <w:szCs w:val="21"/>
        </w:rPr>
        <w:t xml:space="preserve"> </w:t>
      </w:r>
      <w:r w:rsidRPr="000414E8">
        <w:rPr>
          <w:rFonts w:ascii="Helvetica" w:hAnsi="Helvetica" w:cs="Helvetica" w:hint="eastAsia"/>
          <w:b/>
          <w:bCs/>
          <w:color w:val="222222"/>
          <w:sz w:val="21"/>
          <w:szCs w:val="21"/>
        </w:rPr>
        <w:t>фотоокислительных</w:t>
      </w:r>
      <w:r w:rsidRPr="000414E8">
        <w:rPr>
          <w:rFonts w:ascii="Helvetica" w:hAnsi="Helvetica" w:cs="Helvetica"/>
          <w:b/>
          <w:bCs/>
          <w:color w:val="222222"/>
          <w:sz w:val="21"/>
          <w:szCs w:val="21"/>
        </w:rPr>
        <w:t xml:space="preserve"> </w:t>
      </w:r>
      <w:r w:rsidRPr="000414E8">
        <w:rPr>
          <w:rFonts w:ascii="Helvetica" w:hAnsi="Helvetica" w:cs="Helvetica" w:hint="eastAsia"/>
          <w:b/>
          <w:bCs/>
          <w:color w:val="222222"/>
          <w:sz w:val="21"/>
          <w:szCs w:val="21"/>
        </w:rPr>
        <w:t>реакций</w:t>
      </w:r>
      <w:r w:rsidRPr="000414E8">
        <w:rPr>
          <w:rFonts w:ascii="Helvetica" w:hAnsi="Helvetica" w:cs="Helvetica"/>
          <w:b/>
          <w:bCs/>
          <w:color w:val="222222"/>
          <w:sz w:val="21"/>
          <w:szCs w:val="21"/>
        </w:rPr>
        <w:t xml:space="preserve"> </w:t>
      </w:r>
      <w:r w:rsidRPr="000414E8">
        <w:rPr>
          <w:rFonts w:ascii="Helvetica" w:hAnsi="Helvetica" w:cs="Helvetica" w:hint="eastAsia"/>
          <w:b/>
          <w:bCs/>
          <w:color w:val="222222"/>
          <w:sz w:val="21"/>
          <w:szCs w:val="21"/>
        </w:rPr>
        <w:t>с</w:t>
      </w:r>
      <w:r w:rsidRPr="000414E8">
        <w:rPr>
          <w:rFonts w:ascii="Helvetica" w:hAnsi="Helvetica" w:cs="Helvetica"/>
          <w:b/>
          <w:bCs/>
          <w:color w:val="222222"/>
          <w:sz w:val="21"/>
          <w:szCs w:val="21"/>
        </w:rPr>
        <w:t xml:space="preserve"> </w:t>
      </w:r>
      <w:r w:rsidRPr="000414E8">
        <w:rPr>
          <w:rFonts w:ascii="Helvetica" w:hAnsi="Helvetica" w:cs="Helvetica" w:hint="eastAsia"/>
          <w:b/>
          <w:bCs/>
          <w:color w:val="222222"/>
          <w:sz w:val="21"/>
          <w:szCs w:val="21"/>
        </w:rPr>
        <w:t>ЩУК</w:t>
      </w:r>
      <w:r w:rsidRPr="000414E8">
        <w:rPr>
          <w:rFonts w:ascii="Helvetica" w:hAnsi="Helvetica" w:cs="Helvetica"/>
          <w:b/>
          <w:bCs/>
          <w:color w:val="222222"/>
          <w:sz w:val="21"/>
          <w:szCs w:val="21"/>
        </w:rPr>
        <w:t xml:space="preserve"> </w:t>
      </w:r>
      <w:r w:rsidRPr="000414E8">
        <w:rPr>
          <w:rFonts w:ascii="Helvetica" w:hAnsi="Helvetica" w:cs="Helvetica" w:hint="eastAsia"/>
          <w:b/>
          <w:bCs/>
          <w:color w:val="222222"/>
          <w:sz w:val="21"/>
          <w:szCs w:val="21"/>
        </w:rPr>
        <w:t>на</w:t>
      </w:r>
      <w:r w:rsidRPr="000414E8">
        <w:rPr>
          <w:rFonts w:ascii="Helvetica" w:hAnsi="Helvetica" w:cs="Helvetica"/>
          <w:b/>
          <w:bCs/>
          <w:color w:val="222222"/>
          <w:sz w:val="21"/>
          <w:szCs w:val="21"/>
        </w:rPr>
        <w:t xml:space="preserve"> </w:t>
      </w:r>
      <w:r w:rsidRPr="000414E8">
        <w:rPr>
          <w:rFonts w:ascii="Helvetica" w:hAnsi="Helvetica" w:cs="Helvetica" w:hint="eastAsia"/>
          <w:b/>
          <w:bCs/>
          <w:color w:val="222222"/>
          <w:sz w:val="21"/>
          <w:szCs w:val="21"/>
        </w:rPr>
        <w:t>донорной</w:t>
      </w:r>
      <w:r w:rsidRPr="000414E8">
        <w:rPr>
          <w:rFonts w:ascii="Helvetica" w:hAnsi="Helvetica" w:cs="Helvetica"/>
          <w:b/>
          <w:bCs/>
          <w:color w:val="222222"/>
          <w:sz w:val="21"/>
          <w:szCs w:val="21"/>
        </w:rPr>
        <w:t xml:space="preserve"> </w:t>
      </w:r>
      <w:r w:rsidRPr="000414E8">
        <w:rPr>
          <w:rFonts w:ascii="Helvetica" w:hAnsi="Helvetica" w:cs="Helvetica" w:hint="eastAsia"/>
          <w:b/>
          <w:bCs/>
          <w:color w:val="222222"/>
          <w:sz w:val="21"/>
          <w:szCs w:val="21"/>
        </w:rPr>
        <w:t>стороне</w:t>
      </w:r>
      <w:r w:rsidRPr="000414E8">
        <w:rPr>
          <w:rFonts w:ascii="Helvetica" w:hAnsi="Helvetica" w:cs="Helvetica"/>
          <w:b/>
          <w:bCs/>
          <w:color w:val="222222"/>
          <w:sz w:val="21"/>
          <w:szCs w:val="21"/>
        </w:rPr>
        <w:t xml:space="preserve"> </w:t>
      </w:r>
      <w:r w:rsidRPr="000414E8">
        <w:rPr>
          <w:rFonts w:ascii="Helvetica" w:hAnsi="Helvetica" w:cs="Helvetica" w:hint="eastAsia"/>
          <w:b/>
          <w:bCs/>
          <w:color w:val="222222"/>
          <w:sz w:val="21"/>
          <w:szCs w:val="21"/>
        </w:rPr>
        <w:t>ФСП</w:t>
      </w:r>
    </w:p>
    <w:p w14:paraId="25528FD5" w14:textId="77777777" w:rsidR="000414E8" w:rsidRPr="000414E8" w:rsidRDefault="000414E8" w:rsidP="000414E8">
      <w:pPr>
        <w:rPr>
          <w:rFonts w:ascii="Helvetica" w:hAnsi="Helvetica" w:cs="Helvetica"/>
          <w:b/>
          <w:bCs/>
          <w:color w:val="222222"/>
          <w:sz w:val="21"/>
          <w:szCs w:val="21"/>
        </w:rPr>
      </w:pPr>
    </w:p>
    <w:p w14:paraId="6B64B119" w14:textId="77777777" w:rsidR="000414E8" w:rsidRPr="000414E8" w:rsidRDefault="000414E8" w:rsidP="000414E8">
      <w:pPr>
        <w:rPr>
          <w:rFonts w:ascii="Helvetica" w:hAnsi="Helvetica" w:cs="Helvetica"/>
          <w:b/>
          <w:bCs/>
          <w:color w:val="222222"/>
          <w:sz w:val="21"/>
          <w:szCs w:val="21"/>
        </w:rPr>
      </w:pPr>
      <w:r w:rsidRPr="000414E8">
        <w:rPr>
          <w:rFonts w:ascii="Helvetica" w:hAnsi="Helvetica" w:cs="Helvetica"/>
          <w:b/>
          <w:bCs/>
          <w:color w:val="222222"/>
          <w:sz w:val="21"/>
          <w:szCs w:val="21"/>
        </w:rPr>
        <w:t xml:space="preserve">4. </w:t>
      </w:r>
      <w:r w:rsidRPr="000414E8">
        <w:rPr>
          <w:rFonts w:ascii="Helvetica" w:hAnsi="Helvetica" w:cs="Helvetica" w:hint="eastAsia"/>
          <w:b/>
          <w:bCs/>
          <w:color w:val="222222"/>
          <w:sz w:val="21"/>
          <w:szCs w:val="21"/>
        </w:rPr>
        <w:t>УЧАСТИЕ</w:t>
      </w:r>
      <w:r w:rsidRPr="000414E8">
        <w:rPr>
          <w:rFonts w:ascii="Helvetica" w:hAnsi="Helvetica" w:cs="Helvetica"/>
          <w:b/>
          <w:bCs/>
          <w:color w:val="222222"/>
          <w:sz w:val="21"/>
          <w:szCs w:val="21"/>
        </w:rPr>
        <w:t xml:space="preserve"> </w:t>
      </w:r>
      <w:r w:rsidRPr="000414E8">
        <w:rPr>
          <w:rFonts w:ascii="Helvetica" w:hAnsi="Helvetica" w:cs="Helvetica" w:hint="eastAsia"/>
          <w:b/>
          <w:bCs/>
          <w:color w:val="222222"/>
          <w:sz w:val="21"/>
          <w:szCs w:val="21"/>
        </w:rPr>
        <w:t>АДЕНИННУКЛЕОТИДОВ</w:t>
      </w:r>
      <w:r w:rsidRPr="000414E8">
        <w:rPr>
          <w:rFonts w:ascii="Helvetica" w:hAnsi="Helvetica" w:cs="Helvetica"/>
          <w:b/>
          <w:bCs/>
          <w:color w:val="222222"/>
          <w:sz w:val="21"/>
          <w:szCs w:val="21"/>
        </w:rPr>
        <w:t xml:space="preserve"> </w:t>
      </w:r>
      <w:r w:rsidRPr="000414E8">
        <w:rPr>
          <w:rFonts w:ascii="Helvetica" w:hAnsi="Helvetica" w:cs="Helvetica" w:hint="eastAsia"/>
          <w:b/>
          <w:bCs/>
          <w:color w:val="222222"/>
          <w:sz w:val="21"/>
          <w:szCs w:val="21"/>
        </w:rPr>
        <w:t>В</w:t>
      </w:r>
      <w:r w:rsidRPr="000414E8">
        <w:rPr>
          <w:rFonts w:ascii="Helvetica" w:hAnsi="Helvetica" w:cs="Helvetica"/>
          <w:b/>
          <w:bCs/>
          <w:color w:val="222222"/>
          <w:sz w:val="21"/>
          <w:szCs w:val="21"/>
        </w:rPr>
        <w:t xml:space="preserve"> </w:t>
      </w:r>
      <w:r w:rsidRPr="000414E8">
        <w:rPr>
          <w:rFonts w:ascii="Helvetica" w:hAnsi="Helvetica" w:cs="Helvetica" w:hint="eastAsia"/>
          <w:b/>
          <w:bCs/>
          <w:color w:val="222222"/>
          <w:sz w:val="21"/>
          <w:szCs w:val="21"/>
        </w:rPr>
        <w:t>РЕГУЛЯЦИИ</w:t>
      </w:r>
      <w:r w:rsidRPr="000414E8">
        <w:rPr>
          <w:rFonts w:ascii="Helvetica" w:hAnsi="Helvetica" w:cs="Helvetica"/>
          <w:b/>
          <w:bCs/>
          <w:color w:val="222222"/>
          <w:sz w:val="21"/>
          <w:szCs w:val="21"/>
        </w:rPr>
        <w:t xml:space="preserve"> </w:t>
      </w:r>
      <w:r w:rsidRPr="000414E8">
        <w:rPr>
          <w:rFonts w:ascii="Helvetica" w:hAnsi="Helvetica" w:cs="Helvetica" w:hint="eastAsia"/>
          <w:b/>
          <w:bCs/>
          <w:color w:val="222222"/>
          <w:sz w:val="21"/>
          <w:szCs w:val="21"/>
        </w:rPr>
        <w:t>ШОТОПОГ</w:t>
      </w:r>
    </w:p>
    <w:p w14:paraId="10EAFA4E" w14:textId="77777777" w:rsidR="000414E8" w:rsidRPr="000414E8" w:rsidRDefault="000414E8" w:rsidP="000414E8">
      <w:pPr>
        <w:rPr>
          <w:rFonts w:ascii="Helvetica" w:hAnsi="Helvetica" w:cs="Helvetica"/>
          <w:b/>
          <w:bCs/>
          <w:color w:val="222222"/>
          <w:sz w:val="21"/>
          <w:szCs w:val="21"/>
        </w:rPr>
      </w:pPr>
    </w:p>
    <w:p w14:paraId="21913D4F" w14:textId="77777777" w:rsidR="000414E8" w:rsidRPr="000414E8" w:rsidRDefault="000414E8" w:rsidP="000414E8">
      <w:pPr>
        <w:rPr>
          <w:rFonts w:ascii="Helvetica" w:hAnsi="Helvetica" w:cs="Helvetica"/>
          <w:b/>
          <w:bCs/>
          <w:color w:val="222222"/>
          <w:sz w:val="21"/>
          <w:szCs w:val="21"/>
        </w:rPr>
      </w:pPr>
      <w:r w:rsidRPr="000414E8">
        <w:rPr>
          <w:rFonts w:ascii="Helvetica" w:hAnsi="Helvetica" w:cs="Helvetica" w:hint="eastAsia"/>
          <w:b/>
          <w:bCs/>
          <w:color w:val="222222"/>
          <w:sz w:val="21"/>
          <w:szCs w:val="21"/>
        </w:rPr>
        <w:t>ЛОЩЕНИЯ</w:t>
      </w:r>
      <w:r w:rsidRPr="000414E8">
        <w:rPr>
          <w:rFonts w:ascii="Helvetica" w:hAnsi="Helvetica" w:cs="Helvetica"/>
          <w:b/>
          <w:bCs/>
          <w:color w:val="222222"/>
          <w:sz w:val="21"/>
          <w:szCs w:val="21"/>
        </w:rPr>
        <w:t xml:space="preserve"> 02 </w:t>
      </w:r>
      <w:r w:rsidRPr="000414E8">
        <w:rPr>
          <w:rFonts w:ascii="Helvetica" w:hAnsi="Helvetica" w:cs="Helvetica" w:hint="eastAsia"/>
          <w:b/>
          <w:bCs/>
          <w:color w:val="222222"/>
          <w:sz w:val="21"/>
          <w:szCs w:val="21"/>
        </w:rPr>
        <w:t>В</w:t>
      </w:r>
      <w:r w:rsidRPr="000414E8">
        <w:rPr>
          <w:rFonts w:ascii="Helvetica" w:hAnsi="Helvetica" w:cs="Helvetica"/>
          <w:b/>
          <w:bCs/>
          <w:color w:val="222222"/>
          <w:sz w:val="21"/>
          <w:szCs w:val="21"/>
        </w:rPr>
        <w:t xml:space="preserve"> </w:t>
      </w:r>
      <w:r w:rsidRPr="000414E8">
        <w:rPr>
          <w:rFonts w:ascii="Helvetica" w:hAnsi="Helvetica" w:cs="Helvetica" w:hint="eastAsia"/>
          <w:b/>
          <w:bCs/>
          <w:color w:val="222222"/>
          <w:sz w:val="21"/>
          <w:szCs w:val="21"/>
        </w:rPr>
        <w:t>ЭТЦ</w:t>
      </w:r>
      <w:r w:rsidRPr="000414E8">
        <w:rPr>
          <w:rFonts w:ascii="Helvetica" w:hAnsi="Helvetica" w:cs="Helvetica"/>
          <w:b/>
          <w:bCs/>
          <w:color w:val="222222"/>
          <w:sz w:val="21"/>
          <w:szCs w:val="21"/>
        </w:rPr>
        <w:t>.</w:t>
      </w:r>
    </w:p>
    <w:p w14:paraId="5BE9B14D" w14:textId="77777777" w:rsidR="000414E8" w:rsidRPr="000414E8" w:rsidRDefault="000414E8" w:rsidP="000414E8">
      <w:pPr>
        <w:rPr>
          <w:rFonts w:ascii="Helvetica" w:hAnsi="Helvetica" w:cs="Helvetica"/>
          <w:b/>
          <w:bCs/>
          <w:color w:val="222222"/>
          <w:sz w:val="21"/>
          <w:szCs w:val="21"/>
        </w:rPr>
      </w:pPr>
    </w:p>
    <w:p w14:paraId="2F43BA41" w14:textId="77777777" w:rsidR="000414E8" w:rsidRPr="000414E8" w:rsidRDefault="000414E8" w:rsidP="000414E8">
      <w:pPr>
        <w:rPr>
          <w:rFonts w:ascii="Helvetica" w:hAnsi="Helvetica" w:cs="Helvetica"/>
          <w:b/>
          <w:bCs/>
          <w:color w:val="222222"/>
          <w:sz w:val="21"/>
          <w:szCs w:val="21"/>
        </w:rPr>
      </w:pPr>
      <w:r w:rsidRPr="000414E8">
        <w:rPr>
          <w:rFonts w:ascii="Helvetica" w:hAnsi="Helvetica" w:cs="Helvetica"/>
          <w:b/>
          <w:bCs/>
          <w:color w:val="222222"/>
          <w:sz w:val="21"/>
          <w:szCs w:val="21"/>
        </w:rPr>
        <w:t xml:space="preserve">4.1. </w:t>
      </w:r>
      <w:r w:rsidRPr="000414E8">
        <w:rPr>
          <w:rFonts w:ascii="Helvetica" w:hAnsi="Helvetica" w:cs="Helvetica" w:hint="eastAsia"/>
          <w:b/>
          <w:bCs/>
          <w:color w:val="222222"/>
          <w:sz w:val="21"/>
          <w:szCs w:val="21"/>
        </w:rPr>
        <w:t>Влияние</w:t>
      </w:r>
      <w:r w:rsidRPr="000414E8">
        <w:rPr>
          <w:rFonts w:ascii="Helvetica" w:hAnsi="Helvetica" w:cs="Helvetica"/>
          <w:b/>
          <w:bCs/>
          <w:color w:val="222222"/>
          <w:sz w:val="21"/>
          <w:szCs w:val="21"/>
        </w:rPr>
        <w:t xml:space="preserve"> </w:t>
      </w:r>
      <w:r w:rsidRPr="000414E8">
        <w:rPr>
          <w:rFonts w:ascii="Helvetica" w:hAnsi="Helvetica" w:cs="Helvetica" w:hint="eastAsia"/>
          <w:b/>
          <w:bCs/>
          <w:color w:val="222222"/>
          <w:sz w:val="21"/>
          <w:szCs w:val="21"/>
        </w:rPr>
        <w:t>АДФ</w:t>
      </w:r>
      <w:r w:rsidRPr="000414E8">
        <w:rPr>
          <w:rFonts w:ascii="Helvetica" w:hAnsi="Helvetica" w:cs="Helvetica"/>
          <w:b/>
          <w:bCs/>
          <w:color w:val="222222"/>
          <w:sz w:val="21"/>
          <w:szCs w:val="21"/>
        </w:rPr>
        <w:t>+</w:t>
      </w:r>
      <w:r w:rsidRPr="000414E8">
        <w:rPr>
          <w:rFonts w:ascii="Helvetica" w:hAnsi="Helvetica" w:cs="Helvetica" w:hint="eastAsia"/>
          <w:b/>
          <w:bCs/>
          <w:color w:val="222222"/>
          <w:sz w:val="21"/>
          <w:szCs w:val="21"/>
        </w:rPr>
        <w:t>ФН</w:t>
      </w:r>
      <w:r w:rsidRPr="000414E8">
        <w:rPr>
          <w:rFonts w:ascii="Helvetica" w:hAnsi="Helvetica" w:cs="Helvetica"/>
          <w:b/>
          <w:bCs/>
          <w:color w:val="222222"/>
          <w:sz w:val="21"/>
          <w:szCs w:val="21"/>
        </w:rPr>
        <w:t xml:space="preserve"> </w:t>
      </w:r>
      <w:r w:rsidRPr="000414E8">
        <w:rPr>
          <w:rFonts w:ascii="Helvetica" w:hAnsi="Helvetica" w:cs="Helvetica" w:hint="eastAsia"/>
          <w:b/>
          <w:bCs/>
          <w:color w:val="222222"/>
          <w:sz w:val="21"/>
          <w:szCs w:val="21"/>
        </w:rPr>
        <w:t>на</w:t>
      </w:r>
      <w:r w:rsidRPr="000414E8">
        <w:rPr>
          <w:rFonts w:ascii="Helvetica" w:hAnsi="Helvetica" w:cs="Helvetica"/>
          <w:b/>
          <w:bCs/>
          <w:color w:val="222222"/>
          <w:sz w:val="21"/>
          <w:szCs w:val="21"/>
        </w:rPr>
        <w:t xml:space="preserve"> </w:t>
      </w:r>
      <w:r w:rsidRPr="000414E8">
        <w:rPr>
          <w:rFonts w:ascii="Helvetica" w:hAnsi="Helvetica" w:cs="Helvetica" w:hint="eastAsia"/>
          <w:b/>
          <w:bCs/>
          <w:color w:val="222222"/>
          <w:sz w:val="21"/>
          <w:szCs w:val="21"/>
        </w:rPr>
        <w:t>скорость</w:t>
      </w:r>
      <w:r w:rsidRPr="000414E8">
        <w:rPr>
          <w:rFonts w:ascii="Helvetica" w:hAnsi="Helvetica" w:cs="Helvetica"/>
          <w:b/>
          <w:bCs/>
          <w:color w:val="222222"/>
          <w:sz w:val="21"/>
          <w:szCs w:val="21"/>
        </w:rPr>
        <w:t xml:space="preserve"> </w:t>
      </w:r>
      <w:r w:rsidRPr="000414E8">
        <w:rPr>
          <w:rFonts w:ascii="Helvetica" w:hAnsi="Helvetica" w:cs="Helvetica" w:hint="eastAsia"/>
          <w:b/>
          <w:bCs/>
          <w:color w:val="222222"/>
          <w:sz w:val="21"/>
          <w:szCs w:val="21"/>
        </w:rPr>
        <w:t>реакции</w:t>
      </w:r>
      <w:r w:rsidRPr="000414E8">
        <w:rPr>
          <w:rFonts w:ascii="Helvetica" w:hAnsi="Helvetica" w:cs="Helvetica"/>
          <w:b/>
          <w:bCs/>
          <w:color w:val="222222"/>
          <w:sz w:val="21"/>
          <w:szCs w:val="21"/>
        </w:rPr>
        <w:t xml:space="preserve"> </w:t>
      </w:r>
      <w:r w:rsidRPr="000414E8">
        <w:rPr>
          <w:rFonts w:ascii="Helvetica" w:hAnsi="Helvetica" w:cs="Helvetica" w:hint="eastAsia"/>
          <w:b/>
          <w:bCs/>
          <w:color w:val="222222"/>
          <w:sz w:val="21"/>
          <w:szCs w:val="21"/>
        </w:rPr>
        <w:t>Мелера</w:t>
      </w:r>
      <w:r w:rsidRPr="000414E8">
        <w:rPr>
          <w:rFonts w:ascii="Helvetica" w:hAnsi="Helvetica" w:cs="Helvetica"/>
          <w:b/>
          <w:bCs/>
          <w:color w:val="222222"/>
          <w:sz w:val="21"/>
          <w:szCs w:val="21"/>
        </w:rPr>
        <w:t xml:space="preserve"> </w:t>
      </w:r>
      <w:r w:rsidRPr="000414E8">
        <w:rPr>
          <w:rFonts w:ascii="Helvetica" w:hAnsi="Helvetica" w:cs="Helvetica" w:hint="eastAsia"/>
          <w:b/>
          <w:bCs/>
          <w:color w:val="222222"/>
          <w:sz w:val="21"/>
          <w:szCs w:val="21"/>
        </w:rPr>
        <w:t>с</w:t>
      </w:r>
      <w:r w:rsidRPr="000414E8">
        <w:rPr>
          <w:rFonts w:ascii="Helvetica" w:hAnsi="Helvetica" w:cs="Helvetica"/>
          <w:b/>
          <w:bCs/>
          <w:color w:val="222222"/>
          <w:sz w:val="21"/>
          <w:szCs w:val="21"/>
        </w:rPr>
        <w:t xml:space="preserve"> </w:t>
      </w:r>
      <w:r w:rsidRPr="000414E8">
        <w:rPr>
          <w:rFonts w:ascii="Helvetica" w:hAnsi="Helvetica" w:cs="Helvetica" w:hint="eastAsia"/>
          <w:b/>
          <w:bCs/>
          <w:color w:val="222222"/>
          <w:sz w:val="21"/>
          <w:szCs w:val="21"/>
        </w:rPr>
        <w:t>различными</w:t>
      </w:r>
      <w:r w:rsidRPr="000414E8">
        <w:rPr>
          <w:rFonts w:ascii="Helvetica" w:hAnsi="Helvetica" w:cs="Helvetica"/>
          <w:b/>
          <w:bCs/>
          <w:color w:val="222222"/>
          <w:sz w:val="21"/>
          <w:szCs w:val="21"/>
        </w:rPr>
        <w:t xml:space="preserve"> </w:t>
      </w:r>
      <w:r w:rsidRPr="000414E8">
        <w:rPr>
          <w:rFonts w:ascii="Helvetica" w:hAnsi="Helvetica" w:cs="Helvetica" w:hint="eastAsia"/>
          <w:b/>
          <w:bCs/>
          <w:color w:val="222222"/>
          <w:sz w:val="21"/>
          <w:szCs w:val="21"/>
        </w:rPr>
        <w:t>реагентами</w:t>
      </w:r>
      <w:r w:rsidRPr="000414E8">
        <w:rPr>
          <w:rFonts w:ascii="Helvetica" w:hAnsi="Helvetica" w:cs="Helvetica"/>
          <w:b/>
          <w:bCs/>
          <w:color w:val="222222"/>
          <w:sz w:val="21"/>
          <w:szCs w:val="21"/>
        </w:rPr>
        <w:t>.</w:t>
      </w:r>
    </w:p>
    <w:p w14:paraId="544D1CF0" w14:textId="77777777" w:rsidR="000414E8" w:rsidRPr="000414E8" w:rsidRDefault="000414E8" w:rsidP="000414E8">
      <w:pPr>
        <w:rPr>
          <w:rFonts w:ascii="Helvetica" w:hAnsi="Helvetica" w:cs="Helvetica"/>
          <w:b/>
          <w:bCs/>
          <w:color w:val="222222"/>
          <w:sz w:val="21"/>
          <w:szCs w:val="21"/>
        </w:rPr>
      </w:pPr>
    </w:p>
    <w:p w14:paraId="2D5C0E69" w14:textId="77777777" w:rsidR="000414E8" w:rsidRPr="000414E8" w:rsidRDefault="000414E8" w:rsidP="000414E8">
      <w:pPr>
        <w:rPr>
          <w:rFonts w:ascii="Helvetica" w:hAnsi="Helvetica" w:cs="Helvetica"/>
          <w:b/>
          <w:bCs/>
          <w:color w:val="222222"/>
          <w:sz w:val="21"/>
          <w:szCs w:val="21"/>
        </w:rPr>
      </w:pPr>
      <w:r w:rsidRPr="000414E8">
        <w:rPr>
          <w:rFonts w:ascii="Helvetica" w:hAnsi="Helvetica" w:cs="Helvetica"/>
          <w:b/>
          <w:bCs/>
          <w:color w:val="222222"/>
          <w:sz w:val="21"/>
          <w:szCs w:val="21"/>
        </w:rPr>
        <w:t xml:space="preserve">4.2. </w:t>
      </w:r>
      <w:r w:rsidRPr="000414E8">
        <w:rPr>
          <w:rFonts w:ascii="Helvetica" w:hAnsi="Helvetica" w:cs="Helvetica" w:hint="eastAsia"/>
          <w:b/>
          <w:bCs/>
          <w:color w:val="222222"/>
          <w:sz w:val="21"/>
          <w:szCs w:val="21"/>
        </w:rPr>
        <w:t>Механизм</w:t>
      </w:r>
      <w:r w:rsidRPr="000414E8">
        <w:rPr>
          <w:rFonts w:ascii="Helvetica" w:hAnsi="Helvetica" w:cs="Helvetica"/>
          <w:b/>
          <w:bCs/>
          <w:color w:val="222222"/>
          <w:sz w:val="21"/>
          <w:szCs w:val="21"/>
        </w:rPr>
        <w:t xml:space="preserve"> </w:t>
      </w:r>
      <w:r w:rsidRPr="000414E8">
        <w:rPr>
          <w:rFonts w:ascii="Helvetica" w:hAnsi="Helvetica" w:cs="Helvetica" w:hint="eastAsia"/>
          <w:b/>
          <w:bCs/>
          <w:color w:val="222222"/>
          <w:sz w:val="21"/>
          <w:szCs w:val="21"/>
        </w:rPr>
        <w:t>активации</w:t>
      </w:r>
      <w:r w:rsidRPr="000414E8">
        <w:rPr>
          <w:rFonts w:ascii="Helvetica" w:hAnsi="Helvetica" w:cs="Helvetica"/>
          <w:b/>
          <w:bCs/>
          <w:color w:val="222222"/>
          <w:sz w:val="21"/>
          <w:szCs w:val="21"/>
        </w:rPr>
        <w:t xml:space="preserve"> </w:t>
      </w:r>
      <w:r w:rsidRPr="000414E8">
        <w:rPr>
          <w:rFonts w:ascii="Helvetica" w:hAnsi="Helvetica" w:cs="Helvetica" w:hint="eastAsia"/>
          <w:b/>
          <w:bCs/>
          <w:color w:val="222222"/>
          <w:sz w:val="21"/>
          <w:szCs w:val="21"/>
        </w:rPr>
        <w:t>восстановления</w:t>
      </w:r>
      <w:r w:rsidRPr="000414E8">
        <w:rPr>
          <w:rFonts w:ascii="Helvetica" w:hAnsi="Helvetica" w:cs="Helvetica"/>
          <w:b/>
          <w:bCs/>
          <w:color w:val="222222"/>
          <w:sz w:val="21"/>
          <w:szCs w:val="21"/>
        </w:rPr>
        <w:t xml:space="preserve"> </w:t>
      </w:r>
      <w:r w:rsidRPr="000414E8">
        <w:rPr>
          <w:rFonts w:ascii="Helvetica" w:hAnsi="Helvetica" w:cs="Helvetica" w:hint="eastAsia"/>
          <w:b/>
          <w:bCs/>
          <w:color w:val="222222"/>
          <w:sz w:val="21"/>
          <w:szCs w:val="21"/>
        </w:rPr>
        <w:t>кислорода</w:t>
      </w:r>
      <w:r w:rsidRPr="000414E8">
        <w:rPr>
          <w:rFonts w:ascii="Helvetica" w:hAnsi="Helvetica" w:cs="Helvetica"/>
          <w:b/>
          <w:bCs/>
          <w:color w:val="222222"/>
          <w:sz w:val="21"/>
          <w:szCs w:val="21"/>
        </w:rPr>
        <w:t xml:space="preserve"> </w:t>
      </w:r>
      <w:r w:rsidRPr="000414E8">
        <w:rPr>
          <w:rFonts w:ascii="Helvetica" w:hAnsi="Helvetica" w:cs="Helvetica" w:hint="eastAsia"/>
          <w:b/>
          <w:bCs/>
          <w:color w:val="222222"/>
          <w:sz w:val="21"/>
          <w:szCs w:val="21"/>
        </w:rPr>
        <w:t>в</w:t>
      </w:r>
      <w:r w:rsidRPr="000414E8">
        <w:rPr>
          <w:rFonts w:ascii="Helvetica" w:hAnsi="Helvetica" w:cs="Helvetica"/>
          <w:b/>
          <w:bCs/>
          <w:color w:val="222222"/>
          <w:sz w:val="21"/>
          <w:szCs w:val="21"/>
        </w:rPr>
        <w:t xml:space="preserve"> </w:t>
      </w:r>
      <w:r w:rsidRPr="000414E8">
        <w:rPr>
          <w:rFonts w:ascii="Helvetica" w:hAnsi="Helvetica" w:cs="Helvetica" w:hint="eastAsia"/>
          <w:b/>
          <w:bCs/>
          <w:color w:val="222222"/>
          <w:sz w:val="21"/>
          <w:szCs w:val="21"/>
        </w:rPr>
        <w:t>ЭТЦ</w:t>
      </w:r>
      <w:r w:rsidRPr="000414E8">
        <w:rPr>
          <w:rFonts w:ascii="Helvetica" w:hAnsi="Helvetica" w:cs="Helvetica"/>
          <w:b/>
          <w:bCs/>
          <w:color w:val="222222"/>
          <w:sz w:val="21"/>
          <w:szCs w:val="21"/>
        </w:rPr>
        <w:t xml:space="preserve"> </w:t>
      </w:r>
      <w:r w:rsidRPr="000414E8">
        <w:rPr>
          <w:rFonts w:ascii="Helvetica" w:hAnsi="Helvetica" w:cs="Helvetica" w:hint="eastAsia"/>
          <w:b/>
          <w:bCs/>
          <w:color w:val="222222"/>
          <w:sz w:val="21"/>
          <w:szCs w:val="21"/>
        </w:rPr>
        <w:t>адениннуклеотидами</w:t>
      </w:r>
    </w:p>
    <w:p w14:paraId="3FA1A936" w14:textId="77777777" w:rsidR="000414E8" w:rsidRPr="000414E8" w:rsidRDefault="000414E8" w:rsidP="000414E8">
      <w:pPr>
        <w:rPr>
          <w:rFonts w:ascii="Helvetica" w:hAnsi="Helvetica" w:cs="Helvetica"/>
          <w:b/>
          <w:bCs/>
          <w:color w:val="222222"/>
          <w:sz w:val="21"/>
          <w:szCs w:val="21"/>
        </w:rPr>
      </w:pPr>
    </w:p>
    <w:p w14:paraId="109CC004" w14:textId="37E55901" w:rsidR="00484EB4" w:rsidRPr="000414E8" w:rsidRDefault="000414E8" w:rsidP="000414E8">
      <w:r w:rsidRPr="000414E8">
        <w:rPr>
          <w:rFonts w:ascii="Helvetica" w:hAnsi="Helvetica" w:cs="Helvetica"/>
          <w:b/>
          <w:bCs/>
          <w:color w:val="222222"/>
          <w:sz w:val="21"/>
          <w:szCs w:val="21"/>
        </w:rPr>
        <w:t xml:space="preserve">5. </w:t>
      </w:r>
      <w:r w:rsidRPr="000414E8">
        <w:rPr>
          <w:rFonts w:ascii="Helvetica" w:hAnsi="Helvetica" w:cs="Helvetica" w:hint="eastAsia"/>
          <w:b/>
          <w:bCs/>
          <w:color w:val="222222"/>
          <w:sz w:val="21"/>
          <w:szCs w:val="21"/>
        </w:rPr>
        <w:t>ВОССТАНОВЛЕНИЕ</w:t>
      </w:r>
      <w:r w:rsidRPr="000414E8">
        <w:rPr>
          <w:rFonts w:ascii="Helvetica" w:hAnsi="Helvetica" w:cs="Helvetica"/>
          <w:b/>
          <w:bCs/>
          <w:color w:val="222222"/>
          <w:sz w:val="21"/>
          <w:szCs w:val="21"/>
        </w:rPr>
        <w:t xml:space="preserve"> 02 </w:t>
      </w:r>
      <w:r w:rsidRPr="000414E8">
        <w:rPr>
          <w:rFonts w:ascii="Helvetica" w:hAnsi="Helvetica" w:cs="Helvetica" w:hint="eastAsia"/>
          <w:b/>
          <w:bCs/>
          <w:color w:val="222222"/>
          <w:sz w:val="21"/>
          <w:szCs w:val="21"/>
        </w:rPr>
        <w:t>В</w:t>
      </w:r>
      <w:r w:rsidRPr="000414E8">
        <w:rPr>
          <w:rFonts w:ascii="Helvetica" w:hAnsi="Helvetica" w:cs="Helvetica"/>
          <w:b/>
          <w:bCs/>
          <w:color w:val="222222"/>
          <w:sz w:val="21"/>
          <w:szCs w:val="21"/>
        </w:rPr>
        <w:t xml:space="preserve"> </w:t>
      </w:r>
      <w:r w:rsidRPr="000414E8">
        <w:rPr>
          <w:rFonts w:ascii="Helvetica" w:hAnsi="Helvetica" w:cs="Helvetica" w:hint="eastAsia"/>
          <w:b/>
          <w:bCs/>
          <w:color w:val="222222"/>
          <w:sz w:val="21"/>
          <w:szCs w:val="21"/>
        </w:rPr>
        <w:t>ЭТЦ</w:t>
      </w:r>
      <w:r w:rsidRPr="000414E8">
        <w:rPr>
          <w:rFonts w:ascii="Helvetica" w:hAnsi="Helvetica" w:cs="Helvetica"/>
          <w:b/>
          <w:bCs/>
          <w:color w:val="222222"/>
          <w:sz w:val="21"/>
          <w:szCs w:val="21"/>
        </w:rPr>
        <w:t xml:space="preserve"> </w:t>
      </w:r>
      <w:r w:rsidRPr="000414E8">
        <w:rPr>
          <w:rFonts w:ascii="Helvetica" w:hAnsi="Helvetica" w:cs="Helvetica" w:hint="eastAsia"/>
          <w:b/>
          <w:bCs/>
          <w:color w:val="222222"/>
          <w:sz w:val="21"/>
          <w:szCs w:val="21"/>
        </w:rPr>
        <w:t>ФОТОСИНТЕЗА</w:t>
      </w:r>
      <w:r w:rsidRPr="000414E8">
        <w:rPr>
          <w:rFonts w:ascii="Helvetica" w:hAnsi="Helvetica" w:cs="Helvetica"/>
          <w:b/>
          <w:bCs/>
          <w:color w:val="222222"/>
          <w:sz w:val="21"/>
          <w:szCs w:val="21"/>
        </w:rPr>
        <w:t xml:space="preserve"> </w:t>
      </w:r>
      <w:r w:rsidRPr="000414E8">
        <w:rPr>
          <w:rFonts w:ascii="Helvetica" w:hAnsi="Helvetica" w:cs="Helvetica" w:hint="eastAsia"/>
          <w:b/>
          <w:bCs/>
          <w:color w:val="222222"/>
          <w:sz w:val="21"/>
          <w:szCs w:val="21"/>
        </w:rPr>
        <w:t>В</w:t>
      </w:r>
      <w:r w:rsidRPr="000414E8">
        <w:rPr>
          <w:rFonts w:ascii="Helvetica" w:hAnsi="Helvetica" w:cs="Helvetica"/>
          <w:b/>
          <w:bCs/>
          <w:color w:val="222222"/>
          <w:sz w:val="21"/>
          <w:szCs w:val="21"/>
        </w:rPr>
        <w:t xml:space="preserve"> </w:t>
      </w:r>
      <w:r w:rsidRPr="000414E8">
        <w:rPr>
          <w:rFonts w:ascii="Helvetica" w:hAnsi="Helvetica" w:cs="Helvetica" w:hint="eastAsia"/>
          <w:b/>
          <w:bCs/>
          <w:color w:val="222222"/>
          <w:sz w:val="21"/>
          <w:szCs w:val="21"/>
        </w:rPr>
        <w:t>ЛИСТЬЯХ</w:t>
      </w:r>
      <w:r w:rsidRPr="000414E8">
        <w:rPr>
          <w:rFonts w:ascii="Helvetica" w:hAnsi="Helvetica" w:cs="Helvetica"/>
          <w:b/>
          <w:bCs/>
          <w:color w:val="222222"/>
          <w:sz w:val="21"/>
          <w:szCs w:val="21"/>
        </w:rPr>
        <w:t xml:space="preserve"> </w:t>
      </w:r>
      <w:r w:rsidRPr="000414E8">
        <w:rPr>
          <w:rFonts w:ascii="Helvetica" w:hAnsi="Helvetica" w:cs="Helvetica" w:hint="eastAsia"/>
          <w:b/>
          <w:bCs/>
          <w:color w:val="222222"/>
          <w:sz w:val="21"/>
          <w:szCs w:val="21"/>
        </w:rPr>
        <w:t>РАЗНОГО</w:t>
      </w:r>
      <w:r w:rsidRPr="000414E8">
        <w:rPr>
          <w:rFonts w:ascii="Helvetica" w:hAnsi="Helvetica" w:cs="Helvetica"/>
          <w:b/>
          <w:bCs/>
          <w:color w:val="222222"/>
          <w:sz w:val="21"/>
          <w:szCs w:val="21"/>
        </w:rPr>
        <w:t xml:space="preserve"> </w:t>
      </w:r>
      <w:r w:rsidRPr="000414E8">
        <w:rPr>
          <w:rFonts w:ascii="Helvetica" w:hAnsi="Helvetica" w:cs="Helvetica" w:hint="eastAsia"/>
          <w:b/>
          <w:bCs/>
          <w:color w:val="222222"/>
          <w:sz w:val="21"/>
          <w:szCs w:val="21"/>
        </w:rPr>
        <w:t>ВОЗРАСТА</w:t>
      </w:r>
    </w:p>
    <w:sectPr w:rsidR="00484EB4" w:rsidRPr="000414E8"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C6DCAF" w14:textId="77777777" w:rsidR="00F26A06" w:rsidRDefault="00F26A06">
      <w:pPr>
        <w:spacing w:after="0" w:line="240" w:lineRule="auto"/>
      </w:pPr>
      <w:r>
        <w:separator/>
      </w:r>
    </w:p>
  </w:endnote>
  <w:endnote w:type="continuationSeparator" w:id="0">
    <w:p w14:paraId="6F80AB35" w14:textId="77777777" w:rsidR="00F26A06" w:rsidRDefault="00F26A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053F95" w14:textId="77777777" w:rsidR="00F26A06" w:rsidRDefault="00F26A06"/>
    <w:p w14:paraId="08652308" w14:textId="77777777" w:rsidR="00F26A06" w:rsidRDefault="00F26A06"/>
    <w:p w14:paraId="2AFD8C9A" w14:textId="77777777" w:rsidR="00F26A06" w:rsidRDefault="00F26A06"/>
    <w:p w14:paraId="5C07A73E" w14:textId="77777777" w:rsidR="00F26A06" w:rsidRDefault="00F26A06"/>
    <w:p w14:paraId="2CA7D150" w14:textId="77777777" w:rsidR="00F26A06" w:rsidRDefault="00F26A06"/>
    <w:p w14:paraId="3D15B118" w14:textId="77777777" w:rsidR="00F26A06" w:rsidRDefault="00F26A06"/>
    <w:p w14:paraId="0437C70E" w14:textId="77777777" w:rsidR="00F26A06" w:rsidRDefault="00F26A06">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5527ABDD" wp14:editId="6DF918EC">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EA1E26" w14:textId="77777777" w:rsidR="00F26A06" w:rsidRDefault="00F26A06">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527ABDD"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2FEA1E26" w14:textId="77777777" w:rsidR="00F26A06" w:rsidRDefault="00F26A06">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6ADC15B0" w14:textId="77777777" w:rsidR="00F26A06" w:rsidRDefault="00F26A06"/>
    <w:p w14:paraId="1838E438" w14:textId="77777777" w:rsidR="00F26A06" w:rsidRDefault="00F26A06"/>
    <w:p w14:paraId="599805BE" w14:textId="77777777" w:rsidR="00F26A06" w:rsidRDefault="00F26A06">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083DF532" wp14:editId="4BF44286">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CF7766" w14:textId="77777777" w:rsidR="00F26A06" w:rsidRDefault="00F26A06"/>
                          <w:p w14:paraId="3D242673" w14:textId="77777777" w:rsidR="00F26A06" w:rsidRDefault="00F26A06">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83DF532"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07CF7766" w14:textId="77777777" w:rsidR="00F26A06" w:rsidRDefault="00F26A06"/>
                    <w:p w14:paraId="3D242673" w14:textId="77777777" w:rsidR="00F26A06" w:rsidRDefault="00F26A06">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38213C37" w14:textId="77777777" w:rsidR="00F26A06" w:rsidRDefault="00F26A06"/>
    <w:p w14:paraId="6E0FDCEC" w14:textId="77777777" w:rsidR="00F26A06" w:rsidRDefault="00F26A06">
      <w:pPr>
        <w:rPr>
          <w:sz w:val="2"/>
          <w:szCs w:val="2"/>
        </w:rPr>
      </w:pPr>
    </w:p>
    <w:p w14:paraId="719B4CDB" w14:textId="77777777" w:rsidR="00F26A06" w:rsidRDefault="00F26A06"/>
    <w:p w14:paraId="6DE068F7" w14:textId="77777777" w:rsidR="00F26A06" w:rsidRDefault="00F26A06">
      <w:pPr>
        <w:spacing w:after="0" w:line="240" w:lineRule="auto"/>
      </w:pPr>
    </w:p>
  </w:footnote>
  <w:footnote w:type="continuationSeparator" w:id="0">
    <w:p w14:paraId="109F1477" w14:textId="77777777" w:rsidR="00F26A06" w:rsidRDefault="00F26A0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r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A0"/>
    <w:rsid w:val="000147CB"/>
    <w:rsid w:val="000147F0"/>
    <w:rsid w:val="000147F5"/>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B9F"/>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4C"/>
    <w:rsid w:val="001847A4"/>
    <w:rsid w:val="001847BC"/>
    <w:rsid w:val="00184875"/>
    <w:rsid w:val="00184889"/>
    <w:rsid w:val="0018488A"/>
    <w:rsid w:val="001849ED"/>
    <w:rsid w:val="00184A1D"/>
    <w:rsid w:val="00184B5E"/>
    <w:rsid w:val="00184B92"/>
    <w:rsid w:val="00184C84"/>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AA"/>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5C7"/>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98"/>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CAD"/>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74"/>
    <w:rsid w:val="004A2281"/>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A0"/>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C0"/>
    <w:rsid w:val="00502FE3"/>
    <w:rsid w:val="005031C0"/>
    <w:rsid w:val="00503289"/>
    <w:rsid w:val="00503304"/>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8A"/>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89"/>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A"/>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C4"/>
    <w:rsid w:val="00770743"/>
    <w:rsid w:val="0077076A"/>
    <w:rsid w:val="0077082A"/>
    <w:rsid w:val="0077090F"/>
    <w:rsid w:val="00770923"/>
    <w:rsid w:val="00770A0E"/>
    <w:rsid w:val="00770AF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DFC"/>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899"/>
    <w:rsid w:val="007E192F"/>
    <w:rsid w:val="007E1998"/>
    <w:rsid w:val="007E19A0"/>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ABC"/>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4B"/>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2FFF"/>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75"/>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12F"/>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C9"/>
    <w:rsid w:val="00A771DA"/>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886"/>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41"/>
    <w:rsid w:val="00B65E5A"/>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92"/>
    <w:rsid w:val="00C20CC9"/>
    <w:rsid w:val="00C20D9F"/>
    <w:rsid w:val="00C20DCD"/>
    <w:rsid w:val="00C20DD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1C"/>
    <w:rsid w:val="00C3134E"/>
    <w:rsid w:val="00C3137E"/>
    <w:rsid w:val="00C313A5"/>
    <w:rsid w:val="00C313BC"/>
    <w:rsid w:val="00C3142F"/>
    <w:rsid w:val="00C3143D"/>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3D"/>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6BA"/>
    <w:rsid w:val="00CF06C0"/>
    <w:rsid w:val="00CF0726"/>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A1"/>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D7D"/>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B8"/>
    <w:rsid w:val="00EC66C5"/>
    <w:rsid w:val="00EC675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0"/>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06"/>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DCD"/>
    <w:rsid w:val="00F34DD9"/>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8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DE0"/>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215086</TotalTime>
  <Pages>3</Pages>
  <Words>346</Words>
  <Characters>1977</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2319</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2493</cp:revision>
  <cp:lastPrinted>2009-02-06T05:36:00Z</cp:lastPrinted>
  <dcterms:created xsi:type="dcterms:W3CDTF">2024-01-07T13:43:00Z</dcterms:created>
  <dcterms:modified xsi:type="dcterms:W3CDTF">2025-11-24T08:03:00Z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