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0008"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t>Костецька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Катерина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Олегівна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старший</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науковий</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співробітник</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відділу</w:t>
      </w:r>
    </w:p>
    <w:p w14:paraId="53A30B65"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t>економічного</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регулювання</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природокористування</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Державної</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установи</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w:t>
      </w:r>
      <w:r w:rsidRPr="00AF412D">
        <w:rPr>
          <w:rFonts w:ascii="Helvetica" w:hAnsi="Helvetica" w:cs="Helvetica" w:hint="eastAsia"/>
          <w:b/>
          <w:bCs/>
          <w:color w:val="222222"/>
          <w:sz w:val="21"/>
          <w:szCs w:val="21"/>
        </w:rPr>
        <w:t>Інститут</w:t>
      </w:r>
    </w:p>
    <w:p w14:paraId="30F90F63"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t>ринку</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і</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економіко</w:t>
      </w:r>
      <w:r w:rsidRPr="00AF412D">
        <w:rPr>
          <w:rFonts w:ascii="Helvetica" w:hAnsi="Helvetica" w:cs="Helvetica"/>
          <w:b/>
          <w:bCs/>
          <w:color w:val="222222"/>
          <w:sz w:val="21"/>
          <w:szCs w:val="21"/>
        </w:rPr>
        <w:t>-</w:t>
      </w:r>
      <w:r w:rsidRPr="00AF412D">
        <w:rPr>
          <w:rFonts w:ascii="Helvetica" w:hAnsi="Helvetica" w:cs="Helvetica" w:hint="eastAsia"/>
          <w:b/>
          <w:bCs/>
          <w:color w:val="222222"/>
          <w:sz w:val="21"/>
          <w:szCs w:val="21"/>
        </w:rPr>
        <w:t>екологічних</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досліджень</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Національної</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академії</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наук</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України</w:t>
      </w:r>
      <w:r w:rsidRPr="00AF412D">
        <w:rPr>
          <w:rFonts w:ascii="Helvetica" w:hAnsi="Helvetica" w:cs="Helvetica" w:hint="eastAsia"/>
          <w:b/>
          <w:bCs/>
          <w:color w:val="222222"/>
          <w:sz w:val="21"/>
          <w:szCs w:val="21"/>
        </w:rPr>
        <w:t>»</w:t>
      </w:r>
      <w:r w:rsidRPr="00AF412D">
        <w:rPr>
          <w:rFonts w:ascii="Helvetica" w:hAnsi="Helvetica" w:cs="Helvetica"/>
          <w:b/>
          <w:bCs/>
          <w:color w:val="222222"/>
          <w:sz w:val="21"/>
          <w:szCs w:val="21"/>
        </w:rPr>
        <w:t>.</w:t>
      </w:r>
    </w:p>
    <w:p w14:paraId="5DD01FCE"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t>Назва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дисертації</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w:t>
      </w:r>
      <w:r w:rsidRPr="00AF412D">
        <w:rPr>
          <w:rFonts w:ascii="Helvetica" w:hAnsi="Helvetica" w:cs="Helvetica" w:hint="eastAsia"/>
          <w:b/>
          <w:bCs/>
          <w:color w:val="222222"/>
          <w:sz w:val="21"/>
          <w:szCs w:val="21"/>
        </w:rPr>
        <w:t>Формування</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курортної</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економіки</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із</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використанням</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природних</w:t>
      </w:r>
    </w:p>
    <w:p w14:paraId="14610FAF"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t>лікувальних</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активів</w:t>
      </w:r>
      <w:r w:rsidRPr="00AF412D">
        <w:rPr>
          <w:rFonts w:ascii="Helvetica" w:hAnsi="Helvetica" w:cs="Helvetica" w:hint="eastAsia"/>
          <w:b/>
          <w:bCs/>
          <w:color w:val="222222"/>
          <w:sz w:val="21"/>
          <w:szCs w:val="21"/>
        </w:rPr>
        <w:t>»</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Шифр</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та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назва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спеціальності</w:t>
      </w:r>
      <w:r w:rsidRPr="00AF412D">
        <w:rPr>
          <w:rFonts w:ascii="Helvetica" w:hAnsi="Helvetica" w:cs="Helvetica"/>
          <w:b/>
          <w:bCs/>
          <w:color w:val="222222"/>
          <w:sz w:val="21"/>
          <w:szCs w:val="21"/>
        </w:rPr>
        <w:t xml:space="preserve">: 08.00.03 </w:t>
      </w:r>
      <w:r w:rsidRPr="00AF412D">
        <w:rPr>
          <w:rFonts w:ascii="Helvetica" w:hAnsi="Helvetica" w:cs="Helvetica" w:hint="eastAsia"/>
          <w:b/>
          <w:bCs/>
          <w:color w:val="222222"/>
          <w:sz w:val="21"/>
          <w:szCs w:val="21"/>
        </w:rPr>
        <w:t>«</w:t>
      </w:r>
      <w:r w:rsidRPr="00AF412D">
        <w:rPr>
          <w:rFonts w:ascii="Helvetica" w:hAnsi="Helvetica" w:cs="Helvetica" w:hint="eastAsia"/>
          <w:b/>
          <w:bCs/>
          <w:color w:val="222222"/>
          <w:sz w:val="21"/>
          <w:szCs w:val="21"/>
        </w:rPr>
        <w:t>Економіка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та</w:t>
      </w:r>
    </w:p>
    <w:p w14:paraId="6AA36AFD"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t>управління</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національним</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господарством</w:t>
      </w:r>
      <w:r w:rsidRPr="00AF412D">
        <w:rPr>
          <w:rFonts w:ascii="Helvetica" w:hAnsi="Helvetica" w:cs="Helvetica" w:hint="eastAsia"/>
          <w:b/>
          <w:bCs/>
          <w:color w:val="222222"/>
          <w:sz w:val="21"/>
          <w:szCs w:val="21"/>
        </w:rPr>
        <w:t>»</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Докторська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рада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Д</w:t>
      </w:r>
      <w:r w:rsidRPr="00AF412D">
        <w:rPr>
          <w:rFonts w:ascii="Helvetica" w:hAnsi="Helvetica" w:cs="Helvetica"/>
          <w:b/>
          <w:bCs/>
          <w:color w:val="222222"/>
          <w:sz w:val="21"/>
          <w:szCs w:val="21"/>
        </w:rPr>
        <w:t xml:space="preserve"> 41.177.02 </w:t>
      </w:r>
      <w:r w:rsidRPr="00AF412D">
        <w:rPr>
          <w:rFonts w:ascii="Helvetica" w:hAnsi="Helvetica" w:cs="Helvetica" w:hint="eastAsia"/>
          <w:b/>
          <w:bCs/>
          <w:color w:val="222222"/>
          <w:sz w:val="21"/>
          <w:szCs w:val="21"/>
        </w:rPr>
        <w:t>Державної</w:t>
      </w:r>
    </w:p>
    <w:p w14:paraId="1A4C5184"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t>установи</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w:t>
      </w:r>
      <w:r w:rsidRPr="00AF412D">
        <w:rPr>
          <w:rFonts w:ascii="Helvetica" w:hAnsi="Helvetica" w:cs="Helvetica" w:hint="eastAsia"/>
          <w:b/>
          <w:bCs/>
          <w:color w:val="222222"/>
          <w:sz w:val="21"/>
          <w:szCs w:val="21"/>
        </w:rPr>
        <w:t>Інститут</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ринку</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і</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економіко</w:t>
      </w:r>
      <w:r w:rsidRPr="00AF412D">
        <w:rPr>
          <w:rFonts w:ascii="Helvetica" w:hAnsi="Helvetica" w:cs="Helvetica"/>
          <w:b/>
          <w:bCs/>
          <w:color w:val="222222"/>
          <w:sz w:val="21"/>
          <w:szCs w:val="21"/>
        </w:rPr>
        <w:t>-</w:t>
      </w:r>
      <w:r w:rsidRPr="00AF412D">
        <w:rPr>
          <w:rFonts w:ascii="Helvetica" w:hAnsi="Helvetica" w:cs="Helvetica" w:hint="eastAsia"/>
          <w:b/>
          <w:bCs/>
          <w:color w:val="222222"/>
          <w:sz w:val="21"/>
          <w:szCs w:val="21"/>
        </w:rPr>
        <w:t>екологічних</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досліджень</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Національної</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академії</w:t>
      </w:r>
    </w:p>
    <w:p w14:paraId="7CDFF41D"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t>наук</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України</w:t>
      </w:r>
      <w:r w:rsidRPr="00AF412D">
        <w:rPr>
          <w:rFonts w:ascii="Helvetica" w:hAnsi="Helvetica" w:cs="Helvetica" w:hint="eastAsia"/>
          <w:b/>
          <w:bCs/>
          <w:color w:val="222222"/>
          <w:sz w:val="21"/>
          <w:szCs w:val="21"/>
        </w:rPr>
        <w:t>»</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Французький</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бульвар</w:t>
      </w:r>
      <w:r w:rsidRPr="00AF412D">
        <w:rPr>
          <w:rFonts w:ascii="Helvetica" w:hAnsi="Helvetica" w:cs="Helvetica"/>
          <w:b/>
          <w:bCs/>
          <w:color w:val="222222"/>
          <w:sz w:val="21"/>
          <w:szCs w:val="21"/>
        </w:rPr>
        <w:t xml:space="preserve">, 29, </w:t>
      </w:r>
      <w:r w:rsidRPr="00AF412D">
        <w:rPr>
          <w:rFonts w:ascii="Helvetica" w:hAnsi="Helvetica" w:cs="Helvetica" w:hint="eastAsia"/>
          <w:b/>
          <w:bCs/>
          <w:color w:val="222222"/>
          <w:sz w:val="21"/>
          <w:szCs w:val="21"/>
        </w:rPr>
        <w:t>Одеса</w:t>
      </w:r>
      <w:r w:rsidRPr="00AF412D">
        <w:rPr>
          <w:rFonts w:ascii="Helvetica" w:hAnsi="Helvetica" w:cs="Helvetica"/>
          <w:b/>
          <w:bCs/>
          <w:color w:val="222222"/>
          <w:sz w:val="21"/>
          <w:szCs w:val="21"/>
        </w:rPr>
        <w:t xml:space="preserve">-44, 65044, </w:t>
      </w:r>
      <w:r w:rsidRPr="00AF412D">
        <w:rPr>
          <w:rFonts w:ascii="Helvetica" w:hAnsi="Helvetica" w:cs="Helvetica" w:hint="eastAsia"/>
          <w:b/>
          <w:bCs/>
          <w:color w:val="222222"/>
          <w:sz w:val="21"/>
          <w:szCs w:val="21"/>
        </w:rPr>
        <w:t>тел</w:t>
      </w:r>
      <w:r w:rsidRPr="00AF412D">
        <w:rPr>
          <w:rFonts w:ascii="Helvetica" w:hAnsi="Helvetica" w:cs="Helvetica"/>
          <w:b/>
          <w:bCs/>
          <w:color w:val="222222"/>
          <w:sz w:val="21"/>
          <w:szCs w:val="21"/>
        </w:rPr>
        <w:t>. (048)722-29-05).</w:t>
      </w:r>
    </w:p>
    <w:p w14:paraId="36A50175"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t>Науковий</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консультант</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Хумарова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Ніна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Іпполитівна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доктор</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економічних</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наук</w:t>
      </w:r>
      <w:r w:rsidRPr="00AF412D">
        <w:rPr>
          <w:rFonts w:ascii="Helvetica" w:hAnsi="Helvetica" w:cs="Helvetica"/>
          <w:b/>
          <w:bCs/>
          <w:color w:val="222222"/>
          <w:sz w:val="21"/>
          <w:szCs w:val="21"/>
        </w:rPr>
        <w:t>,</w:t>
      </w:r>
    </w:p>
    <w:p w14:paraId="7335C855"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t>професор</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заступник</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директора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з</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наукової</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роботи</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Державної</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установи</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w:t>
      </w:r>
      <w:r w:rsidRPr="00AF412D">
        <w:rPr>
          <w:rFonts w:ascii="Helvetica" w:hAnsi="Helvetica" w:cs="Helvetica" w:hint="eastAsia"/>
          <w:b/>
          <w:bCs/>
          <w:color w:val="222222"/>
          <w:sz w:val="21"/>
          <w:szCs w:val="21"/>
        </w:rPr>
        <w:t>Інститут</w:t>
      </w:r>
    </w:p>
    <w:p w14:paraId="7153551E"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t>ринку</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і</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економіко</w:t>
      </w:r>
      <w:r w:rsidRPr="00AF412D">
        <w:rPr>
          <w:rFonts w:ascii="Helvetica" w:hAnsi="Helvetica" w:cs="Helvetica"/>
          <w:b/>
          <w:bCs/>
          <w:color w:val="222222"/>
          <w:sz w:val="21"/>
          <w:szCs w:val="21"/>
        </w:rPr>
        <w:t>-</w:t>
      </w:r>
      <w:r w:rsidRPr="00AF412D">
        <w:rPr>
          <w:rFonts w:ascii="Helvetica" w:hAnsi="Helvetica" w:cs="Helvetica" w:hint="eastAsia"/>
          <w:b/>
          <w:bCs/>
          <w:color w:val="222222"/>
          <w:sz w:val="21"/>
          <w:szCs w:val="21"/>
        </w:rPr>
        <w:t>екологічних</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досліджень</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Національної</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академії</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наук</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України</w:t>
      </w:r>
      <w:r w:rsidRPr="00AF412D">
        <w:rPr>
          <w:rFonts w:ascii="Helvetica" w:hAnsi="Helvetica" w:cs="Helvetica" w:hint="eastAsia"/>
          <w:b/>
          <w:bCs/>
          <w:color w:val="222222"/>
          <w:sz w:val="21"/>
          <w:szCs w:val="21"/>
        </w:rPr>
        <w:t>»</w:t>
      </w:r>
      <w:r w:rsidRPr="00AF412D">
        <w:rPr>
          <w:rFonts w:ascii="Helvetica" w:hAnsi="Helvetica" w:cs="Helvetica"/>
          <w:b/>
          <w:bCs/>
          <w:color w:val="222222"/>
          <w:sz w:val="21"/>
          <w:szCs w:val="21"/>
        </w:rPr>
        <w:t>.</w:t>
      </w:r>
    </w:p>
    <w:p w14:paraId="24F56400"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t>Опоненти</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Микитенко</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Вікторія</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Володимирівна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доктор</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економічних</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наук</w:t>
      </w:r>
      <w:r w:rsidRPr="00AF412D">
        <w:rPr>
          <w:rFonts w:ascii="Helvetica" w:hAnsi="Helvetica" w:cs="Helvetica"/>
          <w:b/>
          <w:bCs/>
          <w:color w:val="222222"/>
          <w:sz w:val="21"/>
          <w:szCs w:val="21"/>
        </w:rPr>
        <w:t>,</w:t>
      </w:r>
    </w:p>
    <w:p w14:paraId="750A1077"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t>професор</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головний</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науковий</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співробітник</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відділу</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просторового</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розвитку</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та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якості</w:t>
      </w:r>
    </w:p>
    <w:p w14:paraId="1E26957A"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t>життя</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Інституту</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демографії</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та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досліджень</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якості</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життя</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імені</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Михайла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Птухи</w:t>
      </w:r>
    </w:p>
    <w:p w14:paraId="494120B1"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t>Національної</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академії</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наук</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України</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Хлобистов</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Євген</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Володимирович</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доктор</w:t>
      </w:r>
    </w:p>
    <w:p w14:paraId="6290090E"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t>економічних</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наук</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професор</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декан</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факультету</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маркетингу</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Національного</w:t>
      </w:r>
    </w:p>
    <w:p w14:paraId="4AB8475C"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lastRenderedPageBreak/>
        <w:t>Університету</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w:t>
      </w:r>
      <w:r w:rsidRPr="00AF412D">
        <w:rPr>
          <w:rFonts w:ascii="Helvetica" w:hAnsi="Helvetica" w:cs="Helvetica" w:hint="eastAsia"/>
          <w:b/>
          <w:bCs/>
          <w:color w:val="222222"/>
          <w:sz w:val="21"/>
          <w:szCs w:val="21"/>
        </w:rPr>
        <w:t>Києво</w:t>
      </w:r>
      <w:r w:rsidRPr="00AF412D">
        <w:rPr>
          <w:rFonts w:ascii="Helvetica" w:hAnsi="Helvetica" w:cs="Helvetica"/>
          <w:b/>
          <w:bCs/>
          <w:color w:val="222222"/>
          <w:sz w:val="21"/>
          <w:szCs w:val="21"/>
        </w:rPr>
        <w:t>-</w:t>
      </w:r>
      <w:r w:rsidRPr="00AF412D">
        <w:rPr>
          <w:rFonts w:ascii="Helvetica" w:hAnsi="Helvetica" w:cs="Helvetica" w:hint="eastAsia"/>
          <w:b/>
          <w:bCs/>
          <w:color w:val="222222"/>
          <w:sz w:val="21"/>
          <w:szCs w:val="21"/>
        </w:rPr>
        <w:t>Могилянська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академія</w:t>
      </w:r>
      <w:r w:rsidRPr="00AF412D">
        <w:rPr>
          <w:rFonts w:ascii="Helvetica" w:hAnsi="Helvetica" w:cs="Helvetica" w:hint="eastAsia"/>
          <w:b/>
          <w:bCs/>
          <w:color w:val="222222"/>
          <w:sz w:val="21"/>
          <w:szCs w:val="21"/>
        </w:rPr>
        <w:t>»</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Галаченко</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Олександр</w:t>
      </w:r>
    </w:p>
    <w:p w14:paraId="1A967622"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t>Олександрович</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доктор</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економічних</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наук</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професор</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директор</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Дочірнього</w:t>
      </w:r>
    </w:p>
    <w:p w14:paraId="193EA46F" w14:textId="77777777" w:rsidR="00AF412D" w:rsidRPr="00AF412D" w:rsidRDefault="00AF412D" w:rsidP="00AF412D">
      <w:pPr>
        <w:rPr>
          <w:rFonts w:ascii="Helvetica" w:hAnsi="Helvetica" w:cs="Helvetica"/>
          <w:b/>
          <w:bCs/>
          <w:color w:val="222222"/>
          <w:sz w:val="21"/>
          <w:szCs w:val="21"/>
        </w:rPr>
      </w:pPr>
      <w:r w:rsidRPr="00AF412D">
        <w:rPr>
          <w:rFonts w:ascii="Helvetica" w:hAnsi="Helvetica" w:cs="Helvetica" w:hint="eastAsia"/>
          <w:b/>
          <w:bCs/>
          <w:color w:val="222222"/>
          <w:sz w:val="21"/>
          <w:szCs w:val="21"/>
        </w:rPr>
        <w:t>підприємства</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w:t>
      </w:r>
      <w:r w:rsidRPr="00AF412D">
        <w:rPr>
          <w:rFonts w:ascii="Helvetica" w:hAnsi="Helvetica" w:cs="Helvetica" w:hint="eastAsia"/>
          <w:b/>
          <w:bCs/>
          <w:color w:val="222222"/>
          <w:sz w:val="21"/>
          <w:szCs w:val="21"/>
        </w:rPr>
        <w:t>Клінічний</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санаторій</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Хмільник</w:t>
      </w:r>
      <w:r w:rsidRPr="00AF412D">
        <w:rPr>
          <w:rFonts w:ascii="Helvetica" w:hAnsi="Helvetica" w:cs="Helvetica" w:hint="eastAsia"/>
          <w:b/>
          <w:bCs/>
          <w:color w:val="222222"/>
          <w:sz w:val="21"/>
          <w:szCs w:val="21"/>
        </w:rPr>
        <w:t>»</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ПрАТ</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Лікувально</w:t>
      </w:r>
      <w:r w:rsidRPr="00AF412D">
        <w:rPr>
          <w:rFonts w:ascii="Helvetica" w:hAnsi="Helvetica" w:cs="Helvetica"/>
          <w:b/>
          <w:bCs/>
          <w:color w:val="222222"/>
          <w:sz w:val="21"/>
          <w:szCs w:val="21"/>
        </w:rPr>
        <w:t>-</w:t>
      </w:r>
      <w:r w:rsidRPr="00AF412D">
        <w:rPr>
          <w:rFonts w:ascii="Helvetica" w:hAnsi="Helvetica" w:cs="Helvetica" w:hint="eastAsia"/>
          <w:b/>
          <w:bCs/>
          <w:color w:val="222222"/>
          <w:sz w:val="21"/>
          <w:szCs w:val="21"/>
        </w:rPr>
        <w:t>оздоровчих</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закладів</w:t>
      </w:r>
    </w:p>
    <w:p w14:paraId="109CC004" w14:textId="13370501" w:rsidR="00484EB4" w:rsidRPr="00AF412D" w:rsidRDefault="00AF412D" w:rsidP="00AF412D">
      <w:r w:rsidRPr="00AF412D">
        <w:rPr>
          <w:rFonts w:ascii="Helvetica" w:hAnsi="Helvetica" w:cs="Helvetica" w:hint="eastAsia"/>
          <w:b/>
          <w:bCs/>
          <w:color w:val="222222"/>
          <w:sz w:val="21"/>
          <w:szCs w:val="21"/>
        </w:rPr>
        <w:t>профспілок</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України</w:t>
      </w:r>
      <w:r w:rsidRPr="00AF412D">
        <w:rPr>
          <w:rFonts w:ascii="Helvetica" w:hAnsi="Helvetica" w:cs="Helvetica"/>
          <w:b/>
          <w:bCs/>
          <w:color w:val="222222"/>
          <w:sz w:val="21"/>
          <w:szCs w:val="21"/>
        </w:rPr>
        <w:t xml:space="preserve"> </w:t>
      </w:r>
      <w:r w:rsidRPr="00AF412D">
        <w:rPr>
          <w:rFonts w:ascii="Helvetica" w:hAnsi="Helvetica" w:cs="Helvetica" w:hint="eastAsia"/>
          <w:b/>
          <w:bCs/>
          <w:color w:val="222222"/>
          <w:sz w:val="21"/>
          <w:szCs w:val="21"/>
        </w:rPr>
        <w:t>«</w:t>
      </w:r>
      <w:r w:rsidRPr="00AF412D">
        <w:rPr>
          <w:rFonts w:ascii="Helvetica" w:hAnsi="Helvetica" w:cs="Helvetica" w:hint="eastAsia"/>
          <w:b/>
          <w:bCs/>
          <w:color w:val="222222"/>
          <w:sz w:val="21"/>
          <w:szCs w:val="21"/>
        </w:rPr>
        <w:t>Укрпрофоздоровниця</w:t>
      </w:r>
      <w:r w:rsidRPr="00AF412D">
        <w:rPr>
          <w:rFonts w:ascii="Helvetica" w:hAnsi="Helvetica" w:cs="Helvetica" w:hint="eastAsia"/>
          <w:b/>
          <w:bCs/>
          <w:color w:val="222222"/>
          <w:sz w:val="21"/>
          <w:szCs w:val="21"/>
        </w:rPr>
        <w:t>»</w:t>
      </w:r>
      <w:r w:rsidRPr="00AF412D">
        <w:rPr>
          <w:rFonts w:ascii="Helvetica" w:hAnsi="Helvetica" w:cs="Helvetica"/>
          <w:b/>
          <w:bCs/>
          <w:color w:val="222222"/>
          <w:sz w:val="21"/>
          <w:szCs w:val="21"/>
        </w:rPr>
        <w:t>.</w:t>
      </w:r>
    </w:p>
    <w:sectPr w:rsidR="00484EB4" w:rsidRPr="00AF412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633F5" w14:textId="77777777" w:rsidR="00130A51" w:rsidRDefault="00130A51">
      <w:pPr>
        <w:spacing w:after="0" w:line="240" w:lineRule="auto"/>
      </w:pPr>
      <w:r>
        <w:separator/>
      </w:r>
    </w:p>
  </w:endnote>
  <w:endnote w:type="continuationSeparator" w:id="0">
    <w:p w14:paraId="3D2A49CB" w14:textId="77777777" w:rsidR="00130A51" w:rsidRDefault="0013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96D31" w14:textId="77777777" w:rsidR="00130A51" w:rsidRDefault="00130A51"/>
    <w:p w14:paraId="51BEA506" w14:textId="77777777" w:rsidR="00130A51" w:rsidRDefault="00130A51"/>
    <w:p w14:paraId="19CDC82D" w14:textId="77777777" w:rsidR="00130A51" w:rsidRDefault="00130A51"/>
    <w:p w14:paraId="06851688" w14:textId="77777777" w:rsidR="00130A51" w:rsidRDefault="00130A51"/>
    <w:p w14:paraId="3ABE0B04" w14:textId="77777777" w:rsidR="00130A51" w:rsidRDefault="00130A51"/>
    <w:p w14:paraId="27B9675B" w14:textId="77777777" w:rsidR="00130A51" w:rsidRDefault="00130A51"/>
    <w:p w14:paraId="0EBECBCE" w14:textId="77777777" w:rsidR="00130A51" w:rsidRDefault="00130A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A60DE4" wp14:editId="4D6F99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79EF5" w14:textId="77777777" w:rsidR="00130A51" w:rsidRDefault="00130A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A60D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D79EF5" w14:textId="77777777" w:rsidR="00130A51" w:rsidRDefault="00130A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9D44B9" w14:textId="77777777" w:rsidR="00130A51" w:rsidRDefault="00130A51"/>
    <w:p w14:paraId="54625176" w14:textId="77777777" w:rsidR="00130A51" w:rsidRDefault="00130A51"/>
    <w:p w14:paraId="5ADBF70E" w14:textId="77777777" w:rsidR="00130A51" w:rsidRDefault="00130A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6858DE" wp14:editId="37262B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DFC39" w14:textId="77777777" w:rsidR="00130A51" w:rsidRDefault="00130A51"/>
                          <w:p w14:paraId="57E1F304" w14:textId="77777777" w:rsidR="00130A51" w:rsidRDefault="00130A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6858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9DFC39" w14:textId="77777777" w:rsidR="00130A51" w:rsidRDefault="00130A51"/>
                    <w:p w14:paraId="57E1F304" w14:textId="77777777" w:rsidR="00130A51" w:rsidRDefault="00130A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A1B019" w14:textId="77777777" w:rsidR="00130A51" w:rsidRDefault="00130A51"/>
    <w:p w14:paraId="2CED8B05" w14:textId="77777777" w:rsidR="00130A51" w:rsidRDefault="00130A51">
      <w:pPr>
        <w:rPr>
          <w:sz w:val="2"/>
          <w:szCs w:val="2"/>
        </w:rPr>
      </w:pPr>
    </w:p>
    <w:p w14:paraId="2FFB13C9" w14:textId="77777777" w:rsidR="00130A51" w:rsidRDefault="00130A51"/>
    <w:p w14:paraId="4E32DF1C" w14:textId="77777777" w:rsidR="00130A51" w:rsidRDefault="00130A51">
      <w:pPr>
        <w:spacing w:after="0" w:line="240" w:lineRule="auto"/>
      </w:pPr>
    </w:p>
  </w:footnote>
  <w:footnote w:type="continuationSeparator" w:id="0">
    <w:p w14:paraId="732A232F" w14:textId="77777777" w:rsidR="00130A51" w:rsidRDefault="00130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5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202261</TotalTime>
  <Pages>2</Pages>
  <Words>217</Words>
  <Characters>1243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1281</cp:revision>
  <cp:lastPrinted>2009-02-06T05:36:00Z</cp:lastPrinted>
  <dcterms:created xsi:type="dcterms:W3CDTF">2024-01-07T13:43:00Z</dcterms:created>
  <dcterms:modified xsi:type="dcterms:W3CDTF">2025-11-08T18:39:00Z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