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2934B" w14:textId="7E34C843" w:rsidR="00523C54" w:rsidRDefault="004F3301" w:rsidP="004F3301">
      <w:pPr>
        <w:rPr>
          <w:rFonts w:ascii="Times New Roman" w:eastAsia="Arial Unicode MS" w:hAnsi="Times New Roman" w:cs="Times New Roman"/>
          <w:b/>
          <w:bCs/>
          <w:color w:val="000000"/>
          <w:kern w:val="0"/>
          <w:sz w:val="28"/>
          <w:szCs w:val="28"/>
          <w:lang w:eastAsia="ru-RU" w:bidi="uk-UA"/>
        </w:rPr>
      </w:pPr>
      <w:r w:rsidRPr="004F3301">
        <w:rPr>
          <w:rFonts w:ascii="Times New Roman" w:eastAsia="Arial Unicode MS" w:hAnsi="Times New Roman" w:cs="Times New Roman" w:hint="eastAsia"/>
          <w:b/>
          <w:bCs/>
          <w:color w:val="000000"/>
          <w:kern w:val="0"/>
          <w:sz w:val="28"/>
          <w:szCs w:val="28"/>
          <w:lang w:eastAsia="ru-RU" w:bidi="uk-UA"/>
        </w:rPr>
        <w:t>Рюмин</w:t>
      </w:r>
      <w:r w:rsidRPr="004F3301">
        <w:rPr>
          <w:rFonts w:ascii="Times New Roman" w:eastAsia="Arial Unicode MS" w:hAnsi="Times New Roman" w:cs="Times New Roman"/>
          <w:b/>
          <w:bCs/>
          <w:color w:val="000000"/>
          <w:kern w:val="0"/>
          <w:sz w:val="28"/>
          <w:szCs w:val="28"/>
          <w:lang w:eastAsia="ru-RU" w:bidi="uk-UA"/>
        </w:rPr>
        <w:t xml:space="preserve"> </w:t>
      </w:r>
      <w:r w:rsidRPr="004F3301">
        <w:rPr>
          <w:rFonts w:ascii="Times New Roman" w:eastAsia="Arial Unicode MS" w:hAnsi="Times New Roman" w:cs="Times New Roman" w:hint="eastAsia"/>
          <w:b/>
          <w:bCs/>
          <w:color w:val="000000"/>
          <w:kern w:val="0"/>
          <w:sz w:val="28"/>
          <w:szCs w:val="28"/>
          <w:lang w:eastAsia="ru-RU" w:bidi="uk-UA"/>
        </w:rPr>
        <w:t>Дмитрий</w:t>
      </w:r>
      <w:r>
        <w:rPr>
          <w:rFonts w:ascii="Times New Roman" w:eastAsia="Arial Unicode MS" w:hAnsi="Times New Roman" w:cs="Times New Roman" w:hint="eastAsia"/>
          <w:b/>
          <w:bCs/>
          <w:color w:val="000000"/>
          <w:kern w:val="0"/>
          <w:sz w:val="28"/>
          <w:szCs w:val="28"/>
          <w:lang w:eastAsia="ru-RU" w:bidi="uk-UA"/>
        </w:rPr>
        <w:t xml:space="preserve"> </w:t>
      </w:r>
      <w:r w:rsidRPr="004F3301">
        <w:rPr>
          <w:rFonts w:ascii="Times New Roman" w:eastAsia="Arial Unicode MS" w:hAnsi="Times New Roman" w:cs="Times New Roman" w:hint="eastAsia"/>
          <w:b/>
          <w:bCs/>
          <w:color w:val="000000"/>
          <w:kern w:val="0"/>
          <w:sz w:val="28"/>
          <w:szCs w:val="28"/>
          <w:lang w:eastAsia="ru-RU" w:bidi="uk-UA"/>
        </w:rPr>
        <w:t>Модели</w:t>
      </w:r>
      <w:r w:rsidRPr="004F3301">
        <w:rPr>
          <w:rFonts w:ascii="Times New Roman" w:eastAsia="Arial Unicode MS" w:hAnsi="Times New Roman" w:cs="Times New Roman"/>
          <w:b/>
          <w:bCs/>
          <w:color w:val="000000"/>
          <w:kern w:val="0"/>
          <w:sz w:val="28"/>
          <w:szCs w:val="28"/>
          <w:lang w:eastAsia="ru-RU" w:bidi="uk-UA"/>
        </w:rPr>
        <w:t xml:space="preserve"> </w:t>
      </w:r>
      <w:r w:rsidRPr="004F3301">
        <w:rPr>
          <w:rFonts w:ascii="Times New Roman" w:eastAsia="Arial Unicode MS" w:hAnsi="Times New Roman" w:cs="Times New Roman" w:hint="eastAsia"/>
          <w:b/>
          <w:bCs/>
          <w:color w:val="000000"/>
          <w:kern w:val="0"/>
          <w:sz w:val="28"/>
          <w:szCs w:val="28"/>
          <w:lang w:eastAsia="ru-RU" w:bidi="uk-UA"/>
        </w:rPr>
        <w:t>и</w:t>
      </w:r>
      <w:r w:rsidRPr="004F3301">
        <w:rPr>
          <w:rFonts w:ascii="Times New Roman" w:eastAsia="Arial Unicode MS" w:hAnsi="Times New Roman" w:cs="Times New Roman"/>
          <w:b/>
          <w:bCs/>
          <w:color w:val="000000"/>
          <w:kern w:val="0"/>
          <w:sz w:val="28"/>
          <w:szCs w:val="28"/>
          <w:lang w:eastAsia="ru-RU" w:bidi="uk-UA"/>
        </w:rPr>
        <w:t xml:space="preserve"> </w:t>
      </w:r>
      <w:r w:rsidRPr="004F3301">
        <w:rPr>
          <w:rFonts w:ascii="Times New Roman" w:eastAsia="Arial Unicode MS" w:hAnsi="Times New Roman" w:cs="Times New Roman" w:hint="eastAsia"/>
          <w:b/>
          <w:bCs/>
          <w:color w:val="000000"/>
          <w:kern w:val="0"/>
          <w:sz w:val="28"/>
          <w:szCs w:val="28"/>
          <w:lang w:eastAsia="ru-RU" w:bidi="uk-UA"/>
        </w:rPr>
        <w:t>методы</w:t>
      </w:r>
      <w:r w:rsidRPr="004F3301">
        <w:rPr>
          <w:rFonts w:ascii="Times New Roman" w:eastAsia="Arial Unicode MS" w:hAnsi="Times New Roman" w:cs="Times New Roman"/>
          <w:b/>
          <w:bCs/>
          <w:color w:val="000000"/>
          <w:kern w:val="0"/>
          <w:sz w:val="28"/>
          <w:szCs w:val="28"/>
          <w:lang w:eastAsia="ru-RU" w:bidi="uk-UA"/>
        </w:rPr>
        <w:t xml:space="preserve"> </w:t>
      </w:r>
      <w:r w:rsidRPr="004F3301">
        <w:rPr>
          <w:rFonts w:ascii="Times New Roman" w:eastAsia="Arial Unicode MS" w:hAnsi="Times New Roman" w:cs="Times New Roman" w:hint="eastAsia"/>
          <w:b/>
          <w:bCs/>
          <w:color w:val="000000"/>
          <w:kern w:val="0"/>
          <w:sz w:val="28"/>
          <w:szCs w:val="28"/>
          <w:lang w:eastAsia="ru-RU" w:bidi="uk-UA"/>
        </w:rPr>
        <w:t>автоматического</w:t>
      </w:r>
      <w:r w:rsidRPr="004F3301">
        <w:rPr>
          <w:rFonts w:ascii="Times New Roman" w:eastAsia="Arial Unicode MS" w:hAnsi="Times New Roman" w:cs="Times New Roman"/>
          <w:b/>
          <w:bCs/>
          <w:color w:val="000000"/>
          <w:kern w:val="0"/>
          <w:sz w:val="28"/>
          <w:szCs w:val="28"/>
          <w:lang w:eastAsia="ru-RU" w:bidi="uk-UA"/>
        </w:rPr>
        <w:t xml:space="preserve"> </w:t>
      </w:r>
      <w:r w:rsidRPr="004F3301">
        <w:rPr>
          <w:rFonts w:ascii="Times New Roman" w:eastAsia="Arial Unicode MS" w:hAnsi="Times New Roman" w:cs="Times New Roman" w:hint="eastAsia"/>
          <w:b/>
          <w:bCs/>
          <w:color w:val="000000"/>
          <w:kern w:val="0"/>
          <w:sz w:val="28"/>
          <w:szCs w:val="28"/>
          <w:lang w:eastAsia="ru-RU" w:bidi="uk-UA"/>
        </w:rPr>
        <w:t>распознавания</w:t>
      </w:r>
      <w:r w:rsidRPr="004F3301">
        <w:rPr>
          <w:rFonts w:ascii="Times New Roman" w:eastAsia="Arial Unicode MS" w:hAnsi="Times New Roman" w:cs="Times New Roman"/>
          <w:b/>
          <w:bCs/>
          <w:color w:val="000000"/>
          <w:kern w:val="0"/>
          <w:sz w:val="28"/>
          <w:szCs w:val="28"/>
          <w:lang w:eastAsia="ru-RU" w:bidi="uk-UA"/>
        </w:rPr>
        <w:t xml:space="preserve"> </w:t>
      </w:r>
      <w:r w:rsidRPr="004F3301">
        <w:rPr>
          <w:rFonts w:ascii="Times New Roman" w:eastAsia="Arial Unicode MS" w:hAnsi="Times New Roman" w:cs="Times New Roman" w:hint="eastAsia"/>
          <w:b/>
          <w:bCs/>
          <w:color w:val="000000"/>
          <w:kern w:val="0"/>
          <w:sz w:val="28"/>
          <w:szCs w:val="28"/>
          <w:lang w:eastAsia="ru-RU" w:bidi="uk-UA"/>
        </w:rPr>
        <w:t>элементов</w:t>
      </w:r>
      <w:r w:rsidRPr="004F3301">
        <w:rPr>
          <w:rFonts w:ascii="Times New Roman" w:eastAsia="Arial Unicode MS" w:hAnsi="Times New Roman" w:cs="Times New Roman"/>
          <w:b/>
          <w:bCs/>
          <w:color w:val="000000"/>
          <w:kern w:val="0"/>
          <w:sz w:val="28"/>
          <w:szCs w:val="28"/>
          <w:lang w:eastAsia="ru-RU" w:bidi="uk-UA"/>
        </w:rPr>
        <w:t xml:space="preserve"> </w:t>
      </w:r>
      <w:r w:rsidRPr="004F3301">
        <w:rPr>
          <w:rFonts w:ascii="Times New Roman" w:eastAsia="Arial Unicode MS" w:hAnsi="Times New Roman" w:cs="Times New Roman" w:hint="eastAsia"/>
          <w:b/>
          <w:bCs/>
          <w:color w:val="000000"/>
          <w:kern w:val="0"/>
          <w:sz w:val="28"/>
          <w:szCs w:val="28"/>
          <w:lang w:eastAsia="ru-RU" w:bidi="uk-UA"/>
        </w:rPr>
        <w:t>русского</w:t>
      </w:r>
      <w:r w:rsidRPr="004F3301">
        <w:rPr>
          <w:rFonts w:ascii="Times New Roman" w:eastAsia="Arial Unicode MS" w:hAnsi="Times New Roman" w:cs="Times New Roman"/>
          <w:b/>
          <w:bCs/>
          <w:color w:val="000000"/>
          <w:kern w:val="0"/>
          <w:sz w:val="28"/>
          <w:szCs w:val="28"/>
          <w:lang w:eastAsia="ru-RU" w:bidi="uk-UA"/>
        </w:rPr>
        <w:t xml:space="preserve"> </w:t>
      </w:r>
      <w:r w:rsidRPr="004F3301">
        <w:rPr>
          <w:rFonts w:ascii="Times New Roman" w:eastAsia="Arial Unicode MS" w:hAnsi="Times New Roman" w:cs="Times New Roman" w:hint="eastAsia"/>
          <w:b/>
          <w:bCs/>
          <w:color w:val="000000"/>
          <w:kern w:val="0"/>
          <w:sz w:val="28"/>
          <w:szCs w:val="28"/>
          <w:lang w:eastAsia="ru-RU" w:bidi="uk-UA"/>
        </w:rPr>
        <w:t>жестового</w:t>
      </w:r>
      <w:r w:rsidRPr="004F3301">
        <w:rPr>
          <w:rFonts w:ascii="Times New Roman" w:eastAsia="Arial Unicode MS" w:hAnsi="Times New Roman" w:cs="Times New Roman"/>
          <w:b/>
          <w:bCs/>
          <w:color w:val="000000"/>
          <w:kern w:val="0"/>
          <w:sz w:val="28"/>
          <w:szCs w:val="28"/>
          <w:lang w:eastAsia="ru-RU" w:bidi="uk-UA"/>
        </w:rPr>
        <w:t xml:space="preserve"> </w:t>
      </w:r>
      <w:r w:rsidRPr="004F3301">
        <w:rPr>
          <w:rFonts w:ascii="Times New Roman" w:eastAsia="Arial Unicode MS" w:hAnsi="Times New Roman" w:cs="Times New Roman" w:hint="eastAsia"/>
          <w:b/>
          <w:bCs/>
          <w:color w:val="000000"/>
          <w:kern w:val="0"/>
          <w:sz w:val="28"/>
          <w:szCs w:val="28"/>
          <w:lang w:eastAsia="ru-RU" w:bidi="uk-UA"/>
        </w:rPr>
        <w:t>языка</w:t>
      </w:r>
      <w:r w:rsidRPr="004F3301">
        <w:rPr>
          <w:rFonts w:ascii="Times New Roman" w:eastAsia="Arial Unicode MS" w:hAnsi="Times New Roman" w:cs="Times New Roman"/>
          <w:b/>
          <w:bCs/>
          <w:color w:val="000000"/>
          <w:kern w:val="0"/>
          <w:sz w:val="28"/>
          <w:szCs w:val="28"/>
          <w:lang w:eastAsia="ru-RU" w:bidi="uk-UA"/>
        </w:rPr>
        <w:t xml:space="preserve"> </w:t>
      </w:r>
      <w:r w:rsidRPr="004F3301">
        <w:rPr>
          <w:rFonts w:ascii="Times New Roman" w:eastAsia="Arial Unicode MS" w:hAnsi="Times New Roman" w:cs="Times New Roman" w:hint="eastAsia"/>
          <w:b/>
          <w:bCs/>
          <w:color w:val="000000"/>
          <w:kern w:val="0"/>
          <w:sz w:val="28"/>
          <w:szCs w:val="28"/>
          <w:lang w:eastAsia="ru-RU" w:bidi="uk-UA"/>
        </w:rPr>
        <w:t>для</w:t>
      </w:r>
      <w:r w:rsidRPr="004F3301">
        <w:rPr>
          <w:rFonts w:ascii="Times New Roman" w:eastAsia="Arial Unicode MS" w:hAnsi="Times New Roman" w:cs="Times New Roman"/>
          <w:b/>
          <w:bCs/>
          <w:color w:val="000000"/>
          <w:kern w:val="0"/>
          <w:sz w:val="28"/>
          <w:szCs w:val="28"/>
          <w:lang w:eastAsia="ru-RU" w:bidi="uk-UA"/>
        </w:rPr>
        <w:t xml:space="preserve"> </w:t>
      </w:r>
      <w:r w:rsidRPr="004F3301">
        <w:rPr>
          <w:rFonts w:ascii="Times New Roman" w:eastAsia="Arial Unicode MS" w:hAnsi="Times New Roman" w:cs="Times New Roman" w:hint="eastAsia"/>
          <w:b/>
          <w:bCs/>
          <w:color w:val="000000"/>
          <w:kern w:val="0"/>
          <w:sz w:val="28"/>
          <w:szCs w:val="28"/>
          <w:lang w:eastAsia="ru-RU" w:bidi="uk-UA"/>
        </w:rPr>
        <w:t>человеко</w:t>
      </w:r>
      <w:r w:rsidRPr="004F3301">
        <w:rPr>
          <w:rFonts w:ascii="Times New Roman" w:eastAsia="Arial Unicode MS" w:hAnsi="Times New Roman" w:cs="Times New Roman"/>
          <w:b/>
          <w:bCs/>
          <w:color w:val="000000"/>
          <w:kern w:val="0"/>
          <w:sz w:val="28"/>
          <w:szCs w:val="28"/>
          <w:lang w:eastAsia="ru-RU" w:bidi="uk-UA"/>
        </w:rPr>
        <w:t>-</w:t>
      </w:r>
      <w:r w:rsidRPr="004F3301">
        <w:rPr>
          <w:rFonts w:ascii="Times New Roman" w:eastAsia="Arial Unicode MS" w:hAnsi="Times New Roman" w:cs="Times New Roman" w:hint="eastAsia"/>
          <w:b/>
          <w:bCs/>
          <w:color w:val="000000"/>
          <w:kern w:val="0"/>
          <w:sz w:val="28"/>
          <w:szCs w:val="28"/>
          <w:lang w:eastAsia="ru-RU" w:bidi="uk-UA"/>
        </w:rPr>
        <w:t>машинного</w:t>
      </w:r>
      <w:r w:rsidRPr="004F3301">
        <w:rPr>
          <w:rFonts w:ascii="Times New Roman" w:eastAsia="Arial Unicode MS" w:hAnsi="Times New Roman" w:cs="Times New Roman"/>
          <w:b/>
          <w:bCs/>
          <w:color w:val="000000"/>
          <w:kern w:val="0"/>
          <w:sz w:val="28"/>
          <w:szCs w:val="28"/>
          <w:lang w:eastAsia="ru-RU" w:bidi="uk-UA"/>
        </w:rPr>
        <w:t xml:space="preserve"> </w:t>
      </w:r>
      <w:r w:rsidRPr="004F3301">
        <w:rPr>
          <w:rFonts w:ascii="Times New Roman" w:eastAsia="Arial Unicode MS" w:hAnsi="Times New Roman" w:cs="Times New Roman" w:hint="eastAsia"/>
          <w:b/>
          <w:bCs/>
          <w:color w:val="000000"/>
          <w:kern w:val="0"/>
          <w:sz w:val="28"/>
          <w:szCs w:val="28"/>
          <w:lang w:eastAsia="ru-RU" w:bidi="uk-UA"/>
        </w:rPr>
        <w:t>взаимодействия</w:t>
      </w:r>
    </w:p>
    <w:p w14:paraId="56CBDD47" w14:textId="77777777" w:rsidR="004F3301" w:rsidRDefault="004F3301" w:rsidP="004F3301">
      <w:r>
        <w:rPr>
          <w:rFonts w:hint="eastAsia"/>
        </w:rPr>
        <w:t>ОГЛАВЛЕНИЕ</w:t>
      </w:r>
      <w:r>
        <w:t xml:space="preserve"> </w:t>
      </w:r>
      <w:r>
        <w:rPr>
          <w:rFonts w:hint="eastAsia"/>
        </w:rPr>
        <w:t>ДИССЕРТАЦИИ</w:t>
      </w:r>
    </w:p>
    <w:p w14:paraId="65F4CEB9" w14:textId="77777777" w:rsidR="004F3301" w:rsidRDefault="004F3301" w:rsidP="004F3301">
      <w:r>
        <w:rPr>
          <w:rFonts w:hint="eastAsia"/>
        </w:rPr>
        <w:t>кандидат</w:t>
      </w:r>
      <w:r>
        <w:t xml:space="preserve"> </w:t>
      </w:r>
      <w:r>
        <w:rPr>
          <w:rFonts w:hint="eastAsia"/>
        </w:rPr>
        <w:t>наук</w:t>
      </w:r>
      <w:r>
        <w:t xml:space="preserve"> </w:t>
      </w:r>
      <w:r>
        <w:rPr>
          <w:rFonts w:hint="eastAsia"/>
        </w:rPr>
        <w:t>Рюмин</w:t>
      </w:r>
      <w:r>
        <w:t xml:space="preserve"> </w:t>
      </w:r>
      <w:r>
        <w:rPr>
          <w:rFonts w:hint="eastAsia"/>
        </w:rPr>
        <w:t>Дмитрий</w:t>
      </w:r>
    </w:p>
    <w:p w14:paraId="7BAB788E" w14:textId="77777777" w:rsidR="004F3301" w:rsidRDefault="004F3301" w:rsidP="004F3301">
      <w:r>
        <w:rPr>
          <w:rFonts w:hint="eastAsia"/>
        </w:rPr>
        <w:t>РЕФЕРАТ</w:t>
      </w:r>
    </w:p>
    <w:p w14:paraId="7C3CC842" w14:textId="77777777" w:rsidR="004F3301" w:rsidRDefault="004F3301" w:rsidP="004F3301"/>
    <w:p w14:paraId="42DB82BD" w14:textId="77777777" w:rsidR="004F3301" w:rsidRDefault="004F3301" w:rsidP="004F3301">
      <w:r>
        <w:t>SYNOPSIS</w:t>
      </w:r>
    </w:p>
    <w:p w14:paraId="7A3362C0" w14:textId="77777777" w:rsidR="004F3301" w:rsidRDefault="004F3301" w:rsidP="004F3301"/>
    <w:p w14:paraId="206054A4" w14:textId="77777777" w:rsidR="004F3301" w:rsidRDefault="004F3301" w:rsidP="004F3301">
      <w:r>
        <w:rPr>
          <w:rFonts w:hint="eastAsia"/>
        </w:rPr>
        <w:t>ВВЕДЕНИЕ</w:t>
      </w:r>
    </w:p>
    <w:p w14:paraId="2A9BD8D8" w14:textId="77777777" w:rsidR="004F3301" w:rsidRDefault="004F3301" w:rsidP="004F3301"/>
    <w:p w14:paraId="37DA91F6" w14:textId="77777777" w:rsidR="004F3301" w:rsidRDefault="004F3301" w:rsidP="004F3301">
      <w:r>
        <w:rPr>
          <w:rFonts w:hint="eastAsia"/>
        </w:rPr>
        <w:t>ГЛАВА</w:t>
      </w:r>
      <w:r>
        <w:t xml:space="preserve"> 1. </w:t>
      </w:r>
      <w:r>
        <w:rPr>
          <w:rFonts w:hint="eastAsia"/>
        </w:rPr>
        <w:t>АНАЛИТИЧЕСКИЙ</w:t>
      </w:r>
      <w:r>
        <w:t xml:space="preserve"> </w:t>
      </w:r>
      <w:r>
        <w:rPr>
          <w:rFonts w:hint="eastAsia"/>
        </w:rPr>
        <w:t>ОБЗОР</w:t>
      </w:r>
      <w:r>
        <w:t xml:space="preserve"> </w:t>
      </w:r>
      <w:r>
        <w:rPr>
          <w:rFonts w:hint="eastAsia"/>
        </w:rPr>
        <w:t>СОВРЕМЕННОГО</w:t>
      </w:r>
      <w:r>
        <w:t xml:space="preserve"> </w:t>
      </w:r>
      <w:r>
        <w:rPr>
          <w:rFonts w:hint="eastAsia"/>
        </w:rPr>
        <w:t>СОСТОЯНИЯ</w:t>
      </w:r>
      <w:r>
        <w:t xml:space="preserve"> </w:t>
      </w:r>
      <w:r>
        <w:rPr>
          <w:rFonts w:hint="eastAsia"/>
        </w:rPr>
        <w:t>ИССЛЕДОВАНИЙ</w:t>
      </w:r>
      <w:r>
        <w:t xml:space="preserve"> </w:t>
      </w:r>
      <w:r>
        <w:rPr>
          <w:rFonts w:hint="eastAsia"/>
        </w:rPr>
        <w:t>В</w:t>
      </w:r>
      <w:r>
        <w:t xml:space="preserve"> </w:t>
      </w:r>
      <w:r>
        <w:rPr>
          <w:rFonts w:hint="eastAsia"/>
        </w:rPr>
        <w:t>ПРЕДМЕТНОЙ</w:t>
      </w:r>
      <w:r>
        <w:t xml:space="preserve"> </w:t>
      </w:r>
      <w:r>
        <w:rPr>
          <w:rFonts w:hint="eastAsia"/>
        </w:rPr>
        <w:t>ОБЛАСТИ</w:t>
      </w:r>
    </w:p>
    <w:p w14:paraId="571E6CBF" w14:textId="77777777" w:rsidR="004F3301" w:rsidRDefault="004F3301" w:rsidP="004F3301"/>
    <w:p w14:paraId="453EC82F" w14:textId="77777777" w:rsidR="004F3301" w:rsidRDefault="004F3301" w:rsidP="004F3301">
      <w:r>
        <w:t xml:space="preserve">1.1. </w:t>
      </w:r>
      <w:r>
        <w:rPr>
          <w:rFonts w:hint="eastAsia"/>
        </w:rPr>
        <w:t>Опр</w:t>
      </w:r>
      <w:r>
        <w:t xml:space="preserve"> </w:t>
      </w:r>
      <w:r>
        <w:rPr>
          <w:rFonts w:hint="eastAsia"/>
        </w:rPr>
        <w:t>еделение</w:t>
      </w:r>
      <w:r>
        <w:t xml:space="preserve"> </w:t>
      </w:r>
      <w:r>
        <w:rPr>
          <w:rFonts w:hint="eastAsia"/>
        </w:rPr>
        <w:t>рамок</w:t>
      </w:r>
      <w:r>
        <w:t xml:space="preserve"> </w:t>
      </w:r>
      <w:r>
        <w:rPr>
          <w:rFonts w:hint="eastAsia"/>
        </w:rPr>
        <w:t>обзора</w:t>
      </w:r>
    </w:p>
    <w:p w14:paraId="14928307" w14:textId="77777777" w:rsidR="004F3301" w:rsidRDefault="004F3301" w:rsidP="004F3301"/>
    <w:p w14:paraId="53B94FC0" w14:textId="77777777" w:rsidR="004F3301" w:rsidRDefault="004F3301" w:rsidP="004F3301">
      <w:r>
        <w:t xml:space="preserve">1.2. </w:t>
      </w:r>
      <w:r>
        <w:rPr>
          <w:rFonts w:hint="eastAsia"/>
        </w:rPr>
        <w:t>Подходы</w:t>
      </w:r>
      <w:r>
        <w:t xml:space="preserve"> </w:t>
      </w:r>
      <w:r>
        <w:rPr>
          <w:rFonts w:hint="eastAsia"/>
        </w:rPr>
        <w:t>к</w:t>
      </w:r>
      <w:r>
        <w:t xml:space="preserve"> </w:t>
      </w:r>
      <w:r>
        <w:rPr>
          <w:rFonts w:hint="eastAsia"/>
        </w:rPr>
        <w:t>автоматическому</w:t>
      </w:r>
      <w:r>
        <w:t xml:space="preserve"> </w:t>
      </w:r>
      <w:r>
        <w:rPr>
          <w:rFonts w:hint="eastAsia"/>
        </w:rPr>
        <w:t>распознаванию</w:t>
      </w:r>
      <w:r>
        <w:t xml:space="preserve"> </w:t>
      </w:r>
      <w:r>
        <w:rPr>
          <w:rFonts w:hint="eastAsia"/>
        </w:rPr>
        <w:t>жестовой</w:t>
      </w:r>
      <w:r>
        <w:t xml:space="preserve"> </w:t>
      </w:r>
      <w:r>
        <w:rPr>
          <w:rFonts w:hint="eastAsia"/>
        </w:rPr>
        <w:t>информации</w:t>
      </w:r>
    </w:p>
    <w:p w14:paraId="07355909" w14:textId="77777777" w:rsidR="004F3301" w:rsidRDefault="004F3301" w:rsidP="004F3301"/>
    <w:p w14:paraId="24A57168" w14:textId="77777777" w:rsidR="004F3301" w:rsidRDefault="004F3301" w:rsidP="004F3301">
      <w:r>
        <w:t xml:space="preserve">1.2.1. </w:t>
      </w:r>
      <w:r>
        <w:rPr>
          <w:rFonts w:hint="eastAsia"/>
        </w:rPr>
        <w:t>Базовые</w:t>
      </w:r>
      <w:r>
        <w:t xml:space="preserve"> </w:t>
      </w:r>
      <w:r>
        <w:rPr>
          <w:rFonts w:hint="eastAsia"/>
        </w:rPr>
        <w:t>подходы</w:t>
      </w:r>
      <w:r>
        <w:t>:</w:t>
      </w:r>
    </w:p>
    <w:p w14:paraId="79FC7307" w14:textId="77777777" w:rsidR="004F3301" w:rsidRDefault="004F3301" w:rsidP="004F3301"/>
    <w:p w14:paraId="64D5C1FC" w14:textId="77777777" w:rsidR="004F3301" w:rsidRDefault="004F3301" w:rsidP="004F3301">
      <w:r>
        <w:t xml:space="preserve">1.2.2. </w:t>
      </w:r>
      <w:r>
        <w:rPr>
          <w:rFonts w:hint="eastAsia"/>
        </w:rPr>
        <w:t>Современные</w:t>
      </w:r>
      <w:r>
        <w:t xml:space="preserve"> </w:t>
      </w:r>
      <w:r>
        <w:rPr>
          <w:rFonts w:hint="eastAsia"/>
        </w:rPr>
        <w:t>подходы</w:t>
      </w:r>
      <w:r>
        <w:t>:</w:t>
      </w:r>
    </w:p>
    <w:p w14:paraId="777FD6DB" w14:textId="77777777" w:rsidR="004F3301" w:rsidRDefault="004F3301" w:rsidP="004F3301"/>
    <w:p w14:paraId="7E62887D" w14:textId="77777777" w:rsidR="004F3301" w:rsidRDefault="004F3301" w:rsidP="004F3301">
      <w:r>
        <w:t xml:space="preserve">1.3. </w:t>
      </w:r>
      <w:r>
        <w:rPr>
          <w:rFonts w:hint="eastAsia"/>
        </w:rPr>
        <w:t>Области</w:t>
      </w:r>
      <w:r>
        <w:t xml:space="preserve"> </w:t>
      </w:r>
      <w:r>
        <w:rPr>
          <w:rFonts w:hint="eastAsia"/>
        </w:rPr>
        <w:t>применения</w:t>
      </w:r>
      <w:r>
        <w:t xml:space="preserve"> </w:t>
      </w:r>
      <w:r>
        <w:rPr>
          <w:rFonts w:hint="eastAsia"/>
        </w:rPr>
        <w:t>жестовых</w:t>
      </w:r>
      <w:r>
        <w:t xml:space="preserve"> </w:t>
      </w:r>
      <w:r>
        <w:rPr>
          <w:rFonts w:hint="eastAsia"/>
        </w:rPr>
        <w:t>человеко</w:t>
      </w:r>
      <w:r>
        <w:t xml:space="preserve"> -</w:t>
      </w:r>
      <w:r>
        <w:rPr>
          <w:rFonts w:hint="eastAsia"/>
        </w:rPr>
        <w:t>машинных</w:t>
      </w:r>
      <w:r>
        <w:t xml:space="preserve"> </w:t>
      </w:r>
      <w:r>
        <w:rPr>
          <w:rFonts w:hint="eastAsia"/>
        </w:rPr>
        <w:t>интерфейсов</w:t>
      </w:r>
    </w:p>
    <w:p w14:paraId="251B2A35" w14:textId="77777777" w:rsidR="004F3301" w:rsidRDefault="004F3301" w:rsidP="004F3301"/>
    <w:p w14:paraId="1E2F0467" w14:textId="77777777" w:rsidR="004F3301" w:rsidRDefault="004F3301" w:rsidP="004F3301">
      <w:r>
        <w:t xml:space="preserve">1.4. </w:t>
      </w:r>
      <w:r>
        <w:rPr>
          <w:rFonts w:hint="eastAsia"/>
        </w:rPr>
        <w:t>Выводы</w:t>
      </w:r>
      <w:r>
        <w:t xml:space="preserve"> </w:t>
      </w:r>
      <w:r>
        <w:rPr>
          <w:rFonts w:hint="eastAsia"/>
        </w:rPr>
        <w:t>по</w:t>
      </w:r>
      <w:r>
        <w:t xml:space="preserve"> </w:t>
      </w:r>
      <w:r>
        <w:rPr>
          <w:rFonts w:hint="eastAsia"/>
        </w:rPr>
        <w:t>главе</w:t>
      </w:r>
    </w:p>
    <w:p w14:paraId="0CC8B265" w14:textId="77777777" w:rsidR="004F3301" w:rsidRDefault="004F3301" w:rsidP="004F3301"/>
    <w:p w14:paraId="0A709167" w14:textId="77777777" w:rsidR="004F3301" w:rsidRDefault="004F3301" w:rsidP="004F3301">
      <w:r>
        <w:rPr>
          <w:rFonts w:hint="eastAsia"/>
        </w:rPr>
        <w:t>ГЛАВА</w:t>
      </w:r>
      <w:r>
        <w:t xml:space="preserve"> 2. </w:t>
      </w:r>
      <w:r>
        <w:rPr>
          <w:rFonts w:hint="eastAsia"/>
        </w:rPr>
        <w:t>УНИВЕРСАЛЬНАЯ</w:t>
      </w:r>
      <w:r>
        <w:t xml:space="preserve"> </w:t>
      </w:r>
      <w:r>
        <w:rPr>
          <w:rFonts w:hint="eastAsia"/>
        </w:rPr>
        <w:t>МЕТОДИКА</w:t>
      </w:r>
      <w:r>
        <w:t xml:space="preserve"> </w:t>
      </w:r>
      <w:r>
        <w:rPr>
          <w:rFonts w:hint="eastAsia"/>
        </w:rPr>
        <w:t>СОЗДАНИЯ</w:t>
      </w:r>
      <w:r>
        <w:t xml:space="preserve"> </w:t>
      </w:r>
      <w:r>
        <w:rPr>
          <w:rFonts w:hint="eastAsia"/>
        </w:rPr>
        <w:t>МНОГОМОДАЛЬНЫХ</w:t>
      </w:r>
      <w:r>
        <w:t xml:space="preserve"> </w:t>
      </w:r>
      <w:r>
        <w:rPr>
          <w:rFonts w:hint="eastAsia"/>
        </w:rPr>
        <w:t>ЖЕСТОВЫХ</w:t>
      </w:r>
      <w:r>
        <w:t xml:space="preserve"> </w:t>
      </w:r>
      <w:r>
        <w:rPr>
          <w:rFonts w:hint="eastAsia"/>
        </w:rPr>
        <w:t>КОРПУСОВ</w:t>
      </w:r>
    </w:p>
    <w:p w14:paraId="1B86E58D" w14:textId="77777777" w:rsidR="004F3301" w:rsidRDefault="004F3301" w:rsidP="004F3301"/>
    <w:p w14:paraId="2121107E" w14:textId="77777777" w:rsidR="004F3301" w:rsidRDefault="004F3301" w:rsidP="004F3301">
      <w:r>
        <w:t xml:space="preserve">2.1. </w:t>
      </w:r>
      <w:r>
        <w:rPr>
          <w:rFonts w:hint="eastAsia"/>
        </w:rPr>
        <w:t>Обзор</w:t>
      </w:r>
      <w:r>
        <w:t xml:space="preserve"> </w:t>
      </w:r>
      <w:r>
        <w:rPr>
          <w:rFonts w:hint="eastAsia"/>
        </w:rPr>
        <w:t>жестовых</w:t>
      </w:r>
      <w:r>
        <w:t xml:space="preserve"> </w:t>
      </w:r>
      <w:r>
        <w:rPr>
          <w:rFonts w:hint="eastAsia"/>
        </w:rPr>
        <w:t>наборов</w:t>
      </w:r>
      <w:r>
        <w:t xml:space="preserve"> </w:t>
      </w:r>
      <w:r>
        <w:rPr>
          <w:rFonts w:hint="eastAsia"/>
        </w:rPr>
        <w:t>данных</w:t>
      </w:r>
      <w:r>
        <w:t xml:space="preserve"> </w:t>
      </w:r>
      <w:r>
        <w:rPr>
          <w:rFonts w:hint="eastAsia"/>
        </w:rPr>
        <w:t>и</w:t>
      </w:r>
      <w:r>
        <w:t xml:space="preserve"> </w:t>
      </w:r>
      <w:r>
        <w:rPr>
          <w:rFonts w:hint="eastAsia"/>
        </w:rPr>
        <w:t>корпусов</w:t>
      </w:r>
    </w:p>
    <w:p w14:paraId="0C826314" w14:textId="77777777" w:rsidR="004F3301" w:rsidRDefault="004F3301" w:rsidP="004F3301"/>
    <w:p w14:paraId="011FBDAD" w14:textId="77777777" w:rsidR="004F3301" w:rsidRDefault="004F3301" w:rsidP="004F3301">
      <w:r>
        <w:lastRenderedPageBreak/>
        <w:t xml:space="preserve">2.2. </w:t>
      </w:r>
      <w:r>
        <w:rPr>
          <w:rFonts w:hint="eastAsia"/>
        </w:rPr>
        <w:t>Методика</w:t>
      </w:r>
      <w:r>
        <w:t xml:space="preserve"> </w:t>
      </w:r>
      <w:r>
        <w:rPr>
          <w:rFonts w:hint="eastAsia"/>
        </w:rPr>
        <w:t>создания</w:t>
      </w:r>
      <w:r>
        <w:t xml:space="preserve"> </w:t>
      </w:r>
      <w:r>
        <w:rPr>
          <w:rFonts w:hint="eastAsia"/>
        </w:rPr>
        <w:t>жестовых</w:t>
      </w:r>
      <w:r>
        <w:t xml:space="preserve"> </w:t>
      </w:r>
      <w:r>
        <w:rPr>
          <w:rFonts w:hint="eastAsia"/>
        </w:rPr>
        <w:t>корпусов</w:t>
      </w:r>
    </w:p>
    <w:p w14:paraId="39BC4D4C" w14:textId="77777777" w:rsidR="004F3301" w:rsidRDefault="004F3301" w:rsidP="004F3301"/>
    <w:p w14:paraId="07EE1FFA" w14:textId="77777777" w:rsidR="004F3301" w:rsidRDefault="004F3301" w:rsidP="004F3301">
      <w:r>
        <w:t xml:space="preserve">2.3. </w:t>
      </w:r>
      <w:r>
        <w:rPr>
          <w:rFonts w:hint="eastAsia"/>
        </w:rPr>
        <w:t>Многомодальный</w:t>
      </w:r>
      <w:r>
        <w:t xml:space="preserve"> </w:t>
      </w:r>
      <w:r>
        <w:rPr>
          <w:rFonts w:hint="eastAsia"/>
        </w:rPr>
        <w:t>жестовый</w:t>
      </w:r>
      <w:r>
        <w:t xml:space="preserve"> </w:t>
      </w:r>
      <w:r>
        <w:rPr>
          <w:rFonts w:hint="eastAsia"/>
        </w:rPr>
        <w:t>корпус</w:t>
      </w:r>
      <w:r>
        <w:t xml:space="preserve"> TheRuSLan</w:t>
      </w:r>
    </w:p>
    <w:p w14:paraId="554D5DB6" w14:textId="77777777" w:rsidR="004F3301" w:rsidRDefault="004F3301" w:rsidP="004F3301"/>
    <w:p w14:paraId="1410E92F" w14:textId="77777777" w:rsidR="004F3301" w:rsidRDefault="004F3301" w:rsidP="004F3301">
      <w:r>
        <w:t xml:space="preserve">2.3.1. </w:t>
      </w:r>
      <w:r>
        <w:rPr>
          <w:rFonts w:hint="eastAsia"/>
        </w:rPr>
        <w:t>Формирование</w:t>
      </w:r>
      <w:r>
        <w:t xml:space="preserve"> </w:t>
      </w:r>
      <w:r>
        <w:rPr>
          <w:rFonts w:hint="eastAsia"/>
        </w:rPr>
        <w:t>лексического</w:t>
      </w:r>
      <w:r>
        <w:t xml:space="preserve"> </w:t>
      </w:r>
      <w:r>
        <w:rPr>
          <w:rFonts w:hint="eastAsia"/>
        </w:rPr>
        <w:t>словаря</w:t>
      </w:r>
    </w:p>
    <w:p w14:paraId="67CE7049" w14:textId="77777777" w:rsidR="004F3301" w:rsidRDefault="004F3301" w:rsidP="004F3301"/>
    <w:p w14:paraId="75B693E8" w14:textId="77777777" w:rsidR="004F3301" w:rsidRDefault="004F3301" w:rsidP="004F3301">
      <w:r>
        <w:t xml:space="preserve">2.3.2. </w:t>
      </w:r>
      <w:r>
        <w:rPr>
          <w:rFonts w:hint="eastAsia"/>
        </w:rPr>
        <w:t>Логическая</w:t>
      </w:r>
      <w:r>
        <w:t xml:space="preserve"> </w:t>
      </w:r>
      <w:r>
        <w:rPr>
          <w:rFonts w:hint="eastAsia"/>
        </w:rPr>
        <w:t>структура</w:t>
      </w:r>
      <w:r>
        <w:t xml:space="preserve"> </w:t>
      </w:r>
      <w:r>
        <w:rPr>
          <w:rFonts w:hint="eastAsia"/>
        </w:rPr>
        <w:t>базы</w:t>
      </w:r>
      <w:r>
        <w:t xml:space="preserve"> </w:t>
      </w:r>
      <w:r>
        <w:rPr>
          <w:rFonts w:hint="eastAsia"/>
        </w:rPr>
        <w:t>данных</w:t>
      </w:r>
    </w:p>
    <w:p w14:paraId="785520FE" w14:textId="77777777" w:rsidR="004F3301" w:rsidRDefault="004F3301" w:rsidP="004F3301"/>
    <w:p w14:paraId="74DF97E5" w14:textId="77777777" w:rsidR="004F3301" w:rsidRDefault="004F3301" w:rsidP="004F3301">
      <w:r>
        <w:t xml:space="preserve">2.3.3. </w:t>
      </w:r>
      <w:r>
        <w:rPr>
          <w:rFonts w:hint="eastAsia"/>
        </w:rPr>
        <w:t>Физическая</w:t>
      </w:r>
      <w:r>
        <w:t xml:space="preserve"> </w:t>
      </w:r>
      <w:r>
        <w:rPr>
          <w:rFonts w:hint="eastAsia"/>
        </w:rPr>
        <w:t>структура</w:t>
      </w:r>
      <w:r>
        <w:t xml:space="preserve"> </w:t>
      </w:r>
      <w:r>
        <w:rPr>
          <w:rFonts w:hint="eastAsia"/>
        </w:rPr>
        <w:t>базы</w:t>
      </w:r>
      <w:r>
        <w:t xml:space="preserve"> </w:t>
      </w:r>
      <w:r>
        <w:rPr>
          <w:rFonts w:hint="eastAsia"/>
        </w:rPr>
        <w:t>данных</w:t>
      </w:r>
    </w:p>
    <w:p w14:paraId="40D3347C" w14:textId="77777777" w:rsidR="004F3301" w:rsidRDefault="004F3301" w:rsidP="004F3301"/>
    <w:p w14:paraId="0191627A" w14:textId="77777777" w:rsidR="004F3301" w:rsidRDefault="004F3301" w:rsidP="004F3301">
      <w:r>
        <w:t xml:space="preserve">2.3.4. </w:t>
      </w:r>
      <w:r>
        <w:rPr>
          <w:rFonts w:hint="eastAsia"/>
        </w:rPr>
        <w:t>Фонологические</w:t>
      </w:r>
      <w:r>
        <w:t xml:space="preserve"> </w:t>
      </w:r>
      <w:r>
        <w:rPr>
          <w:rFonts w:hint="eastAsia"/>
        </w:rPr>
        <w:t>характеристики</w:t>
      </w:r>
      <w:r>
        <w:t xml:space="preserve"> </w:t>
      </w:r>
      <w:r>
        <w:rPr>
          <w:rFonts w:hint="eastAsia"/>
        </w:rPr>
        <w:t>жестов</w:t>
      </w:r>
    </w:p>
    <w:p w14:paraId="417B853D" w14:textId="77777777" w:rsidR="004F3301" w:rsidRDefault="004F3301" w:rsidP="004F3301"/>
    <w:p w14:paraId="3AB3415D" w14:textId="77777777" w:rsidR="004F3301" w:rsidRDefault="004F3301" w:rsidP="004F3301">
      <w:r>
        <w:t xml:space="preserve">2.3.5. </w:t>
      </w:r>
      <w:r>
        <w:rPr>
          <w:rFonts w:hint="eastAsia"/>
        </w:rPr>
        <w:t>Система</w:t>
      </w:r>
      <w:r>
        <w:t xml:space="preserve"> </w:t>
      </w:r>
      <w:r>
        <w:rPr>
          <w:rFonts w:hint="eastAsia"/>
        </w:rPr>
        <w:t>признаков</w:t>
      </w:r>
      <w:r>
        <w:t xml:space="preserve"> </w:t>
      </w:r>
      <w:r>
        <w:rPr>
          <w:rFonts w:hint="eastAsia"/>
        </w:rPr>
        <w:t>конфигурации</w:t>
      </w:r>
      <w:r>
        <w:t xml:space="preserve"> </w:t>
      </w:r>
      <w:r>
        <w:rPr>
          <w:rFonts w:hint="eastAsia"/>
        </w:rPr>
        <w:t>и</w:t>
      </w:r>
      <w:r>
        <w:t xml:space="preserve"> </w:t>
      </w:r>
      <w:r>
        <w:rPr>
          <w:rFonts w:hint="eastAsia"/>
        </w:rPr>
        <w:t>локализации</w:t>
      </w:r>
    </w:p>
    <w:p w14:paraId="09DF67AD" w14:textId="77777777" w:rsidR="004F3301" w:rsidRDefault="004F3301" w:rsidP="004F3301"/>
    <w:p w14:paraId="5A9917FC" w14:textId="77777777" w:rsidR="004F3301" w:rsidRDefault="004F3301" w:rsidP="004F3301">
      <w:r>
        <w:t xml:space="preserve">2.4. </w:t>
      </w:r>
      <w:r>
        <w:rPr>
          <w:rFonts w:hint="eastAsia"/>
        </w:rPr>
        <w:t>Выводы</w:t>
      </w:r>
      <w:r>
        <w:t xml:space="preserve"> </w:t>
      </w:r>
      <w:r>
        <w:rPr>
          <w:rFonts w:hint="eastAsia"/>
        </w:rPr>
        <w:t>по</w:t>
      </w:r>
      <w:r>
        <w:t xml:space="preserve"> </w:t>
      </w:r>
      <w:r>
        <w:rPr>
          <w:rFonts w:hint="eastAsia"/>
        </w:rPr>
        <w:t>главе</w:t>
      </w:r>
    </w:p>
    <w:p w14:paraId="3E3A0AF8" w14:textId="77777777" w:rsidR="004F3301" w:rsidRDefault="004F3301" w:rsidP="004F3301"/>
    <w:p w14:paraId="53C39F90" w14:textId="77777777" w:rsidR="004F3301" w:rsidRDefault="004F3301" w:rsidP="004F3301">
      <w:r>
        <w:rPr>
          <w:rFonts w:hint="eastAsia"/>
        </w:rPr>
        <w:t>ГЛАВА</w:t>
      </w:r>
      <w:r>
        <w:t xml:space="preserve"> 3. </w:t>
      </w:r>
      <w:r>
        <w:rPr>
          <w:rFonts w:hint="eastAsia"/>
        </w:rPr>
        <w:t>МЕТОД</w:t>
      </w:r>
      <w:r>
        <w:t xml:space="preserve"> </w:t>
      </w:r>
      <w:r>
        <w:rPr>
          <w:rFonts w:hint="eastAsia"/>
        </w:rPr>
        <w:t>МНОГОМОДАЛЬНОГО</w:t>
      </w:r>
      <w:r>
        <w:t xml:space="preserve"> </w:t>
      </w:r>
      <w:r>
        <w:rPr>
          <w:rFonts w:hint="eastAsia"/>
        </w:rPr>
        <w:t>ВИДЕОАНАЛИЗА</w:t>
      </w:r>
      <w:r>
        <w:t xml:space="preserve"> </w:t>
      </w:r>
      <w:r>
        <w:rPr>
          <w:rFonts w:hint="eastAsia"/>
        </w:rPr>
        <w:t>ДВИЖЕНИЙ</w:t>
      </w:r>
      <w:r>
        <w:t xml:space="preserve"> </w:t>
      </w:r>
      <w:r>
        <w:rPr>
          <w:rFonts w:hint="eastAsia"/>
        </w:rPr>
        <w:t>РУК</w:t>
      </w:r>
      <w:r>
        <w:t xml:space="preserve"> </w:t>
      </w:r>
      <w:r>
        <w:rPr>
          <w:rFonts w:hint="eastAsia"/>
        </w:rPr>
        <w:t>ДЛЯ</w:t>
      </w:r>
      <w:r>
        <w:t xml:space="preserve"> </w:t>
      </w:r>
      <w:r>
        <w:rPr>
          <w:rFonts w:hint="eastAsia"/>
        </w:rPr>
        <w:t>РАСПОЗНАВАНИЯ</w:t>
      </w:r>
      <w:r>
        <w:t xml:space="preserve"> </w:t>
      </w:r>
      <w:r>
        <w:rPr>
          <w:rFonts w:hint="eastAsia"/>
        </w:rPr>
        <w:t>ИЗОЛИРОВАННЫХ</w:t>
      </w:r>
      <w:r>
        <w:t xml:space="preserve"> </w:t>
      </w:r>
      <w:r>
        <w:rPr>
          <w:rFonts w:hint="eastAsia"/>
        </w:rPr>
        <w:t>ЖЕСТОВ</w:t>
      </w:r>
      <w:r>
        <w:t xml:space="preserve"> </w:t>
      </w:r>
      <w:r>
        <w:rPr>
          <w:rFonts w:hint="eastAsia"/>
        </w:rPr>
        <w:t>РУК</w:t>
      </w:r>
      <w:r>
        <w:t xml:space="preserve"> </w:t>
      </w:r>
      <w:r>
        <w:rPr>
          <w:rFonts w:hint="eastAsia"/>
        </w:rPr>
        <w:t>И</w:t>
      </w:r>
    </w:p>
    <w:p w14:paraId="12CD3E7E" w14:textId="77777777" w:rsidR="004F3301" w:rsidRDefault="004F3301" w:rsidP="004F3301"/>
    <w:p w14:paraId="66E31FD1" w14:textId="77777777" w:rsidR="004F3301" w:rsidRDefault="004F3301" w:rsidP="004F3301">
      <w:r>
        <w:rPr>
          <w:rFonts w:hint="eastAsia"/>
        </w:rPr>
        <w:t>ЭЛЕМЕНТОВ</w:t>
      </w:r>
      <w:r>
        <w:t xml:space="preserve"> </w:t>
      </w:r>
      <w:r>
        <w:rPr>
          <w:rFonts w:hint="eastAsia"/>
        </w:rPr>
        <w:t>ЖЕСТОВОГО</w:t>
      </w:r>
      <w:r>
        <w:t xml:space="preserve"> </w:t>
      </w:r>
      <w:r>
        <w:rPr>
          <w:rFonts w:hint="eastAsia"/>
        </w:rPr>
        <w:t>ЯЗЫКА</w:t>
      </w:r>
    </w:p>
    <w:p w14:paraId="32489009" w14:textId="77777777" w:rsidR="004F3301" w:rsidRDefault="004F3301" w:rsidP="004F3301"/>
    <w:p w14:paraId="24CA6D75" w14:textId="77777777" w:rsidR="004F3301" w:rsidRDefault="004F3301" w:rsidP="004F3301">
      <w:r>
        <w:t xml:space="preserve">3.1. </w:t>
      </w:r>
      <w:r>
        <w:rPr>
          <w:rFonts w:hint="eastAsia"/>
        </w:rPr>
        <w:t>Общее</w:t>
      </w:r>
      <w:r>
        <w:t xml:space="preserve"> </w:t>
      </w:r>
      <w:r>
        <w:rPr>
          <w:rFonts w:hint="eastAsia"/>
        </w:rPr>
        <w:t>описание</w:t>
      </w:r>
      <w:r>
        <w:t xml:space="preserve"> </w:t>
      </w:r>
      <w:r>
        <w:rPr>
          <w:rFonts w:hint="eastAsia"/>
        </w:rPr>
        <w:t>предлагаемого</w:t>
      </w:r>
      <w:r>
        <w:t xml:space="preserve"> </w:t>
      </w:r>
      <w:r>
        <w:rPr>
          <w:rFonts w:hint="eastAsia"/>
        </w:rPr>
        <w:t>метода</w:t>
      </w:r>
    </w:p>
    <w:p w14:paraId="04D5E039" w14:textId="77777777" w:rsidR="004F3301" w:rsidRDefault="004F3301" w:rsidP="004F3301"/>
    <w:p w14:paraId="1C079F76" w14:textId="77777777" w:rsidR="004F3301" w:rsidRDefault="004F3301" w:rsidP="004F3301">
      <w:r>
        <w:t xml:space="preserve">3.2. </w:t>
      </w:r>
      <w:r>
        <w:rPr>
          <w:rFonts w:hint="eastAsia"/>
        </w:rPr>
        <w:t>Извлечение</w:t>
      </w:r>
      <w:r>
        <w:t xml:space="preserve"> </w:t>
      </w:r>
      <w:r>
        <w:rPr>
          <w:rFonts w:hint="eastAsia"/>
        </w:rPr>
        <w:t>пространственно</w:t>
      </w:r>
      <w:r>
        <w:t>-</w:t>
      </w:r>
      <w:r>
        <w:rPr>
          <w:rFonts w:hint="eastAsia"/>
        </w:rPr>
        <w:t>временных</w:t>
      </w:r>
      <w:r>
        <w:t xml:space="preserve"> </w:t>
      </w:r>
      <w:r>
        <w:rPr>
          <w:rFonts w:hint="eastAsia"/>
        </w:rPr>
        <w:t>визуальных</w:t>
      </w:r>
      <w:r>
        <w:t xml:space="preserve"> </w:t>
      </w:r>
      <w:r>
        <w:rPr>
          <w:rFonts w:hint="eastAsia"/>
        </w:rPr>
        <w:t>признаков</w:t>
      </w:r>
    </w:p>
    <w:p w14:paraId="6B7D208C" w14:textId="77777777" w:rsidR="004F3301" w:rsidRDefault="004F3301" w:rsidP="004F3301"/>
    <w:p w14:paraId="3A567AEB" w14:textId="77777777" w:rsidR="004F3301" w:rsidRDefault="004F3301" w:rsidP="004F3301">
      <w:r>
        <w:t xml:space="preserve">3.3. </w:t>
      </w:r>
      <w:r>
        <w:rPr>
          <w:rFonts w:hint="eastAsia"/>
        </w:rPr>
        <w:t>Динамическое</w:t>
      </w:r>
      <w:r>
        <w:t xml:space="preserve"> </w:t>
      </w:r>
      <w:r>
        <w:rPr>
          <w:rFonts w:hint="eastAsia"/>
        </w:rPr>
        <w:t>распознавание</w:t>
      </w:r>
      <w:r>
        <w:t xml:space="preserve"> </w:t>
      </w:r>
      <w:r>
        <w:rPr>
          <w:rFonts w:hint="eastAsia"/>
        </w:rPr>
        <w:t>изолированных</w:t>
      </w:r>
      <w:r>
        <w:t xml:space="preserve"> </w:t>
      </w:r>
      <w:r>
        <w:rPr>
          <w:rFonts w:hint="eastAsia"/>
        </w:rPr>
        <w:t>жестов</w:t>
      </w:r>
      <w:r>
        <w:t xml:space="preserve"> </w:t>
      </w:r>
      <w:r>
        <w:rPr>
          <w:rFonts w:hint="eastAsia"/>
        </w:rPr>
        <w:t>рук</w:t>
      </w:r>
      <w:r>
        <w:t xml:space="preserve"> </w:t>
      </w:r>
      <w:r>
        <w:rPr>
          <w:rFonts w:hint="eastAsia"/>
        </w:rPr>
        <w:t>и</w:t>
      </w:r>
      <w:r>
        <w:t xml:space="preserve"> </w:t>
      </w:r>
      <w:r>
        <w:rPr>
          <w:rFonts w:hint="eastAsia"/>
        </w:rPr>
        <w:t>элементов</w:t>
      </w:r>
      <w:r>
        <w:t xml:space="preserve"> </w:t>
      </w:r>
      <w:r>
        <w:rPr>
          <w:rFonts w:hint="eastAsia"/>
        </w:rPr>
        <w:t>жестового</w:t>
      </w:r>
      <w:r>
        <w:t xml:space="preserve"> </w:t>
      </w:r>
      <w:r>
        <w:rPr>
          <w:rFonts w:hint="eastAsia"/>
        </w:rPr>
        <w:t>языка</w:t>
      </w:r>
    </w:p>
    <w:p w14:paraId="22B65E1E" w14:textId="77777777" w:rsidR="004F3301" w:rsidRDefault="004F3301" w:rsidP="004F3301"/>
    <w:p w14:paraId="49456915" w14:textId="77777777" w:rsidR="004F3301" w:rsidRDefault="004F3301" w:rsidP="004F3301">
      <w:r>
        <w:t xml:space="preserve">3.4. </w:t>
      </w:r>
      <w:r>
        <w:rPr>
          <w:rFonts w:hint="eastAsia"/>
        </w:rPr>
        <w:t>Выводы</w:t>
      </w:r>
      <w:r>
        <w:t xml:space="preserve"> </w:t>
      </w:r>
      <w:r>
        <w:rPr>
          <w:rFonts w:hint="eastAsia"/>
        </w:rPr>
        <w:t>по</w:t>
      </w:r>
      <w:r>
        <w:t xml:space="preserve"> </w:t>
      </w:r>
      <w:r>
        <w:rPr>
          <w:rFonts w:hint="eastAsia"/>
        </w:rPr>
        <w:t>главе</w:t>
      </w:r>
    </w:p>
    <w:p w14:paraId="06DD2FB6" w14:textId="77777777" w:rsidR="004F3301" w:rsidRDefault="004F3301" w:rsidP="004F3301"/>
    <w:p w14:paraId="6E7C0DDD" w14:textId="77777777" w:rsidR="004F3301" w:rsidRDefault="004F3301" w:rsidP="004F3301">
      <w:r>
        <w:rPr>
          <w:rFonts w:hint="eastAsia"/>
        </w:rPr>
        <w:t>ГЛАВА</w:t>
      </w:r>
      <w:r>
        <w:t xml:space="preserve"> 4. </w:t>
      </w:r>
      <w:r>
        <w:rPr>
          <w:rFonts w:hint="eastAsia"/>
        </w:rPr>
        <w:t>ПРОГРАММНЫЙ</w:t>
      </w:r>
      <w:r>
        <w:t xml:space="preserve"> </w:t>
      </w:r>
      <w:r>
        <w:rPr>
          <w:rFonts w:hint="eastAsia"/>
        </w:rPr>
        <w:t>КОМПЛЕКС</w:t>
      </w:r>
      <w:r>
        <w:t xml:space="preserve"> </w:t>
      </w:r>
      <w:r>
        <w:rPr>
          <w:rFonts w:hint="eastAsia"/>
        </w:rPr>
        <w:t>АВТОМАТИЧЕСКОГО</w:t>
      </w:r>
      <w:r>
        <w:t xml:space="preserve"> </w:t>
      </w:r>
      <w:r>
        <w:rPr>
          <w:rFonts w:hint="eastAsia"/>
        </w:rPr>
        <w:t>РАСПОЗНАВАНИЯ</w:t>
      </w:r>
      <w:r>
        <w:t xml:space="preserve"> </w:t>
      </w:r>
      <w:r>
        <w:rPr>
          <w:rFonts w:hint="eastAsia"/>
        </w:rPr>
        <w:t>ЭЛЕМЕНТОВ</w:t>
      </w:r>
      <w:r>
        <w:t xml:space="preserve"> </w:t>
      </w:r>
      <w:r>
        <w:rPr>
          <w:rFonts w:hint="eastAsia"/>
        </w:rPr>
        <w:t>РУССКОГО</w:t>
      </w:r>
      <w:r>
        <w:t xml:space="preserve"> </w:t>
      </w:r>
      <w:r>
        <w:rPr>
          <w:rFonts w:hint="eastAsia"/>
        </w:rPr>
        <w:t>ЖЕСТОВОГО</w:t>
      </w:r>
      <w:r>
        <w:t xml:space="preserve"> </w:t>
      </w:r>
      <w:r>
        <w:rPr>
          <w:rFonts w:hint="eastAsia"/>
        </w:rPr>
        <w:t>ЯЗЫКА</w:t>
      </w:r>
      <w:r>
        <w:t xml:space="preserve"> </w:t>
      </w:r>
      <w:r>
        <w:rPr>
          <w:rFonts w:hint="eastAsia"/>
        </w:rPr>
        <w:t>ДЛЯ</w:t>
      </w:r>
      <w:r>
        <w:t xml:space="preserve"> </w:t>
      </w:r>
      <w:r>
        <w:rPr>
          <w:rFonts w:hint="eastAsia"/>
        </w:rPr>
        <w:t>ОРГАНИЗАЦИИ</w:t>
      </w:r>
      <w:r>
        <w:t xml:space="preserve"> </w:t>
      </w:r>
      <w:r>
        <w:rPr>
          <w:rFonts w:hint="eastAsia"/>
        </w:rPr>
        <w:t>ЖЕСТОВЫХ</w:t>
      </w:r>
      <w:r>
        <w:t xml:space="preserve"> </w:t>
      </w:r>
      <w:r>
        <w:rPr>
          <w:rFonts w:hint="eastAsia"/>
        </w:rPr>
        <w:t>ИНТЕРФЕЙСОВ</w:t>
      </w:r>
    </w:p>
    <w:p w14:paraId="282CD2B2" w14:textId="77777777" w:rsidR="004F3301" w:rsidRDefault="004F3301" w:rsidP="004F3301"/>
    <w:p w14:paraId="5A9BB06F" w14:textId="77777777" w:rsidR="004F3301" w:rsidRDefault="004F3301" w:rsidP="004F3301">
      <w:r>
        <w:t xml:space="preserve">4.1. </w:t>
      </w:r>
      <w:r>
        <w:rPr>
          <w:rFonts w:hint="eastAsia"/>
        </w:rPr>
        <w:t>Внедрение</w:t>
      </w:r>
      <w:r>
        <w:t xml:space="preserve"> </w:t>
      </w:r>
      <w:r>
        <w:rPr>
          <w:rFonts w:hint="eastAsia"/>
        </w:rPr>
        <w:t>результатов</w:t>
      </w:r>
      <w:r>
        <w:t xml:space="preserve"> </w:t>
      </w:r>
      <w:r>
        <w:rPr>
          <w:rFonts w:hint="eastAsia"/>
        </w:rPr>
        <w:t>исследований</w:t>
      </w:r>
    </w:p>
    <w:p w14:paraId="21CC6DE4" w14:textId="77777777" w:rsidR="004F3301" w:rsidRDefault="004F3301" w:rsidP="004F3301"/>
    <w:p w14:paraId="3AA075F5" w14:textId="77777777" w:rsidR="004F3301" w:rsidRDefault="004F3301" w:rsidP="004F3301">
      <w:r>
        <w:t xml:space="preserve">4.2. </w:t>
      </w:r>
      <w:r>
        <w:rPr>
          <w:rFonts w:hint="eastAsia"/>
        </w:rPr>
        <w:t>Прототип</w:t>
      </w:r>
      <w:r>
        <w:t xml:space="preserve"> </w:t>
      </w:r>
      <w:r>
        <w:rPr>
          <w:rFonts w:hint="eastAsia"/>
        </w:rPr>
        <w:t>ассистивного</w:t>
      </w:r>
      <w:r>
        <w:t xml:space="preserve"> </w:t>
      </w:r>
      <w:r>
        <w:rPr>
          <w:rFonts w:hint="eastAsia"/>
        </w:rPr>
        <w:t>мобильного</w:t>
      </w:r>
      <w:r>
        <w:t xml:space="preserve"> </w:t>
      </w:r>
      <w:r>
        <w:rPr>
          <w:rFonts w:hint="eastAsia"/>
        </w:rPr>
        <w:t>информационного</w:t>
      </w:r>
      <w:r>
        <w:t xml:space="preserve"> </w:t>
      </w:r>
      <w:r>
        <w:rPr>
          <w:rFonts w:hint="eastAsia"/>
        </w:rPr>
        <w:t>робота</w:t>
      </w:r>
    </w:p>
    <w:p w14:paraId="38D9FF56" w14:textId="77777777" w:rsidR="004F3301" w:rsidRDefault="004F3301" w:rsidP="004F3301"/>
    <w:p w14:paraId="1E255D16" w14:textId="77777777" w:rsidR="004F3301" w:rsidRDefault="004F3301" w:rsidP="004F3301">
      <w:r>
        <w:t xml:space="preserve">4.3. </w:t>
      </w:r>
      <w:r>
        <w:rPr>
          <w:rFonts w:hint="eastAsia"/>
        </w:rPr>
        <w:t>Описание</w:t>
      </w:r>
      <w:r>
        <w:t xml:space="preserve"> </w:t>
      </w:r>
      <w:r>
        <w:rPr>
          <w:rFonts w:hint="eastAsia"/>
        </w:rPr>
        <w:t>программного</w:t>
      </w:r>
      <w:r>
        <w:t xml:space="preserve"> </w:t>
      </w:r>
      <w:r>
        <w:rPr>
          <w:rFonts w:hint="eastAsia"/>
        </w:rPr>
        <w:t>комплекса</w:t>
      </w:r>
    </w:p>
    <w:p w14:paraId="1A70DC7A" w14:textId="77777777" w:rsidR="004F3301" w:rsidRDefault="004F3301" w:rsidP="004F3301"/>
    <w:p w14:paraId="76C6F2BC" w14:textId="77777777" w:rsidR="004F3301" w:rsidRDefault="004F3301" w:rsidP="004F3301">
      <w:r>
        <w:t xml:space="preserve">4.4. </w:t>
      </w:r>
      <w:r>
        <w:rPr>
          <w:rFonts w:hint="eastAsia"/>
        </w:rPr>
        <w:t>Выводы</w:t>
      </w:r>
      <w:r>
        <w:t xml:space="preserve"> </w:t>
      </w:r>
      <w:r>
        <w:rPr>
          <w:rFonts w:hint="eastAsia"/>
        </w:rPr>
        <w:t>по</w:t>
      </w:r>
      <w:r>
        <w:t xml:space="preserve"> </w:t>
      </w:r>
      <w:r>
        <w:rPr>
          <w:rFonts w:hint="eastAsia"/>
        </w:rPr>
        <w:t>главе</w:t>
      </w:r>
    </w:p>
    <w:p w14:paraId="495AFBE6" w14:textId="77777777" w:rsidR="004F3301" w:rsidRDefault="004F3301" w:rsidP="004F3301"/>
    <w:p w14:paraId="427E8C15" w14:textId="77777777" w:rsidR="004F3301" w:rsidRDefault="004F3301" w:rsidP="004F3301">
      <w:r>
        <w:rPr>
          <w:rFonts w:hint="eastAsia"/>
        </w:rPr>
        <w:t>ЗАКЛЮЧЕНИЕ</w:t>
      </w:r>
    </w:p>
    <w:p w14:paraId="0BD0E031" w14:textId="77777777" w:rsidR="004F3301" w:rsidRDefault="004F3301" w:rsidP="004F3301"/>
    <w:p w14:paraId="6735741E" w14:textId="77777777" w:rsidR="004F3301" w:rsidRDefault="004F3301" w:rsidP="004F3301">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08B48535" w14:textId="77777777" w:rsidR="004F3301" w:rsidRDefault="004F3301" w:rsidP="004F3301"/>
    <w:p w14:paraId="106701B9" w14:textId="77777777" w:rsidR="004F3301" w:rsidRDefault="004F3301" w:rsidP="004F3301">
      <w:r>
        <w:rPr>
          <w:rFonts w:hint="eastAsia"/>
        </w:rPr>
        <w:t>СПИСОК</w:t>
      </w:r>
      <w:r>
        <w:t xml:space="preserve"> </w:t>
      </w:r>
      <w:r>
        <w:rPr>
          <w:rFonts w:hint="eastAsia"/>
        </w:rPr>
        <w:t>ЛИТЕРАТУРЫ</w:t>
      </w:r>
    </w:p>
    <w:p w14:paraId="5AB9C3E9" w14:textId="77777777" w:rsidR="004F3301" w:rsidRDefault="004F3301" w:rsidP="004F3301"/>
    <w:p w14:paraId="239DBA35" w14:textId="77777777" w:rsidR="004F3301" w:rsidRDefault="004F3301" w:rsidP="004F3301">
      <w:r>
        <w:rPr>
          <w:rFonts w:hint="eastAsia"/>
        </w:rPr>
        <w:t>СПИСОК</w:t>
      </w:r>
      <w:r>
        <w:t xml:space="preserve"> </w:t>
      </w:r>
      <w:r>
        <w:rPr>
          <w:rFonts w:hint="eastAsia"/>
        </w:rPr>
        <w:t>РИСУНКОВ</w:t>
      </w:r>
    </w:p>
    <w:p w14:paraId="74FD40B1" w14:textId="77777777" w:rsidR="004F3301" w:rsidRDefault="004F3301" w:rsidP="004F3301"/>
    <w:p w14:paraId="32A7C468" w14:textId="77777777" w:rsidR="004F3301" w:rsidRDefault="004F3301" w:rsidP="004F3301">
      <w:r>
        <w:rPr>
          <w:rFonts w:hint="eastAsia"/>
        </w:rPr>
        <w:t>СПИСОК</w:t>
      </w:r>
      <w:r>
        <w:t xml:space="preserve"> </w:t>
      </w:r>
      <w:r>
        <w:rPr>
          <w:rFonts w:hint="eastAsia"/>
        </w:rPr>
        <w:t>ТАБЛИЦ</w:t>
      </w:r>
    </w:p>
    <w:p w14:paraId="6926983B" w14:textId="77777777" w:rsidR="004F3301" w:rsidRDefault="004F3301" w:rsidP="004F3301"/>
    <w:p w14:paraId="08AAF018" w14:textId="77777777" w:rsidR="004F3301" w:rsidRDefault="004F3301" w:rsidP="004F3301">
      <w:r>
        <w:rPr>
          <w:rFonts w:hint="eastAsia"/>
        </w:rPr>
        <w:t>Приложение</w:t>
      </w:r>
      <w:r>
        <w:t xml:space="preserve"> </w:t>
      </w:r>
      <w:r>
        <w:rPr>
          <w:rFonts w:hint="eastAsia"/>
        </w:rPr>
        <w:t>А</w:t>
      </w:r>
    </w:p>
    <w:p w14:paraId="20C98856" w14:textId="77777777" w:rsidR="004F3301" w:rsidRDefault="004F3301" w:rsidP="004F3301"/>
    <w:p w14:paraId="24C4D3DE" w14:textId="6E8006E2" w:rsidR="004F3301" w:rsidRPr="004F3301" w:rsidRDefault="004F3301" w:rsidP="004F3301">
      <w:r>
        <w:rPr>
          <w:rFonts w:hint="eastAsia"/>
        </w:rPr>
        <w:t>РЕФЕРАТ</w:t>
      </w:r>
    </w:p>
    <w:sectPr w:rsidR="004F3301" w:rsidRPr="004F3301" w:rsidSect="0016437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5E577" w14:textId="77777777" w:rsidR="0016437C" w:rsidRDefault="0016437C">
      <w:pPr>
        <w:spacing w:after="0" w:line="240" w:lineRule="auto"/>
      </w:pPr>
      <w:r>
        <w:separator/>
      </w:r>
    </w:p>
  </w:endnote>
  <w:endnote w:type="continuationSeparator" w:id="0">
    <w:p w14:paraId="58DE29B3" w14:textId="77777777" w:rsidR="0016437C" w:rsidRDefault="00164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71B54" w14:textId="77777777" w:rsidR="0016437C" w:rsidRDefault="0016437C"/>
    <w:p w14:paraId="545019D1" w14:textId="77777777" w:rsidR="0016437C" w:rsidRDefault="0016437C"/>
    <w:p w14:paraId="1FFB3887" w14:textId="77777777" w:rsidR="0016437C" w:rsidRDefault="0016437C"/>
    <w:p w14:paraId="03B44A92" w14:textId="77777777" w:rsidR="0016437C" w:rsidRDefault="0016437C"/>
    <w:p w14:paraId="369D6701" w14:textId="77777777" w:rsidR="0016437C" w:rsidRDefault="0016437C"/>
    <w:p w14:paraId="4F857265" w14:textId="77777777" w:rsidR="0016437C" w:rsidRDefault="0016437C"/>
    <w:p w14:paraId="4D826F26" w14:textId="77777777" w:rsidR="0016437C" w:rsidRDefault="0016437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933AB5" wp14:editId="253FFF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77FB5" w14:textId="77777777" w:rsidR="0016437C" w:rsidRDefault="001643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933AB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1277FB5" w14:textId="77777777" w:rsidR="0016437C" w:rsidRDefault="001643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EED235" w14:textId="77777777" w:rsidR="0016437C" w:rsidRDefault="0016437C"/>
    <w:p w14:paraId="28030715" w14:textId="77777777" w:rsidR="0016437C" w:rsidRDefault="0016437C"/>
    <w:p w14:paraId="17338394" w14:textId="77777777" w:rsidR="0016437C" w:rsidRDefault="0016437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436C53" wp14:editId="6C9F84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65B22" w14:textId="77777777" w:rsidR="0016437C" w:rsidRDefault="0016437C"/>
                          <w:p w14:paraId="42931306" w14:textId="77777777" w:rsidR="0016437C" w:rsidRDefault="001643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436C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7765B22" w14:textId="77777777" w:rsidR="0016437C" w:rsidRDefault="0016437C"/>
                    <w:p w14:paraId="42931306" w14:textId="77777777" w:rsidR="0016437C" w:rsidRDefault="001643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4B7B2A" w14:textId="77777777" w:rsidR="0016437C" w:rsidRDefault="0016437C"/>
    <w:p w14:paraId="20C0CF27" w14:textId="77777777" w:rsidR="0016437C" w:rsidRDefault="0016437C">
      <w:pPr>
        <w:rPr>
          <w:sz w:val="2"/>
          <w:szCs w:val="2"/>
        </w:rPr>
      </w:pPr>
    </w:p>
    <w:p w14:paraId="1FD7DD4B" w14:textId="77777777" w:rsidR="0016437C" w:rsidRDefault="0016437C"/>
    <w:p w14:paraId="37513CB8" w14:textId="77777777" w:rsidR="0016437C" w:rsidRDefault="0016437C">
      <w:pPr>
        <w:spacing w:after="0" w:line="240" w:lineRule="auto"/>
      </w:pPr>
    </w:p>
  </w:footnote>
  <w:footnote w:type="continuationSeparator" w:id="0">
    <w:p w14:paraId="360301A4" w14:textId="77777777" w:rsidR="0016437C" w:rsidRDefault="00164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7C"/>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14267</TotalTime>
  <Pages>3</Pages>
  <Words>262</Words>
  <Characters>1499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1526</cp:revision>
  <cp:lastPrinted>2009-02-06T05:36:00Z</cp:lastPrinted>
  <dcterms:created xsi:type="dcterms:W3CDTF">2024-01-07T13:43:00Z</dcterms:created>
  <dcterms:modified xsi:type="dcterms:W3CDTF">2024-01-30T17:18:00Z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