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EBC7" w14:textId="77777777" w:rsidR="00EB1E34" w:rsidRDefault="00EB1E34" w:rsidP="00EB1E3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Абаренкова</w:t>
      </w:r>
      <w:proofErr w:type="spellEnd"/>
      <w:r>
        <w:rPr>
          <w:rFonts w:ascii="Helvetica" w:hAnsi="Helvetica" w:cs="Helvetica"/>
          <w:b/>
          <w:bCs w:val="0"/>
          <w:color w:val="222222"/>
          <w:sz w:val="21"/>
          <w:szCs w:val="21"/>
        </w:rPr>
        <w:t>, Нина Игоревна.</w:t>
      </w:r>
    </w:p>
    <w:p w14:paraId="155BFD93" w14:textId="77777777" w:rsidR="00EB1E34" w:rsidRDefault="00EB1E34" w:rsidP="00EB1E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Анализ интегрируемых систем и систем слабой сложности в физике твердого тела и дискретных динамических </w:t>
      </w:r>
      <w:proofErr w:type="gramStart"/>
      <w:r>
        <w:rPr>
          <w:rFonts w:ascii="Helvetica" w:hAnsi="Helvetica" w:cs="Helvetica"/>
          <w:caps/>
          <w:color w:val="222222"/>
          <w:sz w:val="21"/>
          <w:szCs w:val="21"/>
        </w:rPr>
        <w:t>системах :</w:t>
      </w:r>
      <w:proofErr w:type="gramEnd"/>
      <w:r>
        <w:rPr>
          <w:rFonts w:ascii="Helvetica" w:hAnsi="Helvetica" w:cs="Helvetica"/>
          <w:caps/>
          <w:color w:val="222222"/>
          <w:sz w:val="21"/>
          <w:szCs w:val="21"/>
        </w:rPr>
        <w:t xml:space="preserve"> диссертация ... кандидата физико-математических наук : 01.01.03. - Санкт-Петербург, 1999. - 135 с.</w:t>
      </w:r>
    </w:p>
    <w:p w14:paraId="051BA06F" w14:textId="77777777" w:rsidR="00EB1E34" w:rsidRDefault="00EB1E34" w:rsidP="00EB1E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Абаренкова</w:t>
      </w:r>
      <w:proofErr w:type="spellEnd"/>
      <w:r>
        <w:rPr>
          <w:rFonts w:ascii="Arial" w:hAnsi="Arial" w:cs="Arial"/>
          <w:color w:val="646B71"/>
          <w:sz w:val="18"/>
          <w:szCs w:val="18"/>
        </w:rPr>
        <w:t>, Нина Игоревна</w:t>
      </w:r>
    </w:p>
    <w:p w14:paraId="0FE6865D"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BD4E91"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Модель Хаббарда и модель спиновой решетки в пределе бесконечно сильного </w:t>
      </w:r>
      <w:proofErr w:type="spellStart"/>
      <w:r>
        <w:rPr>
          <w:rFonts w:ascii="Arial" w:hAnsi="Arial" w:cs="Arial"/>
          <w:color w:val="333333"/>
          <w:sz w:val="21"/>
          <w:szCs w:val="21"/>
        </w:rPr>
        <w:t>взаимодейсвия</w:t>
      </w:r>
      <w:proofErr w:type="spellEnd"/>
      <w:r>
        <w:rPr>
          <w:rFonts w:ascii="Arial" w:hAnsi="Arial" w:cs="Arial"/>
          <w:color w:val="333333"/>
          <w:sz w:val="21"/>
          <w:szCs w:val="21"/>
        </w:rPr>
        <w:t>. Собственные функции и формфакторы моделей.</w:t>
      </w:r>
    </w:p>
    <w:p w14:paraId="0E7BCDA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Одномерная модель Хаббарда и модель спиновой решетки</w:t>
      </w:r>
    </w:p>
    <w:p w14:paraId="3E8DED6A"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Преобразование </w:t>
      </w:r>
      <w:proofErr w:type="spellStart"/>
      <w:r>
        <w:rPr>
          <w:rFonts w:ascii="Arial" w:hAnsi="Arial" w:cs="Arial"/>
          <w:color w:val="333333"/>
          <w:sz w:val="21"/>
          <w:szCs w:val="21"/>
        </w:rPr>
        <w:t>Жордана-Вигнера</w:t>
      </w:r>
      <w:proofErr w:type="spellEnd"/>
      <w:r>
        <w:rPr>
          <w:rFonts w:ascii="Arial" w:hAnsi="Arial" w:cs="Arial"/>
          <w:color w:val="333333"/>
          <w:sz w:val="21"/>
          <w:szCs w:val="21"/>
        </w:rPr>
        <w:t>.</w:t>
      </w:r>
    </w:p>
    <w:p w14:paraId="65D9E29B"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Предел бесконечно сильного взаимодействия.</w:t>
      </w:r>
    </w:p>
    <w:p w14:paraId="72D7521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Собственные функции и спектры модели Хаббарда и модели спиновой решетки в пределе бесконечно сильного взаимодействия.</w:t>
      </w:r>
    </w:p>
    <w:p w14:paraId="4975FB66"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Формфакторы локальных операторов.</w:t>
      </w:r>
    </w:p>
    <w:p w14:paraId="4E3A6261"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Корреляционные функции в термодинамическом пределе. Матричная задача Римана-Гильберта</w:t>
      </w:r>
    </w:p>
    <w:p w14:paraId="30DCF36A"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Статсумма</w:t>
      </w:r>
      <w:proofErr w:type="spellEnd"/>
      <w:r>
        <w:rPr>
          <w:rFonts w:ascii="Arial" w:hAnsi="Arial" w:cs="Arial"/>
          <w:color w:val="333333"/>
          <w:sz w:val="21"/>
          <w:szCs w:val="21"/>
        </w:rPr>
        <w:t xml:space="preserve"> в термодинамическом пределе.</w:t>
      </w:r>
    </w:p>
    <w:p w14:paraId="2772EA9F"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Корреляционные функции в термодинамическом пределе при конечной температуре.</w:t>
      </w:r>
    </w:p>
    <w:p w14:paraId="7E9FA9AE"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Частные случаи.</w:t>
      </w:r>
    </w:p>
    <w:p w14:paraId="4E3D62D5"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Однокомпонентный предел</w:t>
      </w:r>
    </w:p>
    <w:p w14:paraId="24057181"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Корреляционная функция полного числа частиц</w:t>
      </w:r>
    </w:p>
    <w:p w14:paraId="7FE01975"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Одновременные корреляционные функции</w:t>
      </w:r>
    </w:p>
    <w:p w14:paraId="533D952A"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Корреляционные функции при нулевой температуре</w:t>
      </w:r>
    </w:p>
    <w:p w14:paraId="7C90493E"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Матричная задача Римана-Гильберта.</w:t>
      </w:r>
    </w:p>
    <w:p w14:paraId="4656B952"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Сложность Арнольда и топологическая энтропия семейства бирациональных отображений</w:t>
      </w:r>
    </w:p>
    <w:p w14:paraId="08106AEA"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От решеточных моделей статистической физики к дискретным динамическим системам.</w:t>
      </w:r>
    </w:p>
    <w:p w14:paraId="78E24A9A"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Определения и обозначения.</w:t>
      </w:r>
    </w:p>
    <w:p w14:paraId="1C54ED9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Сложность Арнольда и сложность роста</w:t>
      </w:r>
    </w:p>
    <w:p w14:paraId="012C304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Динамическая дзета-функция и топологическая энтропия</w:t>
      </w:r>
    </w:p>
    <w:p w14:paraId="1745970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63C06D1E"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От топологической энтропии к метрической</w:t>
      </w:r>
    </w:p>
    <w:p w14:paraId="6827015C"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Определения и обозначения.</w:t>
      </w:r>
    </w:p>
    <w:p w14:paraId="3B6C0655"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Вещественная топологическая энтропия.</w:t>
      </w:r>
    </w:p>
    <w:p w14:paraId="3A3BB189"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Вещественная сложность Арнольда</w:t>
      </w:r>
    </w:p>
    <w:p w14:paraId="1F16B9A0"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Метрическая энтропия.</w:t>
      </w:r>
    </w:p>
    <w:p w14:paraId="45DBF555" w14:textId="77777777" w:rsidR="00EB1E34" w:rsidRDefault="00EB1E34" w:rsidP="00EB1E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54F2B699" w14:textId="155F977A" w:rsidR="00F505A7" w:rsidRPr="00EB1E34" w:rsidRDefault="00F505A7" w:rsidP="00EB1E34"/>
    <w:sectPr w:rsidR="00F505A7" w:rsidRPr="00EB1E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765E" w14:textId="77777777" w:rsidR="001C7DFF" w:rsidRDefault="001C7DFF">
      <w:pPr>
        <w:spacing w:after="0" w:line="240" w:lineRule="auto"/>
      </w:pPr>
      <w:r>
        <w:separator/>
      </w:r>
    </w:p>
  </w:endnote>
  <w:endnote w:type="continuationSeparator" w:id="0">
    <w:p w14:paraId="2D861889" w14:textId="77777777" w:rsidR="001C7DFF" w:rsidRDefault="001C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F54F" w14:textId="77777777" w:rsidR="001C7DFF" w:rsidRDefault="001C7DFF"/>
    <w:p w14:paraId="422199DC" w14:textId="77777777" w:rsidR="001C7DFF" w:rsidRDefault="001C7DFF"/>
    <w:p w14:paraId="1E1875AD" w14:textId="77777777" w:rsidR="001C7DFF" w:rsidRDefault="001C7DFF"/>
    <w:p w14:paraId="2B6735C8" w14:textId="77777777" w:rsidR="001C7DFF" w:rsidRDefault="001C7DFF"/>
    <w:p w14:paraId="3186FB85" w14:textId="77777777" w:rsidR="001C7DFF" w:rsidRDefault="001C7DFF"/>
    <w:p w14:paraId="226BEA32" w14:textId="77777777" w:rsidR="001C7DFF" w:rsidRDefault="001C7DFF"/>
    <w:p w14:paraId="21044194" w14:textId="77777777" w:rsidR="001C7DFF" w:rsidRDefault="001C7D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494F6" wp14:editId="50937C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F431F" w14:textId="77777777" w:rsidR="001C7DFF" w:rsidRDefault="001C7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494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2F431F" w14:textId="77777777" w:rsidR="001C7DFF" w:rsidRDefault="001C7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49432" w14:textId="77777777" w:rsidR="001C7DFF" w:rsidRDefault="001C7DFF"/>
    <w:p w14:paraId="36C61C4E" w14:textId="77777777" w:rsidR="001C7DFF" w:rsidRDefault="001C7DFF"/>
    <w:p w14:paraId="6938A384" w14:textId="77777777" w:rsidR="001C7DFF" w:rsidRDefault="001C7D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12B01D" wp14:editId="78FB34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D8BE" w14:textId="77777777" w:rsidR="001C7DFF" w:rsidRDefault="001C7DFF"/>
                          <w:p w14:paraId="1097B91C" w14:textId="77777777" w:rsidR="001C7DFF" w:rsidRDefault="001C7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2B0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50D8BE" w14:textId="77777777" w:rsidR="001C7DFF" w:rsidRDefault="001C7DFF"/>
                    <w:p w14:paraId="1097B91C" w14:textId="77777777" w:rsidR="001C7DFF" w:rsidRDefault="001C7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E5EE39" w14:textId="77777777" w:rsidR="001C7DFF" w:rsidRDefault="001C7DFF"/>
    <w:p w14:paraId="5BF0D06E" w14:textId="77777777" w:rsidR="001C7DFF" w:rsidRDefault="001C7DFF">
      <w:pPr>
        <w:rPr>
          <w:sz w:val="2"/>
          <w:szCs w:val="2"/>
        </w:rPr>
      </w:pPr>
    </w:p>
    <w:p w14:paraId="4078EFFE" w14:textId="77777777" w:rsidR="001C7DFF" w:rsidRDefault="001C7DFF"/>
    <w:p w14:paraId="7A9BA98E" w14:textId="77777777" w:rsidR="001C7DFF" w:rsidRDefault="001C7DFF">
      <w:pPr>
        <w:spacing w:after="0" w:line="240" w:lineRule="auto"/>
      </w:pPr>
    </w:p>
  </w:footnote>
  <w:footnote w:type="continuationSeparator" w:id="0">
    <w:p w14:paraId="1539FF49" w14:textId="77777777" w:rsidR="001C7DFF" w:rsidRDefault="001C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DFF"/>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106501</TotalTime>
  <Pages>2</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1470</cp:revision>
  <cp:lastPrinted>2009-02-06T05:36:00Z</cp:lastPrinted>
  <dcterms:created xsi:type="dcterms:W3CDTF">2024-01-07T13:43:00Z</dcterms:created>
  <dcterms:modified xsi:type="dcterms:W3CDTF">2025-06-04T19:57:00Z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